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6DF" w:rsidRPr="00CC66DF" w:rsidRDefault="00CC66DF" w:rsidP="00CC6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6DF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 окружний адміністративний суд повідомляє про ухвалення рішення від 14.11.2018 та постановлення ухвали від від 14.11.2018 по справі №1240/2243/18.</w:t>
      </w:r>
    </w:p>
    <w:p w:rsidR="00CC66DF" w:rsidRPr="00CC66DF" w:rsidRDefault="00CC66DF" w:rsidP="00CC6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CC66DF" w:rsidRPr="00CC66DF" w:rsidTr="00CC66DF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CC66DF" w:rsidRPr="00CC66DF" w:rsidRDefault="00CC66DF" w:rsidP="00CC66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6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листопада 2018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CC66DF" w:rsidRPr="00CC66DF" w:rsidRDefault="00CC66DF" w:rsidP="00CC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CC66DF" w:rsidRPr="00CC66DF" w:rsidRDefault="00CC66DF" w:rsidP="00CC66D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6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Сєвєродонецьк</w:t>
            </w:r>
          </w:p>
        </w:tc>
      </w:tr>
    </w:tbl>
    <w:p w:rsidR="00CC66DF" w:rsidRPr="00CC66DF" w:rsidRDefault="00CC66DF" w:rsidP="00CC6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6DF" w:rsidRPr="00CC66DF" w:rsidRDefault="00CC66DF" w:rsidP="00CC6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6DF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 окружний адміністративний суд повідомляє про ухвалення рішення від  14.11.2018 по справі №1240/2243/18 за позовом Павленко Володимир Леонідович  до Управління Пенсійного фонду України в м. Сєвєродонецьку Луганської області  про визнання дій протиправними та зобов'язання нарахувати та виплатити пенсію.</w:t>
      </w:r>
    </w:p>
    <w:p w:rsidR="00CC66DF" w:rsidRPr="00CC66DF" w:rsidRDefault="00CC66DF" w:rsidP="00CC6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6D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Особа, яка знаходиться у Луганській області Лутугинського району смт.Біле      або іншому населеному пункті України, який не контролюється органами влади України, може отримати копію  рішення та  ухвали    безпосередньо в Луганському окружному адміністративному суді особисто або через уповноваженого представника.</w:t>
      </w:r>
    </w:p>
    <w:p w:rsidR="00CC66DF" w:rsidRPr="00CC66DF" w:rsidRDefault="00CC66DF" w:rsidP="00CC6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Одночасно інформуємо, що Ви маєте можливість ознайомитися з текстом рішення    суду від  14.11.2018  та ухвали від 14.11.2018  в </w:t>
      </w:r>
      <w:r w:rsidRPr="00CC6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Єдиному державному реєстрі судових рішень за посиланням: </w:t>
      </w:r>
      <w:r w:rsidRPr="00CC66D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http://reyestr.court.gov.ua/Review/77820696</w:t>
      </w:r>
    </w:p>
    <w:p w:rsidR="00CC66DF" w:rsidRPr="00CC66DF" w:rsidRDefault="00CC66DF" w:rsidP="00CC6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6D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http://reyestr.court.gov.ua/Review/77819719</w:t>
      </w:r>
    </w:p>
    <w:p w:rsidR="00CC66DF" w:rsidRPr="00CC66DF" w:rsidRDefault="00CC66DF" w:rsidP="00CC66D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A5C" w:rsidRDefault="00CC66DF" w:rsidP="00CC66DF">
      <w:r w:rsidRPr="00CC6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                                                                                                 Н.М. Басова</w:t>
      </w:r>
      <w:bookmarkStart w:id="0" w:name="_GoBack"/>
      <w:bookmarkEnd w:id="0"/>
    </w:p>
    <w:sectPr w:rsidR="00F45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1C7"/>
    <w:rsid w:val="00CC66DF"/>
    <w:rsid w:val="00E701C7"/>
    <w:rsid w:val="00F4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35E48B-2AC8-42DB-80EB-8DD5A7C8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CC66D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CC66D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CC66D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3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2</cp:revision>
  <dcterms:created xsi:type="dcterms:W3CDTF">2018-11-15T08:18:00Z</dcterms:created>
  <dcterms:modified xsi:type="dcterms:W3CDTF">2018-11-15T08:18:00Z</dcterms:modified>
</cp:coreProperties>
</file>