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807" w:rsidRPr="00621807" w:rsidRDefault="00621807" w:rsidP="00621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19.10.2018 по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№1240/2247/18.</w:t>
      </w:r>
    </w:p>
    <w:p w:rsidR="00621807" w:rsidRPr="00621807" w:rsidRDefault="00621807" w:rsidP="00621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621807" w:rsidRPr="00621807" w:rsidTr="00621807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21807" w:rsidRPr="00621807" w:rsidRDefault="00621807" w:rsidP="006218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621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621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21807" w:rsidRPr="00621807" w:rsidRDefault="00621807" w:rsidP="00621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21807" w:rsidRPr="00621807" w:rsidRDefault="00621807" w:rsidP="0062180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21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621807" w:rsidRPr="00621807" w:rsidRDefault="00621807" w:rsidP="00621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807" w:rsidRPr="00621807" w:rsidRDefault="00621807" w:rsidP="00621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19.10.2018</w:t>
      </w:r>
      <w:proofErr w:type="gram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№1240/2247/18 за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Нестеров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Сергій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Олексійович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Марківське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поновити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807" w:rsidRPr="00621807" w:rsidRDefault="00621807" w:rsidP="00621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м.Сорокино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м.Краснодон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  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807" w:rsidRPr="00621807" w:rsidRDefault="00621807" w:rsidP="00621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19.10.2018</w:t>
      </w:r>
      <w:proofErr w:type="gramEnd"/>
      <w:r w:rsidRPr="00621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621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621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621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621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621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1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621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621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621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6218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http://reyestr.court.gov.ua/Review/77273697</w:t>
      </w:r>
    </w:p>
    <w:p w:rsidR="00621807" w:rsidRPr="00621807" w:rsidRDefault="00621807" w:rsidP="006218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AC4" w:rsidRDefault="00621807" w:rsidP="00621807">
      <w:proofErr w:type="spellStart"/>
      <w:r w:rsidRPr="00621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621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Є.О. </w:t>
      </w:r>
      <w:proofErr w:type="spellStart"/>
      <w:r w:rsidRPr="00621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Кисельова</w:t>
      </w:r>
      <w:bookmarkStart w:id="0" w:name="_GoBack"/>
      <w:bookmarkEnd w:id="0"/>
      <w:proofErr w:type="spellEnd"/>
    </w:p>
    <w:sectPr w:rsidR="00490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BC"/>
    <w:rsid w:val="00490AC4"/>
    <w:rsid w:val="00621807"/>
    <w:rsid w:val="00A1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520BD-94B7-494B-9C0A-3482DCD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6218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6218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6218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2018-10-23T06:18:00Z</dcterms:created>
  <dcterms:modified xsi:type="dcterms:W3CDTF">2018-10-23T06:18:00Z</dcterms:modified>
</cp:coreProperties>
</file>