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2B" w:rsidRPr="00971C2B" w:rsidRDefault="00971C2B" w:rsidP="0097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по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№1240/2250/18.</w:t>
      </w:r>
    </w:p>
    <w:p w:rsidR="00971C2B" w:rsidRPr="00971C2B" w:rsidRDefault="00971C2B" w:rsidP="00971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71C2B" w:rsidRPr="00971C2B" w:rsidTr="00971C2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71C2B" w:rsidRPr="00971C2B" w:rsidRDefault="00971C2B" w:rsidP="00971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97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97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71C2B" w:rsidRPr="00971C2B" w:rsidRDefault="00971C2B" w:rsidP="0097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71C2B" w:rsidRPr="00971C2B" w:rsidRDefault="00971C2B" w:rsidP="00971C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71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971C2B" w:rsidRPr="00971C2B" w:rsidRDefault="00971C2B" w:rsidP="00971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2B" w:rsidRPr="00971C2B" w:rsidRDefault="00971C2B" w:rsidP="0097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№1240/2250/18 за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Євстратова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Олена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Дмитрівна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Марківське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C2B" w:rsidRPr="00971C2B" w:rsidRDefault="00971C2B" w:rsidP="0097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  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proofErr w:type="gram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C2B" w:rsidRPr="00971C2B" w:rsidRDefault="00971C2B" w:rsidP="0097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97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http://reyestr.court.gov.ua/Review/77273695   </w:t>
      </w:r>
    </w:p>
    <w:p w:rsidR="00971C2B" w:rsidRPr="00971C2B" w:rsidRDefault="00971C2B" w:rsidP="00971C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C4" w:rsidRPr="00971C2B" w:rsidRDefault="00971C2B" w:rsidP="00971C2B">
      <w:proofErr w:type="spellStart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97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490AC4" w:rsidRPr="0097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C"/>
    <w:rsid w:val="00490AC4"/>
    <w:rsid w:val="00621807"/>
    <w:rsid w:val="00971C2B"/>
    <w:rsid w:val="00A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20BD-94B7-494B-9C0A-3482DCD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218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2018-10-23T06:18:00Z</dcterms:created>
  <dcterms:modified xsi:type="dcterms:W3CDTF">2018-10-23T06:26:00Z</dcterms:modified>
</cp:coreProperties>
</file>