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A3" w:rsidRPr="008B7BA3" w:rsidRDefault="008B7BA3" w:rsidP="008B7B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proofErr w:type="gram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Алєксєєва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Володимира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Олексійовича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Хрустальний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Красний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Луч) у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№1240/2808/18 </w:t>
      </w:r>
    </w:p>
    <w:p w:rsidR="008B7BA3" w:rsidRPr="008B7BA3" w:rsidRDefault="008B7BA3" w:rsidP="008B7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8B7BA3" w:rsidRPr="008B7BA3" w:rsidTr="008B7BA3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B7BA3" w:rsidRPr="008B7BA3" w:rsidRDefault="008B7BA3" w:rsidP="008B7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8B7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8B7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B7BA3" w:rsidRPr="008B7BA3" w:rsidRDefault="008B7BA3" w:rsidP="008B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B7BA3" w:rsidRPr="008B7BA3" w:rsidRDefault="008B7BA3" w:rsidP="008B7B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B7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8B7BA3" w:rsidRPr="008B7BA3" w:rsidRDefault="008B7BA3" w:rsidP="008B7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BA3" w:rsidRPr="008B7BA3" w:rsidRDefault="008B7BA3" w:rsidP="008B7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proofErr w:type="gram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Алексєєва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у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1240/2808/18, за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Алєксєєв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Володимира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Олексійовича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Рубіжанського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об'єднаного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вчинити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14:00 год.  06 листопада 2018 року.</w:t>
      </w:r>
    </w:p>
    <w:p w:rsidR="008B7BA3" w:rsidRPr="008B7BA3" w:rsidRDefault="008B7BA3" w:rsidP="008B7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BA3" w:rsidRPr="008B7BA3" w:rsidRDefault="008B7BA3" w:rsidP="008B7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КАС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свідка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КАС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185-3 Кодексу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B7BA3" w:rsidRPr="008B7BA3" w:rsidRDefault="008B7BA3" w:rsidP="008B7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КАС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штрафу.</w:t>
      </w:r>
    </w:p>
    <w:p w:rsidR="008B7BA3" w:rsidRPr="008B7BA3" w:rsidRDefault="008B7BA3" w:rsidP="008B7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11.10.2018 про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розгялду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недоліків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http://reyestr.court.gov.ua/Review/77042851 </w:t>
      </w:r>
    </w:p>
    <w:p w:rsidR="008B7BA3" w:rsidRPr="008B7BA3" w:rsidRDefault="008B7BA3" w:rsidP="008B7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8B7B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B7BA3" w:rsidRPr="008B7BA3" w:rsidRDefault="008B7BA3" w:rsidP="008B7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8B7B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B7BA3" w:rsidRPr="008B7BA3" w:rsidRDefault="008B7BA3" w:rsidP="008B7B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D0DAE" w:rsidRPr="008B7BA3" w:rsidRDefault="008B7BA3" w:rsidP="008B7BA3">
      <w:proofErr w:type="spellStart"/>
      <w:r w:rsidRPr="008B7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8B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8B7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Є.О. </w:t>
      </w:r>
      <w:proofErr w:type="spellStart"/>
      <w:r w:rsidRPr="008B7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BD0DAE" w:rsidRPr="008B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FC"/>
    <w:rsid w:val="000C2372"/>
    <w:rsid w:val="003D0AFC"/>
    <w:rsid w:val="00480E62"/>
    <w:rsid w:val="008852B7"/>
    <w:rsid w:val="008B7BA3"/>
    <w:rsid w:val="00BD0DAE"/>
    <w:rsid w:val="00E33052"/>
    <w:rsid w:val="00E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3A96C-7C57-4808-B1B3-7BF6D38A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0C23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0C23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0C2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9">
    <w:name w:val="ps9"/>
    <w:basedOn w:val="a"/>
    <w:rsid w:val="00E3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E3305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E3305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E3305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E330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7</cp:revision>
  <dcterms:created xsi:type="dcterms:W3CDTF">2018-10-05T12:37:00Z</dcterms:created>
  <dcterms:modified xsi:type="dcterms:W3CDTF">2018-10-16T07:09:00Z</dcterms:modified>
</cp:coreProperties>
</file>