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A1" w:rsidRPr="008632A1" w:rsidRDefault="008632A1" w:rsidP="008632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  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позивача</w:t>
      </w:r>
      <w:proofErr w:type="spellEnd"/>
      <w:proofErr w:type="gram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Огородніка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Василя Петровича     (   Сорокине (Краснодон)  ) у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№1240/2829/18 </w:t>
      </w:r>
    </w:p>
    <w:p w:rsidR="008632A1" w:rsidRPr="008632A1" w:rsidRDefault="008632A1" w:rsidP="00863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8632A1" w:rsidRPr="008632A1" w:rsidTr="008632A1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632A1" w:rsidRPr="008632A1" w:rsidRDefault="008632A1" w:rsidP="00863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17 </w:t>
            </w:r>
            <w:proofErr w:type="spellStart"/>
            <w:r w:rsidRPr="00863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863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632A1" w:rsidRPr="008632A1" w:rsidRDefault="008632A1" w:rsidP="00863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632A1" w:rsidRPr="008632A1" w:rsidRDefault="008632A1" w:rsidP="008632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63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8632A1" w:rsidRPr="008632A1" w:rsidRDefault="008632A1" w:rsidP="00863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2A1" w:rsidRPr="008632A1" w:rsidRDefault="008632A1" w:rsidP="00863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викликає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  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позивача</w:t>
      </w:r>
      <w:proofErr w:type="spellEnd"/>
      <w:proofErr w:type="gram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 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Огородніка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Василя Петровича     у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1240/2829/18, за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Огороднік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Василь Петрович до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Біловодське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протиправною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поновити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відбудеться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приміщені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за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Луганська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м.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проспект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Космонавтів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18,  зала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 о  10:00 год.  09 листопада 2018 року.</w:t>
      </w:r>
    </w:p>
    <w:p w:rsidR="008632A1" w:rsidRPr="008632A1" w:rsidRDefault="008632A1" w:rsidP="00863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про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поважних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неможливості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прибути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суду</w:t>
      </w:r>
      <w:proofErr w:type="gram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32A1" w:rsidRPr="008632A1" w:rsidRDefault="008632A1" w:rsidP="00863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Наслідки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неявки в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статтями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205 КАС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свідка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експерта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спеціаліста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206 КАС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185-3 Кодексу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632A1" w:rsidRPr="008632A1" w:rsidRDefault="008632A1" w:rsidP="00863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149 КАС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передбачена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штрафу.</w:t>
      </w:r>
    </w:p>
    <w:p w:rsidR="008632A1" w:rsidRPr="008632A1" w:rsidRDefault="008632A1" w:rsidP="00863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2A1" w:rsidRPr="008632A1" w:rsidRDefault="008632A1" w:rsidP="00863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детальну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номером телефону (06452) 2-51-70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суду: </w:t>
      </w:r>
      <w:r w:rsidRPr="008632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632A1" w:rsidRPr="008632A1" w:rsidRDefault="008632A1" w:rsidP="00863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докази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врахувати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розгляді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даної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канцелярії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надіслані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офіційну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суду: </w:t>
      </w:r>
      <w:r w:rsidRPr="008632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632A1" w:rsidRPr="008632A1" w:rsidRDefault="008632A1" w:rsidP="008632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E7B" w:rsidRDefault="008632A1" w:rsidP="008632A1">
      <w:proofErr w:type="spellStart"/>
      <w:r w:rsidRPr="008632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86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8632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Є.О. </w:t>
      </w:r>
      <w:proofErr w:type="spellStart"/>
      <w:r w:rsidRPr="008632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Кисельова</w:t>
      </w:r>
      <w:bookmarkStart w:id="0" w:name="_GoBack"/>
      <w:bookmarkEnd w:id="0"/>
      <w:proofErr w:type="spellEnd"/>
    </w:p>
    <w:sectPr w:rsidR="00542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BF"/>
    <w:rsid w:val="00542E7B"/>
    <w:rsid w:val="00544CBF"/>
    <w:rsid w:val="0086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60302-5FD7-4582-93DE-6E09D7E6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9">
    <w:name w:val="ps9"/>
    <w:basedOn w:val="a"/>
    <w:rsid w:val="008632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8632A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8632A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8632A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8632A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81">
    <w:name w:val="ps81"/>
    <w:basedOn w:val="a"/>
    <w:rsid w:val="008632A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2018-10-17T14:25:00Z</dcterms:created>
  <dcterms:modified xsi:type="dcterms:W3CDTF">2018-10-17T14:25:00Z</dcterms:modified>
</cp:coreProperties>
</file>