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909C" w14:textId="77777777" w:rsidR="0009271D" w:rsidRPr="0009271D" w:rsidRDefault="0009271D" w:rsidP="0009271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Борисову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Ніну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Андріївну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09271D">
        <w:rPr>
          <w:rFonts w:ascii="Times New Roman" w:hAnsi="Times New Roman" w:cs="Times New Roman"/>
          <w:b/>
          <w:bCs/>
          <w:sz w:val="28"/>
          <w:szCs w:val="28"/>
        </w:rPr>
        <w:t>лчевськ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271D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09271D">
        <w:rPr>
          <w:rFonts w:ascii="Times New Roman" w:hAnsi="Times New Roman" w:cs="Times New Roman"/>
          <w:b/>
          <w:bCs/>
          <w:sz w:val="28"/>
          <w:szCs w:val="28"/>
        </w:rPr>
        <w:t xml:space="preserve"> №812/1282/18 </w:t>
      </w:r>
    </w:p>
    <w:p w14:paraId="27E1A364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271D" w:rsidRPr="0009271D" w14:paraId="63F4B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645EA67" w14:textId="77777777" w:rsidR="0009271D" w:rsidRPr="0009271D" w:rsidRDefault="0009271D" w:rsidP="000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09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09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33E384E" w14:textId="77777777" w:rsidR="0009271D" w:rsidRPr="0009271D" w:rsidRDefault="0009271D" w:rsidP="000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502B55E" w14:textId="77777777" w:rsidR="0009271D" w:rsidRPr="0009271D" w:rsidRDefault="0009271D" w:rsidP="000927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9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E2B0097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2C2753A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271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 Борисову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Ніну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Андріївну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№ 812/1282/18, за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Борисової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Ніни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Андріївни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№  о  11:30 год.  06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4917F9C7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271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37D61A9D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9271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7D247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2BDAAE15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09271D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: http://reyestr.court.gov.ua/Review/73872667 </w:t>
      </w:r>
    </w:p>
    <w:p w14:paraId="7F552F9F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27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271D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9271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92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10D85B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1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271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9271D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71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9271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9271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92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8DC9F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49722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6B5E4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65CAAB2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271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927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sz w:val="24"/>
          <w:szCs w:val="24"/>
        </w:rPr>
        <w:tab/>
      </w:r>
      <w:r w:rsidRPr="0009271D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09271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9271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92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0D3159" w14:textId="77777777" w:rsidR="0009271D" w:rsidRPr="0009271D" w:rsidRDefault="0009271D" w:rsidP="00092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7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09271D" w:rsidRDefault="002506CF" w:rsidP="0009271D">
      <w:bookmarkStart w:id="0" w:name="_GoBack"/>
      <w:bookmarkEnd w:id="0"/>
    </w:p>
    <w:sectPr w:rsidR="002506CF" w:rsidRPr="0009271D" w:rsidSect="001C73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9271D"/>
    <w:rsid w:val="000A7E86"/>
    <w:rsid w:val="002506CF"/>
    <w:rsid w:val="002C2A72"/>
    <w:rsid w:val="006F5938"/>
    <w:rsid w:val="00AC68D5"/>
    <w:rsid w:val="00D91CAB"/>
    <w:rsid w:val="00DF0127"/>
    <w:rsid w:val="00ED2720"/>
    <w:rsid w:val="00E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2018-05-03T15:04:00Z</dcterms:created>
  <dcterms:modified xsi:type="dcterms:W3CDTF">2018-05-11T08:47:00Z</dcterms:modified>
</cp:coreProperties>
</file>