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7D860" w14:textId="77777777" w:rsidR="00ED3149" w:rsidRPr="00ED3149" w:rsidRDefault="00ED3149" w:rsidP="00ED3149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D3149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ED3149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ED3149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ED3149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ED3149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ED314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ED3149">
        <w:rPr>
          <w:rFonts w:ascii="Times New Roman" w:hAnsi="Times New Roman" w:cs="Times New Roman"/>
          <w:b/>
          <w:bCs/>
          <w:sz w:val="28"/>
          <w:szCs w:val="28"/>
        </w:rPr>
        <w:t>позивача</w:t>
      </w:r>
      <w:proofErr w:type="spellEnd"/>
      <w:r w:rsidRPr="00ED31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3149">
        <w:rPr>
          <w:rFonts w:ascii="Times New Roman" w:hAnsi="Times New Roman" w:cs="Times New Roman"/>
          <w:b/>
          <w:bCs/>
          <w:sz w:val="28"/>
          <w:szCs w:val="28"/>
        </w:rPr>
        <w:t>Шуйську</w:t>
      </w:r>
      <w:proofErr w:type="spellEnd"/>
      <w:r w:rsidRPr="00ED31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3149">
        <w:rPr>
          <w:rFonts w:ascii="Times New Roman" w:hAnsi="Times New Roman" w:cs="Times New Roman"/>
          <w:b/>
          <w:bCs/>
          <w:sz w:val="28"/>
          <w:szCs w:val="28"/>
        </w:rPr>
        <w:t>Любов</w:t>
      </w:r>
      <w:proofErr w:type="spellEnd"/>
      <w:r w:rsidRPr="00ED31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3149">
        <w:rPr>
          <w:rFonts w:ascii="Times New Roman" w:hAnsi="Times New Roman" w:cs="Times New Roman"/>
          <w:b/>
          <w:bCs/>
          <w:sz w:val="28"/>
          <w:szCs w:val="28"/>
        </w:rPr>
        <w:t>Олександрівну</w:t>
      </w:r>
      <w:proofErr w:type="spellEnd"/>
      <w:r w:rsidRPr="00ED3149">
        <w:rPr>
          <w:rFonts w:ascii="Times New Roman" w:hAnsi="Times New Roman" w:cs="Times New Roman"/>
          <w:b/>
          <w:bCs/>
          <w:sz w:val="28"/>
          <w:szCs w:val="28"/>
        </w:rPr>
        <w:t xml:space="preserve"> (м. </w:t>
      </w:r>
      <w:proofErr w:type="spellStart"/>
      <w:r w:rsidRPr="00ED3149">
        <w:rPr>
          <w:rFonts w:ascii="Times New Roman" w:hAnsi="Times New Roman" w:cs="Times New Roman"/>
          <w:b/>
          <w:bCs/>
          <w:sz w:val="28"/>
          <w:szCs w:val="28"/>
        </w:rPr>
        <w:t>Алчевськ</w:t>
      </w:r>
      <w:proofErr w:type="spellEnd"/>
      <w:r w:rsidRPr="00ED314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D3149">
        <w:rPr>
          <w:rFonts w:ascii="Times New Roman" w:hAnsi="Times New Roman" w:cs="Times New Roman"/>
          <w:b/>
          <w:bCs/>
          <w:sz w:val="28"/>
          <w:szCs w:val="28"/>
        </w:rPr>
        <w:t>Луганської</w:t>
      </w:r>
      <w:proofErr w:type="spellEnd"/>
      <w:r w:rsidRPr="00ED31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3149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ED3149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ED3149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ED31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3149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ED3149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ED3149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ED31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ED3149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ED3149">
        <w:rPr>
          <w:rFonts w:ascii="Times New Roman" w:hAnsi="Times New Roman" w:cs="Times New Roman"/>
          <w:b/>
          <w:bCs/>
          <w:sz w:val="28"/>
          <w:szCs w:val="28"/>
        </w:rPr>
        <w:t>іністративної</w:t>
      </w:r>
      <w:proofErr w:type="spellEnd"/>
      <w:r w:rsidRPr="00ED31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3149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ED3149">
        <w:rPr>
          <w:rFonts w:ascii="Times New Roman" w:hAnsi="Times New Roman" w:cs="Times New Roman"/>
          <w:b/>
          <w:bCs/>
          <w:sz w:val="28"/>
          <w:szCs w:val="28"/>
        </w:rPr>
        <w:t xml:space="preserve"> №812/1283/18 </w:t>
      </w:r>
    </w:p>
    <w:p w14:paraId="1C74E4BF" w14:textId="77777777" w:rsidR="00ED3149" w:rsidRPr="00ED3149" w:rsidRDefault="00ED3149" w:rsidP="00ED31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D3149" w:rsidRPr="00ED3149" w14:paraId="036CBC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B782F41" w14:textId="77777777" w:rsidR="00ED3149" w:rsidRPr="00ED3149" w:rsidRDefault="00ED3149" w:rsidP="00ED3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 </w:t>
            </w:r>
            <w:proofErr w:type="spellStart"/>
            <w:r w:rsidRPr="00ED3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ED3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CB9AF79" w14:textId="77777777" w:rsidR="00ED3149" w:rsidRPr="00ED3149" w:rsidRDefault="00ED3149" w:rsidP="00ED3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A8D8D25" w14:textId="77777777" w:rsidR="00ED3149" w:rsidRPr="00ED3149" w:rsidRDefault="00ED3149" w:rsidP="00ED31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ED3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7D8D2D73" w14:textId="77777777" w:rsidR="00ED3149" w:rsidRPr="00ED3149" w:rsidRDefault="00ED3149" w:rsidP="00ED314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2C158120" w14:textId="77777777" w:rsidR="00ED3149" w:rsidRPr="00ED3149" w:rsidRDefault="00ED3149" w:rsidP="00ED314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3149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ED3149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позивача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Шуйську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Любов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Олександрівну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№ 812/1283/18, за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Шуйської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Любові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Олександрівни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Рубіжанського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бездіяльність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№  о  10:30 год.  06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14:paraId="50077547" w14:textId="77777777" w:rsidR="00ED3149" w:rsidRPr="00ED3149" w:rsidRDefault="00ED3149" w:rsidP="00ED3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314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D3149">
        <w:rPr>
          <w:rFonts w:ascii="Times New Roman" w:hAnsi="Times New Roman" w:cs="Times New Roman"/>
          <w:sz w:val="24"/>
          <w:szCs w:val="24"/>
        </w:rPr>
        <w:t xml:space="preserve"> суду.</w:t>
      </w:r>
    </w:p>
    <w:p w14:paraId="492AF7AA" w14:textId="77777777" w:rsidR="00ED3149" w:rsidRPr="00ED3149" w:rsidRDefault="00ED3149" w:rsidP="00ED31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ED3149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ED3149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6C0A8E" w14:textId="77777777" w:rsidR="00ED3149" w:rsidRPr="00ED3149" w:rsidRDefault="00ED3149" w:rsidP="00ED314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14:paraId="1BDD9C3D" w14:textId="77777777" w:rsidR="00ED3149" w:rsidRPr="00ED3149" w:rsidRDefault="00ED3149" w:rsidP="00ED314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10.05.2018 про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ED3149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ED314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: http://reyestr.court.gov.ua/Review/73872743 </w:t>
      </w:r>
    </w:p>
    <w:p w14:paraId="1FBFA1E9" w14:textId="77777777" w:rsidR="00ED3149" w:rsidRPr="00ED3149" w:rsidRDefault="00ED3149" w:rsidP="00ED314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314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3149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ED314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ED3149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ED31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B321A4" w14:textId="77777777" w:rsidR="00ED3149" w:rsidRPr="00ED3149" w:rsidRDefault="00ED3149" w:rsidP="00ED3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149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3149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ED3149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149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ED3149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ED3149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ED31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1E5AAF" w14:textId="77777777" w:rsidR="00ED3149" w:rsidRPr="00ED3149" w:rsidRDefault="00ED3149" w:rsidP="00ED3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9B7B3" w14:textId="77777777" w:rsidR="00ED3149" w:rsidRPr="00ED3149" w:rsidRDefault="00ED3149" w:rsidP="00ED3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93CD9" w14:textId="77777777" w:rsidR="00ED3149" w:rsidRPr="00ED3149" w:rsidRDefault="00ED3149" w:rsidP="00ED314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03801D30" w14:textId="77777777" w:rsidR="00ED3149" w:rsidRPr="00ED3149" w:rsidRDefault="00ED3149" w:rsidP="00ED314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D3149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ED314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D3149">
        <w:rPr>
          <w:rFonts w:ascii="Times New Roman" w:hAnsi="Times New Roman" w:cs="Times New Roman"/>
          <w:sz w:val="24"/>
          <w:szCs w:val="24"/>
        </w:rPr>
        <w:tab/>
      </w:r>
      <w:r w:rsidRPr="00ED3149">
        <w:rPr>
          <w:rFonts w:ascii="Times New Roman" w:hAnsi="Times New Roman" w:cs="Times New Roman"/>
          <w:sz w:val="24"/>
          <w:szCs w:val="24"/>
        </w:rPr>
        <w:tab/>
      </w:r>
      <w:r w:rsidRPr="00ED3149">
        <w:rPr>
          <w:rFonts w:ascii="Times New Roman" w:hAnsi="Times New Roman" w:cs="Times New Roman"/>
          <w:sz w:val="24"/>
          <w:szCs w:val="24"/>
        </w:rPr>
        <w:tab/>
      </w:r>
      <w:r w:rsidRPr="00ED3149">
        <w:rPr>
          <w:rFonts w:ascii="Times New Roman" w:hAnsi="Times New Roman" w:cs="Times New Roman"/>
          <w:sz w:val="24"/>
          <w:szCs w:val="24"/>
        </w:rPr>
        <w:tab/>
      </w:r>
      <w:r w:rsidRPr="00ED3149">
        <w:rPr>
          <w:rFonts w:ascii="Times New Roman" w:hAnsi="Times New Roman" w:cs="Times New Roman"/>
          <w:sz w:val="24"/>
          <w:szCs w:val="24"/>
        </w:rPr>
        <w:tab/>
      </w:r>
      <w:r w:rsidRPr="00ED3149">
        <w:rPr>
          <w:rFonts w:ascii="Times New Roman" w:hAnsi="Times New Roman" w:cs="Times New Roman"/>
          <w:sz w:val="24"/>
          <w:szCs w:val="24"/>
        </w:rPr>
        <w:tab/>
      </w:r>
      <w:r w:rsidRPr="00ED3149">
        <w:rPr>
          <w:rFonts w:ascii="Times New Roman" w:hAnsi="Times New Roman" w:cs="Times New Roman"/>
          <w:sz w:val="24"/>
          <w:szCs w:val="24"/>
        </w:rPr>
        <w:tab/>
      </w:r>
      <w:r w:rsidRPr="00ED3149">
        <w:rPr>
          <w:rFonts w:ascii="Times New Roman" w:hAnsi="Times New Roman" w:cs="Times New Roman"/>
          <w:b/>
          <w:bCs/>
          <w:sz w:val="24"/>
          <w:szCs w:val="24"/>
        </w:rPr>
        <w:t xml:space="preserve"> Є.</w:t>
      </w:r>
      <w:proofErr w:type="gramEnd"/>
      <w:r w:rsidRPr="00ED3149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ED3149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ED31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EC716F" w14:textId="77777777" w:rsidR="00ED3149" w:rsidRPr="00ED3149" w:rsidRDefault="00ED3149" w:rsidP="00ED31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14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23DBFA5" w14:textId="77777777" w:rsidR="002506CF" w:rsidRPr="006F5938" w:rsidRDefault="002506CF" w:rsidP="006F5938">
      <w:bookmarkStart w:id="0" w:name="_GoBack"/>
      <w:bookmarkEnd w:id="0"/>
    </w:p>
    <w:sectPr w:rsidR="002506CF" w:rsidRPr="006F5938" w:rsidSect="006662A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20"/>
    <w:rsid w:val="000A7E86"/>
    <w:rsid w:val="002506CF"/>
    <w:rsid w:val="002C2A72"/>
    <w:rsid w:val="006F5938"/>
    <w:rsid w:val="00AC68D5"/>
    <w:rsid w:val="00D91CAB"/>
    <w:rsid w:val="00DF0127"/>
    <w:rsid w:val="00ED2720"/>
    <w:rsid w:val="00ED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D31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0A7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0A7E86"/>
  </w:style>
  <w:style w:type="character" w:customStyle="1" w:styleId="20">
    <w:name w:val="Заголовок 2 Знак"/>
    <w:basedOn w:val="a0"/>
    <w:link w:val="2"/>
    <w:uiPriority w:val="9"/>
    <w:rsid w:val="00ED314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D31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0A7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0A7E86"/>
  </w:style>
  <w:style w:type="character" w:customStyle="1" w:styleId="20">
    <w:name w:val="Заголовок 2 Знак"/>
    <w:basedOn w:val="a0"/>
    <w:link w:val="2"/>
    <w:uiPriority w:val="9"/>
    <w:rsid w:val="00ED314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2018-05-03T15:04:00Z</dcterms:created>
  <dcterms:modified xsi:type="dcterms:W3CDTF">2018-05-11T08:41:00Z</dcterms:modified>
</cp:coreProperties>
</file>