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978" w:rsidRPr="00521978" w:rsidRDefault="00521978" w:rsidP="005219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97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про відновлення втраченого судового провадження від 14.11.2018 по справі №2а/1270/4786/2012.</w:t>
      </w:r>
    </w:p>
    <w:p w:rsidR="00521978" w:rsidRPr="00521978" w:rsidRDefault="00521978" w:rsidP="005219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521978" w:rsidRPr="00521978" w:rsidTr="00521978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521978" w:rsidRPr="00521978" w:rsidRDefault="00521978" w:rsidP="005219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521978" w:rsidRPr="00521978" w:rsidRDefault="00521978" w:rsidP="0052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521978" w:rsidRPr="00521978" w:rsidRDefault="00521978" w:rsidP="0052197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521978" w:rsidRPr="00521978" w:rsidRDefault="00521978" w:rsidP="005219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978" w:rsidRPr="00521978" w:rsidRDefault="00521978" w:rsidP="005219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97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від  14.11.2018 по справі №2а/1270/4786/2012 за позовом Луганське обласне відділення Фонду соціального страхування з тимчасової втрати працездатності Виконавча дирекція м. Луганськ  до Товариство з обмеженою відповідальністю "Логітех"  про відновлення втраченого судового провадження в адміністративній справі.</w:t>
      </w:r>
    </w:p>
    <w:p w:rsidR="00521978" w:rsidRPr="00521978" w:rsidRDefault="00521978" w:rsidP="005219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9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 ухвали    безпосередньо в Луганському окружному адміністративному суді особисто або через уповноваженого представника.</w:t>
      </w:r>
    </w:p>
    <w:p w:rsidR="00521978" w:rsidRPr="00521978" w:rsidRDefault="00521978" w:rsidP="005219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ухвали    суду від  14.11.2018  про відновлення втраченого судового провадження       в </w:t>
      </w:r>
      <w:r w:rsidRPr="005219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52197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http://reyestr.court.gov.ua/Review/77819693</w:t>
      </w:r>
    </w:p>
    <w:p w:rsidR="00521978" w:rsidRPr="00521978" w:rsidRDefault="00521978" w:rsidP="0052197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665" w:rsidRDefault="00521978" w:rsidP="00521978">
      <w:r w:rsidRPr="005219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52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43"/>
    <w:rsid w:val="00521978"/>
    <w:rsid w:val="00523665"/>
    <w:rsid w:val="00F1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E6D59-46BC-46D1-957C-745CFEDC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52197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52197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52197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8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2018-11-15T08:51:00Z</dcterms:created>
  <dcterms:modified xsi:type="dcterms:W3CDTF">2018-11-15T08:51:00Z</dcterms:modified>
</cp:coreProperties>
</file>