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785" w:rsidRPr="00862785" w:rsidRDefault="00862785" w:rsidP="008627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19.11.2018 по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№360/3016/18.</w:t>
      </w:r>
    </w:p>
    <w:p w:rsidR="00862785" w:rsidRPr="00862785" w:rsidRDefault="00862785" w:rsidP="0086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862785" w:rsidRPr="00862785" w:rsidTr="00862785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862785" w:rsidRPr="00862785" w:rsidRDefault="00862785" w:rsidP="00862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862785" w:rsidRPr="00862785" w:rsidRDefault="00862785" w:rsidP="00862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862785" w:rsidRPr="00862785" w:rsidRDefault="00862785" w:rsidP="0086278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862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862785" w:rsidRPr="00862785" w:rsidRDefault="00862785" w:rsidP="0086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785" w:rsidRPr="00862785" w:rsidRDefault="00862785" w:rsidP="008627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19.11.2018 по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№360/3016/18 за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Бєган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Олександр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Володимирович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Старобільське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об'єднане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протиправною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бездіяльність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сплатити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заборгованість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2785" w:rsidRPr="00862785" w:rsidRDefault="00862785" w:rsidP="008627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м.Хрустальний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м.Красний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Луч)     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2785" w:rsidRPr="00862785" w:rsidRDefault="00862785" w:rsidP="008627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6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19.11.2018    в </w:t>
      </w:r>
      <w:proofErr w:type="spellStart"/>
      <w:r w:rsidRPr="00862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862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862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862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62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862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62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862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862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862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8627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http://reyestr.court.gov.ua/Review/77919796</w:t>
      </w:r>
    </w:p>
    <w:p w:rsidR="00862785" w:rsidRPr="00862785" w:rsidRDefault="00862785" w:rsidP="008627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520" w:rsidRDefault="00862785" w:rsidP="00862785">
      <w:proofErr w:type="spellStart"/>
      <w:r w:rsidRPr="00862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862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812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F6"/>
    <w:rsid w:val="003309F6"/>
    <w:rsid w:val="00812520"/>
    <w:rsid w:val="0086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B951B-5B7C-4B09-970B-F90E43E1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86278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86278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86278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0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2018-11-20T07:04:00Z</dcterms:created>
  <dcterms:modified xsi:type="dcterms:W3CDTF">2018-11-20T07:04:00Z</dcterms:modified>
</cp:coreProperties>
</file>