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5" w:rsidRPr="00705C75" w:rsidRDefault="00705C75" w:rsidP="00705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07.11.2018 по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№360/3093/18.</w:t>
      </w:r>
    </w:p>
    <w:p w:rsidR="00705C75" w:rsidRPr="00705C75" w:rsidRDefault="00705C75" w:rsidP="0070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05C75" w:rsidRPr="00705C75" w:rsidTr="00705C7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05C75" w:rsidRPr="00705C75" w:rsidRDefault="00705C75" w:rsidP="00705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05C75" w:rsidRPr="00705C75" w:rsidRDefault="00705C75" w:rsidP="0070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05C75" w:rsidRPr="00705C75" w:rsidRDefault="00705C75" w:rsidP="00705C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0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705C75" w:rsidRPr="00705C75" w:rsidRDefault="00705C75" w:rsidP="0070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75" w:rsidRPr="00705C75" w:rsidRDefault="00705C75" w:rsidP="00705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по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№360/3093/18 за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Горожій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Марія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Назарівна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Лисичанську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C75" w:rsidRPr="00705C75" w:rsidRDefault="00705C75" w:rsidP="00705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м.Донецьк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C75" w:rsidRPr="00705C75" w:rsidRDefault="00705C75" w:rsidP="00705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   в </w:t>
      </w:r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http://reyestr.court.gov.ua/Review/77657932</w:t>
      </w:r>
    </w:p>
    <w:p w:rsidR="00705C75" w:rsidRPr="00705C75" w:rsidRDefault="00705C75" w:rsidP="00705C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B95" w:rsidRDefault="00705C75" w:rsidP="00705C75">
      <w:proofErr w:type="spellStart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70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42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D3"/>
    <w:rsid w:val="003274D3"/>
    <w:rsid w:val="00421B95"/>
    <w:rsid w:val="007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56C3E-6566-48D0-89EE-1746542A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05C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05C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05C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2018-11-08T06:44:00Z</dcterms:created>
  <dcterms:modified xsi:type="dcterms:W3CDTF">2018-11-08T06:45:00Z</dcterms:modified>
</cp:coreProperties>
</file>