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240" w:rsidRPr="00BF6240" w:rsidRDefault="00BF6240" w:rsidP="00BF62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24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ухвалення рішення від 08.11.2018 по справі №360/3137/18.</w:t>
      </w:r>
    </w:p>
    <w:p w:rsidR="00BF6240" w:rsidRPr="00BF6240" w:rsidRDefault="00BF6240" w:rsidP="00BF6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BF6240" w:rsidRPr="00BF6240" w:rsidTr="00BF6240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BF6240" w:rsidRPr="00BF6240" w:rsidRDefault="00BF6240" w:rsidP="00BF62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BF6240" w:rsidRPr="00BF6240" w:rsidRDefault="00BF6240" w:rsidP="00BF6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BF6240" w:rsidRPr="00BF6240" w:rsidRDefault="00BF6240" w:rsidP="00BF624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BF6240" w:rsidRPr="00BF6240" w:rsidRDefault="00BF6240" w:rsidP="00BF6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240" w:rsidRPr="00BF6240" w:rsidRDefault="00BF6240" w:rsidP="00BF62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24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ухвалення рішення від  08.11.2018 по справі №360/3137/18 за позовом Овсепян Аким Григорович  до Управління Пенсійного фонду України в м. Лисичанську Луганської області  про визнання дій щодо припинення нарахування та невиплати пенсії протиправними.</w:t>
      </w:r>
    </w:p>
    <w:p w:rsidR="00BF6240" w:rsidRPr="00BF6240" w:rsidRDefault="00BF6240" w:rsidP="00BF62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2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Особа, яка знаходиться у м.Донецьк      або іншому населеному пункті України, який не контролюється органами влади України, може отримати копію  рішення    безпосередньо в Луганському окружному адміністративному суді особисто або через уповноваженого представника.</w:t>
      </w:r>
    </w:p>
    <w:p w:rsidR="00BF6240" w:rsidRPr="00BF6240" w:rsidRDefault="00BF6240" w:rsidP="00BF62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Одночасно інформуємо, що Ви маєте можливість ознайомитися з текстом рішення    суду від  08.11.2018    в </w:t>
      </w:r>
      <w:r w:rsidRPr="00BF62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Єдиному державному реєстрі судових рішень за посиланням: </w:t>
      </w:r>
      <w:r w:rsidRPr="00BF62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http://reyestr.court.gov.ua/Review/77690229</w:t>
      </w:r>
    </w:p>
    <w:p w:rsidR="00BF6240" w:rsidRPr="00BF6240" w:rsidRDefault="00BF6240" w:rsidP="00BF62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853" w:rsidRDefault="00BF6240" w:rsidP="00BF6240">
      <w:r w:rsidRPr="00BF62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374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DF"/>
    <w:rsid w:val="00374853"/>
    <w:rsid w:val="00BF6240"/>
    <w:rsid w:val="00E8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2C7FE-28C0-45C4-A363-907681D2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BF624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BF624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BF624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9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2018-11-09T07:51:00Z</dcterms:created>
  <dcterms:modified xsi:type="dcterms:W3CDTF">2018-11-09T07:51:00Z</dcterms:modified>
</cp:coreProperties>
</file>