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62B" w:rsidRPr="0063562B" w:rsidRDefault="0063562B" w:rsidP="00635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13.11.2018 по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№360/3153/18.</w:t>
      </w:r>
    </w:p>
    <w:p w:rsidR="0063562B" w:rsidRPr="0063562B" w:rsidRDefault="0063562B" w:rsidP="0063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63562B" w:rsidRPr="0063562B" w:rsidTr="0063562B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3562B" w:rsidRPr="0063562B" w:rsidRDefault="0063562B" w:rsidP="0063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3562B" w:rsidRPr="0063562B" w:rsidRDefault="0063562B" w:rsidP="0063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3562B" w:rsidRPr="0063562B" w:rsidRDefault="0063562B" w:rsidP="0063562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35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63562B" w:rsidRPr="0063562B" w:rsidRDefault="0063562B" w:rsidP="0063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62B" w:rsidRPr="0063562B" w:rsidRDefault="0063562B" w:rsidP="00635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13.11.2018</w:t>
      </w:r>
      <w:proofErr w:type="gram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№360/3153/18 за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Стеценко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Світлани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Іванівни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(с.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Березівське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Шевченко, 26,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Папаснянський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район) до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Попаснянському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</w:t>
      </w:r>
      <w:proofErr w:type="gram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поновити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віком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562B" w:rsidRPr="0063562B" w:rsidRDefault="0063562B" w:rsidP="00635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(с.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Березівське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Шевченко, 26,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Папаснянський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район)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562B" w:rsidRPr="0063562B" w:rsidRDefault="0063562B" w:rsidP="00635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13.11.2018</w:t>
      </w:r>
      <w:proofErr w:type="gramEnd"/>
      <w:r w:rsidRPr="0063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635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635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635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635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635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35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635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635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635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6356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http://reyestr.court.gov.ua/Review/77819650</w:t>
      </w:r>
    </w:p>
    <w:p w:rsidR="0063562B" w:rsidRPr="0063562B" w:rsidRDefault="0063562B" w:rsidP="006356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919" w:rsidRDefault="0063562B" w:rsidP="0063562B">
      <w:proofErr w:type="spellStart"/>
      <w:r w:rsidRPr="00635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635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Є.О. </w:t>
      </w:r>
      <w:proofErr w:type="spellStart"/>
      <w:r w:rsidRPr="00635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Кисельова</w:t>
      </w:r>
      <w:bookmarkStart w:id="0" w:name="_GoBack"/>
      <w:bookmarkEnd w:id="0"/>
      <w:proofErr w:type="spellEnd"/>
    </w:p>
    <w:sectPr w:rsidR="003A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2B"/>
    <w:rsid w:val="003A3919"/>
    <w:rsid w:val="0063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44A2-B373-4C45-A5CA-441F503F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63562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63562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6356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2018-11-15T07:22:00Z</dcterms:created>
  <dcterms:modified xsi:type="dcterms:W3CDTF">2018-11-15T07:22:00Z</dcterms:modified>
</cp:coreProperties>
</file>