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E5" w:rsidRPr="005621E5" w:rsidRDefault="005621E5" w:rsidP="00562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26.10.2018 по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№408/127/18-а.</w:t>
      </w:r>
    </w:p>
    <w:p w:rsidR="005621E5" w:rsidRPr="005621E5" w:rsidRDefault="005621E5" w:rsidP="00562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5621E5" w:rsidRPr="005621E5" w:rsidTr="005621E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621E5" w:rsidRPr="005621E5" w:rsidRDefault="005621E5" w:rsidP="00562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56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56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621E5" w:rsidRPr="005621E5" w:rsidRDefault="005621E5" w:rsidP="00562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621E5" w:rsidRPr="005621E5" w:rsidRDefault="005621E5" w:rsidP="005621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62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5621E5" w:rsidRPr="005621E5" w:rsidRDefault="005621E5" w:rsidP="00562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1E5" w:rsidRPr="005621E5" w:rsidRDefault="005621E5" w:rsidP="00562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№408/127/18-а за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Чертова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Діана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Борисівна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1E5" w:rsidRPr="005621E5" w:rsidRDefault="005621E5" w:rsidP="00562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1E5" w:rsidRPr="005621E5" w:rsidRDefault="005621E5" w:rsidP="00562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56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http://reyestr.court.gov.ua/Review/77411082</w:t>
      </w:r>
    </w:p>
    <w:p w:rsidR="005621E5" w:rsidRPr="005621E5" w:rsidRDefault="005621E5" w:rsidP="005621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056" w:rsidRPr="005621E5" w:rsidRDefault="005621E5" w:rsidP="005621E5">
      <w:proofErr w:type="spellStart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56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D66056" w:rsidRPr="0056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FB"/>
    <w:rsid w:val="003F1942"/>
    <w:rsid w:val="005621E5"/>
    <w:rsid w:val="00D66056"/>
    <w:rsid w:val="00F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3EF0-5740-4241-8F97-DAA7812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9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2018-10-29T06:52:00Z</dcterms:created>
  <dcterms:modified xsi:type="dcterms:W3CDTF">2018-10-29T07:17:00Z</dcterms:modified>
</cp:coreProperties>
</file>