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CDB27" w14:textId="77777777" w:rsidR="00F04AD1" w:rsidRPr="00F04AD1" w:rsidRDefault="00F04AD1" w:rsidP="00F04AD1">
      <w:pPr>
        <w:autoSpaceDE w:val="0"/>
        <w:autoSpaceDN w:val="0"/>
        <w:adjustRightInd w:val="0"/>
        <w:spacing w:after="150"/>
        <w:jc w:val="center"/>
        <w:rPr>
          <w:rFonts w:cs="Times New Roman"/>
          <w:b/>
          <w:bCs/>
          <w:sz w:val="28"/>
          <w:szCs w:val="28"/>
        </w:rPr>
      </w:pPr>
      <w:r w:rsidRPr="00F04AD1">
        <w:rPr>
          <w:rFonts w:cs="Times New Roman"/>
          <w:b/>
          <w:bCs/>
          <w:sz w:val="28"/>
          <w:szCs w:val="28"/>
        </w:rPr>
        <w:t>Оголошення про виклик в якості  відповідача Публічне акціонерне товариство “</w:t>
      </w:r>
      <w:proofErr w:type="spellStart"/>
      <w:r w:rsidRPr="00F04AD1">
        <w:rPr>
          <w:rFonts w:cs="Times New Roman"/>
          <w:b/>
          <w:bCs/>
          <w:sz w:val="28"/>
          <w:szCs w:val="28"/>
        </w:rPr>
        <w:t>Антрацитівська</w:t>
      </w:r>
      <w:proofErr w:type="spellEnd"/>
      <w:r w:rsidRPr="00F04AD1">
        <w:rPr>
          <w:rFonts w:cs="Times New Roman"/>
          <w:b/>
          <w:bCs/>
          <w:sz w:val="28"/>
          <w:szCs w:val="28"/>
        </w:rPr>
        <w:t xml:space="preserve"> база комплектації сільського господарства” (смт. Кріпенський, </w:t>
      </w:r>
      <w:proofErr w:type="spellStart"/>
      <w:r w:rsidRPr="00F04AD1">
        <w:rPr>
          <w:rFonts w:cs="Times New Roman"/>
          <w:b/>
          <w:bCs/>
          <w:sz w:val="28"/>
          <w:szCs w:val="28"/>
        </w:rPr>
        <w:t>Антрацитівський</w:t>
      </w:r>
      <w:proofErr w:type="spellEnd"/>
      <w:r w:rsidRPr="00F04AD1">
        <w:rPr>
          <w:rFonts w:cs="Times New Roman"/>
          <w:b/>
          <w:bCs/>
          <w:sz w:val="28"/>
          <w:szCs w:val="28"/>
        </w:rPr>
        <w:t xml:space="preserve"> район,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адміністративній справі №812/1079/13-а </w:t>
      </w:r>
    </w:p>
    <w:p w14:paraId="304054F0" w14:textId="77777777" w:rsidR="00F04AD1" w:rsidRPr="00F04AD1" w:rsidRDefault="00F04AD1" w:rsidP="00F04AD1">
      <w:pPr>
        <w:autoSpaceDE w:val="0"/>
        <w:autoSpaceDN w:val="0"/>
        <w:adjustRightInd w:val="0"/>
        <w:spacing w:after="150"/>
        <w:jc w:val="center"/>
        <w:rPr>
          <w:rFonts w:cs="Times New Roman"/>
          <w:b/>
          <w:bCs/>
          <w:sz w:val="28"/>
          <w:szCs w:val="28"/>
        </w:rPr>
      </w:pPr>
    </w:p>
    <w:p w14:paraId="2F075900" w14:textId="77777777" w:rsidR="00F04AD1" w:rsidRPr="00F04AD1" w:rsidRDefault="00F04AD1" w:rsidP="00F04AD1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04AD1" w:rsidRPr="00F04AD1" w14:paraId="24332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EE185C" w14:textId="77777777" w:rsidR="00F04AD1" w:rsidRPr="00F04AD1" w:rsidRDefault="00F04AD1" w:rsidP="00F04AD1">
            <w:pPr>
              <w:autoSpaceDE w:val="0"/>
              <w:autoSpaceDN w:val="0"/>
              <w:adjustRightInd w:val="0"/>
              <w:jc w:val="left"/>
              <w:rPr>
                <w:rFonts w:cs="Times New Roman"/>
                <w:b/>
                <w:bCs/>
                <w:szCs w:val="24"/>
              </w:rPr>
            </w:pPr>
            <w:r w:rsidRPr="00F04AD1">
              <w:rPr>
                <w:rFonts w:cs="Times New Roman"/>
                <w:b/>
                <w:bCs/>
                <w:szCs w:val="24"/>
              </w:rPr>
              <w:t xml:space="preserve"> 27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4296694" w14:textId="77777777" w:rsidR="00F04AD1" w:rsidRPr="00F04AD1" w:rsidRDefault="00F04AD1" w:rsidP="00F04A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350F77D" w14:textId="77777777" w:rsidR="00F04AD1" w:rsidRPr="00F04AD1" w:rsidRDefault="00F04AD1" w:rsidP="00F04AD1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Cs w:val="24"/>
              </w:rPr>
            </w:pPr>
            <w:r w:rsidRPr="00F04AD1">
              <w:rPr>
                <w:rFonts w:cs="Times New Roman"/>
                <w:b/>
                <w:bCs/>
                <w:szCs w:val="24"/>
              </w:rPr>
              <w:t>м. Сєвєродонецьк</w:t>
            </w:r>
          </w:p>
        </w:tc>
      </w:tr>
    </w:tbl>
    <w:p w14:paraId="5884AA86" w14:textId="77777777" w:rsidR="00F04AD1" w:rsidRPr="00F04AD1" w:rsidRDefault="00F04AD1" w:rsidP="00F04AD1">
      <w:pPr>
        <w:autoSpaceDE w:val="0"/>
        <w:autoSpaceDN w:val="0"/>
        <w:adjustRightInd w:val="0"/>
        <w:spacing w:after="150"/>
        <w:jc w:val="center"/>
        <w:rPr>
          <w:rFonts w:cs="Times New Roman"/>
          <w:b/>
          <w:bCs/>
          <w:sz w:val="28"/>
          <w:szCs w:val="28"/>
        </w:rPr>
      </w:pPr>
    </w:p>
    <w:p w14:paraId="748ECE1D" w14:textId="77777777" w:rsidR="00F04AD1" w:rsidRPr="00F04AD1" w:rsidRDefault="00F04AD1" w:rsidP="00F04AD1">
      <w:pPr>
        <w:autoSpaceDE w:val="0"/>
        <w:autoSpaceDN w:val="0"/>
        <w:adjustRightInd w:val="0"/>
        <w:ind w:firstLine="675"/>
        <w:rPr>
          <w:rFonts w:cs="Times New Roman"/>
          <w:szCs w:val="24"/>
        </w:rPr>
      </w:pPr>
      <w:r w:rsidRPr="00F04AD1">
        <w:rPr>
          <w:rFonts w:cs="Times New Roman"/>
          <w:szCs w:val="24"/>
        </w:rPr>
        <w:t>Луганський окружний адміністративний суд викликає як  відповідача  Публічне акціонерне товариство “</w:t>
      </w:r>
      <w:proofErr w:type="spellStart"/>
      <w:r w:rsidRPr="00F04AD1">
        <w:rPr>
          <w:rFonts w:cs="Times New Roman"/>
          <w:szCs w:val="24"/>
        </w:rPr>
        <w:t>Антрацитівська</w:t>
      </w:r>
      <w:proofErr w:type="spellEnd"/>
      <w:r w:rsidRPr="00F04AD1">
        <w:rPr>
          <w:rFonts w:cs="Times New Roman"/>
          <w:szCs w:val="24"/>
        </w:rPr>
        <w:t xml:space="preserve"> база комплектації сільського господарства”,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№ 812/1079/13-а за позовом  Луганського обласного відділення Фонду соціального страхування з тимчасової втрати працездатності до Публічного акціонерного товариства “</w:t>
      </w:r>
      <w:proofErr w:type="spellStart"/>
      <w:r w:rsidRPr="00F04AD1">
        <w:rPr>
          <w:rFonts w:cs="Times New Roman"/>
          <w:szCs w:val="24"/>
        </w:rPr>
        <w:t>Антрацитівська</w:t>
      </w:r>
      <w:proofErr w:type="spellEnd"/>
      <w:r w:rsidRPr="00F04AD1">
        <w:rPr>
          <w:rFonts w:cs="Times New Roman"/>
          <w:szCs w:val="24"/>
        </w:rPr>
        <w:t xml:space="preserve"> база комплектації сільського господарства” про стягнення заборгованості у сумі 3392,48 грн, яке відбудеться у приміщені суду за адресою: Луганська область, м. Сєвєродонецьк, проспект Космонавтів, 18,  зала судових засідань № 2  о  11:45 год.  16 квітня 2018 року.</w:t>
      </w:r>
    </w:p>
    <w:p w14:paraId="25861CE8" w14:textId="77777777" w:rsidR="00F04AD1" w:rsidRPr="00F04AD1" w:rsidRDefault="00F04AD1" w:rsidP="00F04AD1">
      <w:pPr>
        <w:autoSpaceDE w:val="0"/>
        <w:autoSpaceDN w:val="0"/>
        <w:adjustRightInd w:val="0"/>
        <w:ind w:firstLine="675"/>
        <w:rPr>
          <w:rFonts w:cs="Times New Roman"/>
          <w:szCs w:val="24"/>
        </w:rPr>
      </w:pPr>
      <w:r w:rsidRPr="00F04AD1">
        <w:rPr>
          <w:rFonts w:cs="Times New Roman"/>
          <w:szCs w:val="24"/>
        </w:rPr>
        <w:t xml:space="preserve">Одночасно інформуємо, що Ви маєте можливість ознайомитися з текстом ухвали суду від 26.03.2018 про відкриття провадження з приводу відновлення втраченого провадження в Єдиному державному реєстрі судових рішень за посиланням: http://reyestr.court.gov.ua/Review/72949421 </w:t>
      </w:r>
    </w:p>
    <w:p w14:paraId="250FB930" w14:textId="77777777" w:rsidR="00F04AD1" w:rsidRPr="00F04AD1" w:rsidRDefault="00F04AD1" w:rsidP="00F04AD1">
      <w:pPr>
        <w:autoSpaceDE w:val="0"/>
        <w:autoSpaceDN w:val="0"/>
        <w:adjustRightInd w:val="0"/>
        <w:ind w:firstLine="675"/>
        <w:rPr>
          <w:rFonts w:cs="Times New Roman"/>
          <w:szCs w:val="24"/>
        </w:rPr>
      </w:pPr>
      <w:r w:rsidRPr="00F04AD1">
        <w:rPr>
          <w:rFonts w:cs="Times New Roman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04AD1">
        <w:rPr>
          <w:rFonts w:cs="Times New Roman"/>
          <w:color w:val="0000FF"/>
          <w:szCs w:val="24"/>
          <w:u w:val="single"/>
        </w:rPr>
        <w:t>https://adm.lg.court.gov.ua</w:t>
      </w:r>
      <w:r w:rsidRPr="00F04AD1">
        <w:rPr>
          <w:rFonts w:cs="Times New Roman"/>
          <w:szCs w:val="24"/>
        </w:rPr>
        <w:t xml:space="preserve">. </w:t>
      </w:r>
    </w:p>
    <w:p w14:paraId="67403629" w14:textId="77777777" w:rsidR="00F04AD1" w:rsidRPr="00F04AD1" w:rsidRDefault="00F04AD1" w:rsidP="00F04AD1">
      <w:pPr>
        <w:autoSpaceDE w:val="0"/>
        <w:autoSpaceDN w:val="0"/>
        <w:adjustRightInd w:val="0"/>
        <w:rPr>
          <w:rFonts w:cs="Times New Roman"/>
          <w:szCs w:val="24"/>
        </w:rPr>
      </w:pPr>
      <w:r w:rsidRPr="00F04AD1">
        <w:rPr>
          <w:rFonts w:cs="Times New Roman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F04AD1">
        <w:rPr>
          <w:rFonts w:cs="Times New Roman"/>
          <w:color w:val="0000FF"/>
          <w:szCs w:val="24"/>
          <w:u w:val="single"/>
        </w:rPr>
        <w:t>inbox@adm.lg.court.gov.ua</w:t>
      </w:r>
      <w:r w:rsidRPr="00F04AD1">
        <w:rPr>
          <w:rFonts w:cs="Times New Roman"/>
          <w:szCs w:val="24"/>
        </w:rPr>
        <w:t xml:space="preserve">. </w:t>
      </w:r>
    </w:p>
    <w:p w14:paraId="256AA6ED" w14:textId="77777777" w:rsidR="00F04AD1" w:rsidRPr="00F04AD1" w:rsidRDefault="00F04AD1" w:rsidP="00F04AD1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7929862" w14:textId="77777777" w:rsidR="00F04AD1" w:rsidRPr="00F04AD1" w:rsidRDefault="00F04AD1" w:rsidP="00F04AD1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DECA99E" w14:textId="77777777" w:rsidR="00F04AD1" w:rsidRPr="00F04AD1" w:rsidRDefault="00F04AD1" w:rsidP="00F04AD1">
      <w:pPr>
        <w:autoSpaceDE w:val="0"/>
        <w:autoSpaceDN w:val="0"/>
        <w:adjustRightInd w:val="0"/>
        <w:ind w:firstLine="675"/>
        <w:rPr>
          <w:rFonts w:cs="Times New Roman"/>
          <w:szCs w:val="24"/>
        </w:rPr>
      </w:pPr>
    </w:p>
    <w:p w14:paraId="1B33C6DA" w14:textId="77777777" w:rsidR="00F04AD1" w:rsidRPr="00F04AD1" w:rsidRDefault="00F04AD1" w:rsidP="00F04AD1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  <w:r w:rsidRPr="00F04AD1">
        <w:rPr>
          <w:rFonts w:cs="Times New Roman"/>
          <w:b/>
          <w:bCs/>
          <w:szCs w:val="24"/>
        </w:rPr>
        <w:t>Суддя</w:t>
      </w:r>
      <w:r w:rsidRPr="00F04AD1">
        <w:rPr>
          <w:rFonts w:cs="Times New Roman"/>
          <w:szCs w:val="24"/>
        </w:rPr>
        <w:t xml:space="preserve">                         </w:t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szCs w:val="24"/>
        </w:rPr>
        <w:tab/>
      </w:r>
      <w:r w:rsidRPr="00F04AD1">
        <w:rPr>
          <w:rFonts w:cs="Times New Roman"/>
          <w:b/>
          <w:bCs/>
          <w:szCs w:val="24"/>
        </w:rPr>
        <w:t xml:space="preserve"> І.О. Свергун </w:t>
      </w:r>
    </w:p>
    <w:p w14:paraId="0BB20EB4" w14:textId="77777777" w:rsidR="00C6369F" w:rsidRDefault="00C6369F">
      <w:bookmarkStart w:id="0" w:name="_GoBack"/>
      <w:bookmarkEnd w:id="0"/>
    </w:p>
    <w:sectPr w:rsidR="00C6369F" w:rsidSect="005311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F6"/>
    <w:rsid w:val="002913BC"/>
    <w:rsid w:val="00585CAC"/>
    <w:rsid w:val="00734554"/>
    <w:rsid w:val="009268B2"/>
    <w:rsid w:val="00BE412C"/>
    <w:rsid w:val="00C6369F"/>
    <w:rsid w:val="00C97CEC"/>
    <w:rsid w:val="00EA73F6"/>
    <w:rsid w:val="00F04AD1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F5624-75B3-4F0D-BD8F-8CC6E863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3B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9268B2"/>
    <w:pPr>
      <w:suppressAutoHyphens/>
      <w:ind w:firstLine="708"/>
    </w:pPr>
    <w:rPr>
      <w:rFonts w:eastAsia="Calibri"/>
      <w:szCs w:val="28"/>
      <w:lang w:eastAsia="ar-SA"/>
    </w:rPr>
  </w:style>
  <w:style w:type="character" w:customStyle="1" w:styleId="a4">
    <w:name w:val="Мой Знак"/>
    <w:basedOn w:val="a0"/>
    <w:link w:val="a3"/>
    <w:rsid w:val="009268B2"/>
    <w:rPr>
      <w:rFonts w:eastAsia="Calibri"/>
      <w:sz w:val="24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Терегеря</dc:creator>
  <cp:keywords/>
  <dc:description/>
  <cp:lastModifiedBy>Сергей Терегеря</cp:lastModifiedBy>
  <cp:revision>2</cp:revision>
  <dcterms:created xsi:type="dcterms:W3CDTF">2018-03-27T12:10:00Z</dcterms:created>
  <dcterms:modified xsi:type="dcterms:W3CDTF">2018-03-27T12:10:00Z</dcterms:modified>
</cp:coreProperties>
</file>