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87" w:rsidRPr="008C4787" w:rsidRDefault="008C4787" w:rsidP="008C4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№812/1272/18.</w:t>
      </w:r>
    </w:p>
    <w:p w:rsidR="008C4787" w:rsidRPr="008C4787" w:rsidRDefault="008C4787" w:rsidP="008C4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C4787" w:rsidRPr="008C4787" w:rsidTr="008C478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C4787" w:rsidRPr="008C4787" w:rsidRDefault="008C4787" w:rsidP="008C4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C4787" w:rsidRPr="008C4787" w:rsidRDefault="008C4787" w:rsidP="008C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C4787" w:rsidRPr="008C4787" w:rsidRDefault="008C4787" w:rsidP="008C4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C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C4787" w:rsidRPr="008C4787" w:rsidRDefault="008C4787" w:rsidP="008C4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787" w:rsidRPr="008C4787" w:rsidRDefault="008C4787" w:rsidP="008C4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по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№812/1272/18 за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Єлушкова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Микитівна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Станично-Луганському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787" w:rsidRPr="008C4787" w:rsidRDefault="008C4787" w:rsidP="008C4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  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787" w:rsidRPr="008C4787" w:rsidRDefault="008C4787" w:rsidP="008C4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C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   в </w:t>
      </w:r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http://reyestr.court.gov.ua/Review/77990869 </w:t>
      </w:r>
    </w:p>
    <w:p w:rsidR="008C4787" w:rsidRPr="008C4787" w:rsidRDefault="008C4787" w:rsidP="008C47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C09" w:rsidRDefault="008C4787" w:rsidP="008C4787">
      <w:proofErr w:type="spellStart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C4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F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82"/>
    <w:rsid w:val="005F6C09"/>
    <w:rsid w:val="00662D82"/>
    <w:rsid w:val="008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B0A3E-D5B2-40D1-815E-2D2555BE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8C47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C47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8C47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2018-11-22T06:51:00Z</dcterms:created>
  <dcterms:modified xsi:type="dcterms:W3CDTF">2018-11-22T06:51:00Z</dcterms:modified>
</cp:coreProperties>
</file>