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D0D" w:rsidRPr="00F87D0D" w:rsidRDefault="00F87D0D" w:rsidP="00F87D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16.11.2018 по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№812/1366/18.</w:t>
      </w:r>
    </w:p>
    <w:p w:rsidR="00F87D0D" w:rsidRPr="00F87D0D" w:rsidRDefault="00F87D0D" w:rsidP="00F87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98"/>
        <w:gridCol w:w="3098"/>
        <w:gridCol w:w="3099"/>
      </w:tblGrid>
      <w:tr w:rsidR="00F87D0D" w:rsidRPr="00F87D0D" w:rsidTr="00F87D0D">
        <w:trPr>
          <w:tblCellSpacing w:w="0" w:type="dxa"/>
        </w:trPr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87D0D" w:rsidRPr="00F87D0D" w:rsidRDefault="00F87D0D" w:rsidP="00F87D0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листопада 2018 року</w:t>
            </w: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87D0D" w:rsidRPr="00F87D0D" w:rsidRDefault="00F87D0D" w:rsidP="00F87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0" w:type="pct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FFFFFF"/>
            <w:vAlign w:val="center"/>
            <w:hideMark/>
          </w:tcPr>
          <w:p w:rsidR="00F87D0D" w:rsidRPr="00F87D0D" w:rsidRDefault="00F87D0D" w:rsidP="00F87D0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7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м. </w:t>
            </w:r>
            <w:proofErr w:type="spellStart"/>
            <w:r w:rsidRPr="00F87D0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Сєвєродонецьк</w:t>
            </w:r>
            <w:proofErr w:type="spellEnd"/>
          </w:p>
        </w:tc>
      </w:tr>
    </w:tbl>
    <w:p w:rsidR="00F87D0D" w:rsidRPr="00F87D0D" w:rsidRDefault="00F87D0D" w:rsidP="00F87D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D0D" w:rsidRPr="00F87D0D" w:rsidRDefault="00F87D0D" w:rsidP="00F87D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Луганський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окружний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адміністративний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повідомляє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ухвалення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 по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справі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№812/1366/18 за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позовом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Добродзій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Володимир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Федорович  до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Пенсійного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фонду  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Кремінському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районі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про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визнання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протиправною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бездіяльність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зобов’язання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вчинити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певні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дії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7D0D" w:rsidRPr="00F87D0D" w:rsidRDefault="00F87D0D" w:rsidP="00F87D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Особа, яка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знаходиться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м.Кадіївка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м.Стаханов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Луганської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іншому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населеному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пункті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контролюється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органами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влади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України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отримати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копію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безпосередньо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Луганському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окружному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адміністративному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суді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особисто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уповноваженого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представника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7D0D" w:rsidRPr="00F87D0D" w:rsidRDefault="00F87D0D" w:rsidP="00F87D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Одночасно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інформуємо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маєте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ознайомитися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текстом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рішення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суду </w:t>
      </w:r>
      <w:proofErr w:type="spellStart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</w:t>
      </w:r>
      <w:proofErr w:type="spellEnd"/>
      <w:r w:rsidRPr="00F87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16.11.2018    в </w:t>
      </w:r>
      <w:proofErr w:type="spellStart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Єдиному</w:t>
      </w:r>
      <w:proofErr w:type="spellEnd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державному </w:t>
      </w:r>
      <w:proofErr w:type="spellStart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реєстрі</w:t>
      </w:r>
      <w:proofErr w:type="spellEnd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судових</w:t>
      </w:r>
      <w:proofErr w:type="spellEnd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рішень</w:t>
      </w:r>
      <w:proofErr w:type="spellEnd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 </w:t>
      </w:r>
      <w:proofErr w:type="spellStart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посиланням</w:t>
      </w:r>
      <w:proofErr w:type="spellEnd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</w:t>
      </w:r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http://reyestr.court.gov.ua/Review/77908298</w:t>
      </w:r>
    </w:p>
    <w:p w:rsidR="00F87D0D" w:rsidRPr="00F87D0D" w:rsidRDefault="00F87D0D" w:rsidP="00F87D0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56B7" w:rsidRDefault="00F87D0D" w:rsidP="00F87D0D">
      <w:proofErr w:type="spellStart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Суддя</w:t>
      </w:r>
      <w:proofErr w:type="spellEnd"/>
      <w:r w:rsidRPr="00F87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                    Н.М. Басова</w:t>
      </w:r>
      <w:bookmarkStart w:id="0" w:name="_GoBack"/>
      <w:bookmarkEnd w:id="0"/>
    </w:p>
    <w:sectPr w:rsidR="005856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B73"/>
    <w:rsid w:val="005856B7"/>
    <w:rsid w:val="00F87D0D"/>
    <w:rsid w:val="00F9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32360-83FD-4FAA-9505-73C7C90D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s6">
    <w:name w:val="ps6"/>
    <w:basedOn w:val="a"/>
    <w:rsid w:val="00F87D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2">
    <w:name w:val="ps2"/>
    <w:basedOn w:val="a"/>
    <w:rsid w:val="00F87D0D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s71">
    <w:name w:val="ps71"/>
    <w:basedOn w:val="a"/>
    <w:rsid w:val="00F87D0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3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Soloshenko</dc:creator>
  <cp:keywords/>
  <dc:description/>
  <cp:lastModifiedBy>Pavel Soloshenko</cp:lastModifiedBy>
  <cp:revision>2</cp:revision>
  <dcterms:created xsi:type="dcterms:W3CDTF">2018-11-19T06:32:00Z</dcterms:created>
  <dcterms:modified xsi:type="dcterms:W3CDTF">2018-11-19T06:32:00Z</dcterms:modified>
</cp:coreProperties>
</file>