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76" w:rsidRPr="00DC1376" w:rsidRDefault="00DC1376" w:rsidP="00DC13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16.11.2018 по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№812/181/18.</w:t>
      </w:r>
    </w:p>
    <w:p w:rsidR="00DC1376" w:rsidRPr="00DC1376" w:rsidRDefault="00DC1376" w:rsidP="00DC1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DC1376" w:rsidRPr="00DC1376" w:rsidTr="00DC1376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C1376" w:rsidRPr="00DC1376" w:rsidRDefault="00DC1376" w:rsidP="00DC1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C1376" w:rsidRPr="00DC1376" w:rsidRDefault="00DC1376" w:rsidP="00DC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C1376" w:rsidRPr="00DC1376" w:rsidRDefault="00DC1376" w:rsidP="00DC137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C1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DC1376" w:rsidRPr="00DC1376" w:rsidRDefault="00DC1376" w:rsidP="00DC1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376" w:rsidRPr="00DC1376" w:rsidRDefault="00DC1376" w:rsidP="00DC13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16.11.2018</w:t>
      </w:r>
      <w:proofErr w:type="gram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№812/181/18 за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Антоненко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Анатолій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Васильович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Рубіжанське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бездіяльності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вчинити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певні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1376" w:rsidRPr="00DC1376" w:rsidRDefault="00DC1376" w:rsidP="00DC13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м.Алчевськ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1376" w:rsidRPr="00DC1376" w:rsidRDefault="00DC1376" w:rsidP="00DC13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16.11.2018</w:t>
      </w:r>
      <w:proofErr w:type="gramEnd"/>
      <w:r w:rsidRPr="00DC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DC1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DC1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DC1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DC1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DC1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1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DC1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DC1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DC1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C13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http://reyestr.court.gov.ua/Review/77907833</w:t>
      </w:r>
    </w:p>
    <w:p w:rsidR="00DC1376" w:rsidRPr="00DC1376" w:rsidRDefault="00DC1376" w:rsidP="00DC13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DF" w:rsidRDefault="00DC1376" w:rsidP="00DC1376">
      <w:proofErr w:type="spellStart"/>
      <w:r w:rsidRPr="00DC1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DC1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B0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B6"/>
    <w:rsid w:val="001A5BB6"/>
    <w:rsid w:val="00B071DF"/>
    <w:rsid w:val="00DC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EF913-19E2-4408-ADA7-55D36309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DC13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DC13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DC13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2018-11-19T06:18:00Z</dcterms:created>
  <dcterms:modified xsi:type="dcterms:W3CDTF">2018-11-19T06:18:00Z</dcterms:modified>
</cp:coreProperties>
</file>