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B1" w:rsidRPr="00E658B1" w:rsidRDefault="00E658B1" w:rsidP="00E65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14.11.2018 по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№812/4120/13-а.</w:t>
      </w:r>
    </w:p>
    <w:p w:rsidR="00E658B1" w:rsidRPr="00E658B1" w:rsidRDefault="00E658B1" w:rsidP="00E65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E658B1" w:rsidRPr="00E658B1" w:rsidTr="00E658B1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658B1" w:rsidRPr="00E658B1" w:rsidRDefault="00E658B1" w:rsidP="00E65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658B1" w:rsidRPr="00E658B1" w:rsidRDefault="00E658B1" w:rsidP="00E6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658B1" w:rsidRPr="00E658B1" w:rsidRDefault="00E658B1" w:rsidP="00E658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65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E658B1" w:rsidRPr="00E658B1" w:rsidRDefault="00E658B1" w:rsidP="00E65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8B1" w:rsidRPr="00E658B1" w:rsidRDefault="00E658B1" w:rsidP="00E65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14.11.2018 по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№812/4120/13-а за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Інстал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 про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8B1" w:rsidRPr="00E658B1" w:rsidRDefault="00E658B1" w:rsidP="00E65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8B1" w:rsidRPr="00E658B1" w:rsidRDefault="00E658B1" w:rsidP="00E65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14.11.2018  про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E65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в </w:t>
      </w:r>
      <w:proofErr w:type="spellStart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http://reyestr.court.gov.ua/Review/77819689</w:t>
      </w:r>
    </w:p>
    <w:p w:rsidR="00E658B1" w:rsidRPr="00E658B1" w:rsidRDefault="00E658B1" w:rsidP="00E65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5B7" w:rsidRDefault="00E658B1" w:rsidP="00E658B1">
      <w:proofErr w:type="spellStart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E6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7A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E7"/>
    <w:rsid w:val="007A35B7"/>
    <w:rsid w:val="008F66E7"/>
    <w:rsid w:val="00E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131F-AC26-4519-9EE9-DFE22EBD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E658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E658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E658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2018-11-15T09:09:00Z</dcterms:created>
  <dcterms:modified xsi:type="dcterms:W3CDTF">2018-11-15T09:09:00Z</dcterms:modified>
</cp:coreProperties>
</file>