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AC" w:rsidRPr="007870AC" w:rsidRDefault="007870AC" w:rsidP="00787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A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ухвалення рішення від 21.11.2018 та постановлення ухвали від 21.11.2018 по справі №812/456/18.</w:t>
      </w:r>
    </w:p>
    <w:p w:rsidR="007870AC" w:rsidRPr="007870AC" w:rsidRDefault="007870AC" w:rsidP="00787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7870AC" w:rsidRPr="007870AC" w:rsidTr="007870AC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7870AC" w:rsidRPr="007870AC" w:rsidRDefault="007870AC" w:rsidP="00787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7870AC" w:rsidRPr="007870AC" w:rsidRDefault="007870AC" w:rsidP="0078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7870AC" w:rsidRPr="007870AC" w:rsidRDefault="007870AC" w:rsidP="007870A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7870AC" w:rsidRPr="007870AC" w:rsidRDefault="007870AC" w:rsidP="00787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0AC" w:rsidRPr="007870AC" w:rsidRDefault="007870AC" w:rsidP="00787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A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ухвалення рішення від  21.11.2018 по справі №812/456/18 за позовом Моісєєнко Людмила Іванівна  до Управління Пенсійного фонду України в Попаснянському районі Луганської області  про визнання протиправними дій в частині припинення виплати пенсії.</w:t>
      </w:r>
    </w:p>
    <w:p w:rsidR="007870AC" w:rsidRPr="007870AC" w:rsidRDefault="007870AC" w:rsidP="00787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яка знаходиться у м.Стаханов Луганської області      або іншому населеному пункті України, який не контролюється органами влади України, може отримати копію  рішення та ухвали    безпосередньо в Луганському окружному адміністративному суді особисто або через уповноваженого представника.</w:t>
      </w:r>
    </w:p>
    <w:p w:rsidR="007870AC" w:rsidRPr="007870AC" w:rsidRDefault="007870AC" w:rsidP="00787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рішення    суду від  21.11.2018  та ухвали від 21.11.2018  в </w:t>
      </w:r>
      <w:r w:rsidRPr="00787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Єдиному державному реєстрі судових рішень за посиланням: </w:t>
      </w:r>
      <w:r w:rsidRPr="007870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http://reyestr.court.gov.ua/Review/77990786</w:t>
      </w:r>
    </w:p>
    <w:p w:rsidR="007870AC" w:rsidRPr="007870AC" w:rsidRDefault="007870AC" w:rsidP="007870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0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  77990787   </w:t>
      </w:r>
    </w:p>
    <w:p w:rsidR="007870AC" w:rsidRPr="007870AC" w:rsidRDefault="007870AC" w:rsidP="007870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455" w:rsidRDefault="007870AC" w:rsidP="007870AC">
      <w:r w:rsidRPr="00787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146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D5"/>
    <w:rsid w:val="00146455"/>
    <w:rsid w:val="002A27D5"/>
    <w:rsid w:val="0078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50204-BEAE-4A41-8F6C-0F5B2C2B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7870A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7870A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7870A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2018-11-22T09:48:00Z</dcterms:created>
  <dcterms:modified xsi:type="dcterms:W3CDTF">2018-11-22T09:48:00Z</dcterms:modified>
</cp:coreProperties>
</file>