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7C7" w:rsidRPr="00EA47C7" w:rsidRDefault="00EA47C7" w:rsidP="00EA4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21.11.2018 по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№812/670/18.</w:t>
      </w:r>
    </w:p>
    <w:p w:rsidR="00EA47C7" w:rsidRPr="00EA47C7" w:rsidRDefault="00EA47C7" w:rsidP="00EA4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EA47C7" w:rsidRPr="00EA47C7" w:rsidTr="00EA47C7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EA47C7" w:rsidRPr="00EA47C7" w:rsidRDefault="00EA47C7" w:rsidP="00EA47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EA47C7" w:rsidRPr="00EA47C7" w:rsidRDefault="00EA47C7" w:rsidP="00EA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EA47C7" w:rsidRPr="00EA47C7" w:rsidRDefault="00EA47C7" w:rsidP="00EA47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EA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EA47C7" w:rsidRPr="00EA47C7" w:rsidRDefault="00EA47C7" w:rsidP="00EA4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47C7" w:rsidRPr="00EA47C7" w:rsidRDefault="00EA47C7" w:rsidP="00EA4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21.11.2018 по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№812/670/18 за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Абрамов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Віталій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Іванович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Старобільське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об'єднане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протиправною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бездіяльності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невиплати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пенсії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47C7" w:rsidRPr="00EA47C7" w:rsidRDefault="00EA47C7" w:rsidP="00EA4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м.Луганськ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47C7" w:rsidRPr="00EA47C7" w:rsidRDefault="00EA47C7" w:rsidP="00EA4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A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21.11.2018    в </w:t>
      </w:r>
      <w:proofErr w:type="spellStart"/>
      <w:r w:rsidRPr="00EA47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EA47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EA47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EA47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A47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EA47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A47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EA47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EA47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EA47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EA47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http://reyestr.court.gov.ua/Review/77990840</w:t>
      </w:r>
    </w:p>
    <w:p w:rsidR="00EA47C7" w:rsidRPr="00EA47C7" w:rsidRDefault="00EA47C7" w:rsidP="00EA47C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F99" w:rsidRDefault="00EA47C7" w:rsidP="00EA47C7">
      <w:proofErr w:type="spellStart"/>
      <w:r w:rsidRPr="00EA47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EA47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F06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5C1"/>
    <w:rsid w:val="008E45C1"/>
    <w:rsid w:val="00EA47C7"/>
    <w:rsid w:val="00F0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E0826-CB4B-4F3A-906C-B9D7AA13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EA47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EA47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EA47C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2018-11-22T07:01:00Z</dcterms:created>
  <dcterms:modified xsi:type="dcterms:W3CDTF">2018-11-22T07:01:00Z</dcterms:modified>
</cp:coreProperties>
</file>