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83" w:rsidRPr="00DE4A83" w:rsidRDefault="00DE4A83" w:rsidP="00DE4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08.11.2018 по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№812/877/18.</w:t>
      </w:r>
    </w:p>
    <w:p w:rsidR="00DE4A83" w:rsidRPr="00DE4A83" w:rsidRDefault="00DE4A83" w:rsidP="00DE4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E4A83" w:rsidRPr="00DE4A83" w:rsidTr="00DE4A8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E4A83" w:rsidRPr="00DE4A83" w:rsidRDefault="00DE4A83" w:rsidP="00DE4A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E4A83" w:rsidRPr="00DE4A83" w:rsidRDefault="00DE4A83" w:rsidP="00DE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E4A83" w:rsidRPr="00DE4A83" w:rsidRDefault="00DE4A83" w:rsidP="00DE4A8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E4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DE4A83" w:rsidRPr="00DE4A83" w:rsidRDefault="00DE4A83" w:rsidP="00DE4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83" w:rsidRPr="00DE4A83" w:rsidRDefault="00DE4A83" w:rsidP="00DE4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08.11.2018 по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№812/877/18 за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Дюкарева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Микитівна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4A83" w:rsidRPr="00DE4A83" w:rsidRDefault="00DE4A83" w:rsidP="00DE4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м.Олександрівськ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4A83" w:rsidRPr="00DE4A83" w:rsidRDefault="00DE4A83" w:rsidP="00DE4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E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08.11.2018    в </w:t>
      </w:r>
      <w:proofErr w:type="spellStart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http://reyestr.court.gov.ua/Review/77694007</w:t>
      </w:r>
    </w:p>
    <w:p w:rsidR="00DE4A83" w:rsidRPr="00DE4A83" w:rsidRDefault="00DE4A83" w:rsidP="00DE4A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462" w:rsidRDefault="00DE4A83" w:rsidP="00DE4A83">
      <w:proofErr w:type="spellStart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DE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B0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82"/>
    <w:rsid w:val="00220A82"/>
    <w:rsid w:val="00B04462"/>
    <w:rsid w:val="00D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E18E8-B407-49C9-A658-6657A6C8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E4A8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E4A8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E4A8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2018-11-09T08:04:00Z</dcterms:created>
  <dcterms:modified xsi:type="dcterms:W3CDTF">2018-11-09T08:05:00Z</dcterms:modified>
</cp:coreProperties>
</file>