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480" w:rsidRPr="00D46480" w:rsidRDefault="00D46480" w:rsidP="00D4648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6480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Луганський окружний адміністративний суд повідомляє про ухвалення рішення від 21.11.2018 по справі №812/904/18.</w:t>
      </w:r>
    </w:p>
    <w:p w:rsidR="00D46480" w:rsidRPr="00D46480" w:rsidRDefault="00D46480" w:rsidP="00D464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98"/>
        <w:gridCol w:w="3098"/>
        <w:gridCol w:w="3099"/>
      </w:tblGrid>
      <w:tr w:rsidR="00D46480" w:rsidRPr="00D46480" w:rsidTr="00D46480">
        <w:trPr>
          <w:tblCellSpacing w:w="0" w:type="dxa"/>
        </w:trPr>
        <w:tc>
          <w:tcPr>
            <w:tcW w:w="1650" w:type="pct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FFFFF"/>
            <w:vAlign w:val="center"/>
            <w:hideMark/>
          </w:tcPr>
          <w:p w:rsidR="00D46480" w:rsidRPr="00D46480" w:rsidRDefault="00D46480" w:rsidP="00D464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4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 листопада 2018 року</w:t>
            </w:r>
          </w:p>
        </w:tc>
        <w:tc>
          <w:tcPr>
            <w:tcW w:w="1650" w:type="pct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FFFFF"/>
            <w:vAlign w:val="center"/>
            <w:hideMark/>
          </w:tcPr>
          <w:p w:rsidR="00D46480" w:rsidRPr="00D46480" w:rsidRDefault="00D46480" w:rsidP="00D46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0" w:type="pct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FFFFF"/>
            <w:vAlign w:val="center"/>
            <w:hideMark/>
          </w:tcPr>
          <w:p w:rsidR="00D46480" w:rsidRPr="00D46480" w:rsidRDefault="00D46480" w:rsidP="00D4648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4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м. Сєвєродонецьк</w:t>
            </w:r>
          </w:p>
        </w:tc>
      </w:tr>
    </w:tbl>
    <w:p w:rsidR="00D46480" w:rsidRPr="00D46480" w:rsidRDefault="00D46480" w:rsidP="00D464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6480" w:rsidRPr="00D46480" w:rsidRDefault="00D46480" w:rsidP="00D4648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6480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Луганський окружний адміністративний суд повідомляє про ухвалення рішення від  21.11.2018 по справі №812/904/18 за позовом Дубровська Любов Миколаївна  до Управління Пенсійного фонду України в Станично-Луганському районі Луганської області  про визнання дій щодо припинення нарахування та невиплати пенсії протиправними.</w:t>
      </w:r>
    </w:p>
    <w:p w:rsidR="00D46480" w:rsidRPr="00D46480" w:rsidRDefault="00D46480" w:rsidP="00D4648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6480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Особа, яка знаходиться у м.Ровеньки Луганської області      або іншому населеному пункті України, який не контролюється органами влади України, може отримати копію  рішення    безпосередньо в Луганському окружному адміністративному суді особисто або через уповноваженого представника.</w:t>
      </w:r>
    </w:p>
    <w:p w:rsidR="00D46480" w:rsidRPr="00D46480" w:rsidRDefault="00D46480" w:rsidP="00D4648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64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Одночасно інформуємо, що Ви маєте можливість ознайомитися з текстом рішення    суду від  21.11.2018    в </w:t>
      </w:r>
      <w:r w:rsidRPr="00D464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Єдиному державному реєстрі судових рішень за посиланням: </w:t>
      </w:r>
      <w:r w:rsidRPr="00D4648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http://reyestr.court.gov.ua/Review/77990965</w:t>
      </w:r>
    </w:p>
    <w:p w:rsidR="00D46480" w:rsidRPr="00D46480" w:rsidRDefault="00D46480" w:rsidP="00D4648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49E5" w:rsidRDefault="00D46480" w:rsidP="00D46480">
      <w:r w:rsidRPr="00D464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Суддя                                                                                                 Н.М. Басова</w:t>
      </w:r>
      <w:bookmarkStart w:id="0" w:name="_GoBack"/>
      <w:bookmarkEnd w:id="0"/>
    </w:p>
    <w:sectPr w:rsidR="009349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CFC"/>
    <w:rsid w:val="000C5CFC"/>
    <w:rsid w:val="009349E5"/>
    <w:rsid w:val="00D46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C5C0E6-2D20-4941-B15A-954508A83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s6">
    <w:name w:val="ps6"/>
    <w:basedOn w:val="a"/>
    <w:rsid w:val="00D46480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s2">
    <w:name w:val="ps2"/>
    <w:basedOn w:val="a"/>
    <w:rsid w:val="00D46480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s71">
    <w:name w:val="ps71"/>
    <w:basedOn w:val="a"/>
    <w:rsid w:val="00D46480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514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922</Characters>
  <Application>Microsoft Office Word</Application>
  <DocSecurity>0</DocSecurity>
  <Lines>7</Lines>
  <Paragraphs>2</Paragraphs>
  <ScaleCrop>false</ScaleCrop>
  <Company/>
  <LinksUpToDate>false</LinksUpToDate>
  <CharactersWithSpaces>1081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Soloshenko</dc:creator>
  <cp:keywords/>
  <dc:description/>
  <cp:lastModifiedBy>Pavel Soloshenko</cp:lastModifiedBy>
  <cp:revision>2</cp:revision>
  <dcterms:created xsi:type="dcterms:W3CDTF">2018-11-22T09:25:00Z</dcterms:created>
  <dcterms:modified xsi:type="dcterms:W3CDTF">2018-11-22T09:25:00Z</dcterms:modified>
</cp:coreProperties>
</file>