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573" w:rsidRDefault="0017396C" w:rsidP="00B51573">
      <w:pPr>
        <w:shd w:val="clear" w:color="auto" w:fill="FFFFFF"/>
        <w:spacing w:after="0" w:line="240" w:lineRule="auto"/>
        <w:jc w:val="center"/>
        <w:rPr>
          <w:rFonts w:asciiTheme="majorBidi" w:eastAsia="Times New Roman" w:hAnsiTheme="majorBidi" w:cstheme="majorBidi"/>
          <w:b/>
          <w:bCs/>
          <w:sz w:val="24"/>
          <w:szCs w:val="24"/>
          <w:lang w:val="uk-UA" w:eastAsia="ru-RU"/>
        </w:rPr>
      </w:pPr>
      <w:r w:rsidRPr="00B51573">
        <w:rPr>
          <w:rFonts w:asciiTheme="majorBidi" w:eastAsia="Times New Roman" w:hAnsiTheme="majorBidi" w:cstheme="majorBidi"/>
          <w:b/>
          <w:bCs/>
          <w:sz w:val="24"/>
          <w:szCs w:val="24"/>
          <w:lang w:val="uk-UA" w:eastAsia="ru-RU"/>
        </w:rPr>
        <w:t>Аналі</w:t>
      </w:r>
      <w:r w:rsidR="00B51573">
        <w:rPr>
          <w:rFonts w:asciiTheme="majorBidi" w:eastAsia="Times New Roman" w:hAnsiTheme="majorBidi" w:cstheme="majorBidi"/>
          <w:b/>
          <w:bCs/>
          <w:sz w:val="24"/>
          <w:szCs w:val="24"/>
          <w:lang w:val="uk-UA" w:eastAsia="ru-RU"/>
        </w:rPr>
        <w:t xml:space="preserve">з результатів розгляду звернень, що надійшли до суду </w:t>
      </w:r>
    </w:p>
    <w:p w:rsidR="0017396C" w:rsidRPr="007F2F1D" w:rsidRDefault="00B51573" w:rsidP="00B51573">
      <w:pPr>
        <w:shd w:val="clear" w:color="auto" w:fill="FFFFFF"/>
        <w:spacing w:after="0" w:line="240" w:lineRule="auto"/>
        <w:jc w:val="center"/>
        <w:rPr>
          <w:rFonts w:asciiTheme="majorBidi" w:eastAsia="Times New Roman" w:hAnsiTheme="majorBidi" w:cstheme="majorBidi"/>
          <w:sz w:val="24"/>
          <w:szCs w:val="24"/>
          <w:lang w:val="uk-UA" w:eastAsia="ru-RU"/>
        </w:rPr>
      </w:pPr>
      <w:r>
        <w:rPr>
          <w:rFonts w:asciiTheme="majorBidi" w:eastAsia="Times New Roman" w:hAnsiTheme="majorBidi" w:cstheme="majorBidi"/>
          <w:b/>
          <w:bCs/>
          <w:sz w:val="24"/>
          <w:szCs w:val="24"/>
          <w:lang w:val="uk-UA" w:eastAsia="ru-RU"/>
        </w:rPr>
        <w:t xml:space="preserve">протягом </w:t>
      </w:r>
      <w:r w:rsidR="00276A7B">
        <w:rPr>
          <w:rFonts w:asciiTheme="majorBidi" w:eastAsia="Times New Roman" w:hAnsiTheme="majorBidi" w:cstheme="majorBidi"/>
          <w:b/>
          <w:bCs/>
          <w:sz w:val="24"/>
          <w:szCs w:val="24"/>
          <w:lang w:val="uk-UA" w:eastAsia="ru-RU"/>
        </w:rPr>
        <w:t>за 2017 рік</w:t>
      </w:r>
    </w:p>
    <w:p w:rsidR="0017396C" w:rsidRPr="00373AAC" w:rsidRDefault="0017396C" w:rsidP="0017396C">
      <w:pPr>
        <w:shd w:val="clear" w:color="auto" w:fill="FFFFFF"/>
        <w:spacing w:after="0" w:line="240" w:lineRule="auto"/>
        <w:jc w:val="both"/>
        <w:rPr>
          <w:rFonts w:asciiTheme="majorBidi" w:eastAsia="Times New Roman" w:hAnsiTheme="majorBidi" w:cstheme="majorBidi"/>
          <w:sz w:val="24"/>
          <w:szCs w:val="24"/>
          <w:lang w:val="uk-UA" w:eastAsia="ru-RU"/>
        </w:rPr>
      </w:pPr>
      <w:r w:rsidRPr="00B51573">
        <w:rPr>
          <w:rFonts w:asciiTheme="majorBidi" w:eastAsia="Times New Roman" w:hAnsiTheme="majorBidi" w:cstheme="majorBidi"/>
          <w:sz w:val="24"/>
          <w:szCs w:val="24"/>
          <w:lang w:val="uk-UA" w:eastAsia="ru-RU"/>
        </w:rPr>
        <w:t> </w:t>
      </w:r>
    </w:p>
    <w:p w:rsidR="0017396C" w:rsidRDefault="0017396C" w:rsidP="007A681D">
      <w:pPr>
        <w:shd w:val="clear" w:color="auto" w:fill="FFFFFF"/>
        <w:spacing w:after="0" w:line="240" w:lineRule="auto"/>
        <w:ind w:firstLine="708"/>
        <w:jc w:val="both"/>
        <w:rPr>
          <w:rFonts w:asciiTheme="majorBidi" w:eastAsia="Times New Roman" w:hAnsiTheme="majorBidi" w:cstheme="majorBidi"/>
          <w:sz w:val="24"/>
          <w:szCs w:val="24"/>
          <w:lang w:val="uk-UA" w:eastAsia="ru-RU"/>
        </w:rPr>
      </w:pPr>
      <w:r w:rsidRPr="00B51573">
        <w:rPr>
          <w:rFonts w:asciiTheme="majorBidi" w:eastAsia="Times New Roman" w:hAnsiTheme="majorBidi" w:cstheme="majorBidi"/>
          <w:sz w:val="24"/>
          <w:szCs w:val="24"/>
          <w:lang w:val="uk-UA" w:eastAsia="ru-RU"/>
        </w:rPr>
        <w:t xml:space="preserve">На виконання Плану роботи </w:t>
      </w:r>
      <w:r w:rsidR="00B51573">
        <w:rPr>
          <w:rFonts w:asciiTheme="majorBidi" w:eastAsia="Times New Roman" w:hAnsiTheme="majorBidi" w:cstheme="majorBidi"/>
          <w:sz w:val="24"/>
          <w:szCs w:val="24"/>
          <w:lang w:val="uk-UA" w:eastAsia="ru-RU"/>
        </w:rPr>
        <w:t>Луганського окружного</w:t>
      </w:r>
      <w:r w:rsidRPr="00B51573">
        <w:rPr>
          <w:rFonts w:asciiTheme="majorBidi" w:eastAsia="Times New Roman" w:hAnsiTheme="majorBidi" w:cstheme="majorBidi"/>
          <w:sz w:val="24"/>
          <w:szCs w:val="24"/>
          <w:lang w:val="uk-UA" w:eastAsia="ru-RU"/>
        </w:rPr>
        <w:t xml:space="preserve"> адміністративного суду на І</w:t>
      </w:r>
      <w:r w:rsidR="00276A7B">
        <w:rPr>
          <w:rFonts w:asciiTheme="majorBidi" w:eastAsia="Times New Roman" w:hAnsiTheme="majorBidi" w:cstheme="majorBidi"/>
          <w:sz w:val="24"/>
          <w:szCs w:val="24"/>
          <w:lang w:val="uk-UA" w:eastAsia="ru-RU"/>
        </w:rPr>
        <w:t>І</w:t>
      </w:r>
      <w:r w:rsidRPr="00B51573">
        <w:rPr>
          <w:rFonts w:asciiTheme="majorBidi" w:eastAsia="Times New Roman" w:hAnsiTheme="majorBidi" w:cstheme="majorBidi"/>
          <w:sz w:val="24"/>
          <w:szCs w:val="24"/>
          <w:lang w:val="uk-UA" w:eastAsia="ru-RU"/>
        </w:rPr>
        <w:t xml:space="preserve"> півріччя 201</w:t>
      </w:r>
      <w:r w:rsidR="0037766F">
        <w:rPr>
          <w:rFonts w:asciiTheme="majorBidi" w:eastAsia="Times New Roman" w:hAnsiTheme="majorBidi" w:cstheme="majorBidi"/>
          <w:sz w:val="24"/>
          <w:szCs w:val="24"/>
          <w:lang w:val="uk-UA" w:eastAsia="ru-RU"/>
        </w:rPr>
        <w:t>7</w:t>
      </w:r>
      <w:r w:rsidRPr="00B51573">
        <w:rPr>
          <w:rFonts w:asciiTheme="majorBidi" w:eastAsia="Times New Roman" w:hAnsiTheme="majorBidi" w:cstheme="majorBidi"/>
          <w:sz w:val="24"/>
          <w:szCs w:val="24"/>
          <w:lang w:val="uk-UA" w:eastAsia="ru-RU"/>
        </w:rPr>
        <w:t xml:space="preserve"> року</w:t>
      </w:r>
      <w:r w:rsidR="00B51573">
        <w:rPr>
          <w:rFonts w:asciiTheme="majorBidi" w:eastAsia="Times New Roman" w:hAnsiTheme="majorBidi" w:cstheme="majorBidi"/>
          <w:sz w:val="24"/>
          <w:szCs w:val="24"/>
          <w:lang w:val="uk-UA" w:eastAsia="ru-RU"/>
        </w:rPr>
        <w:t xml:space="preserve"> </w:t>
      </w:r>
      <w:r w:rsidRPr="00B51573">
        <w:rPr>
          <w:rFonts w:asciiTheme="majorBidi" w:eastAsia="Times New Roman" w:hAnsiTheme="majorBidi" w:cstheme="majorBidi"/>
          <w:sz w:val="24"/>
          <w:szCs w:val="24"/>
          <w:lang w:val="uk-UA" w:eastAsia="ru-RU"/>
        </w:rPr>
        <w:t xml:space="preserve">проведено аналіз </w:t>
      </w:r>
      <w:r w:rsidR="00B51573">
        <w:rPr>
          <w:rFonts w:asciiTheme="majorBidi" w:eastAsia="Times New Roman" w:hAnsiTheme="majorBidi" w:cstheme="majorBidi"/>
          <w:sz w:val="24"/>
          <w:szCs w:val="24"/>
          <w:lang w:val="uk-UA" w:eastAsia="ru-RU"/>
        </w:rPr>
        <w:t xml:space="preserve">розгляду звернень, що </w:t>
      </w:r>
      <w:r w:rsidRPr="00B51573">
        <w:rPr>
          <w:rFonts w:asciiTheme="majorBidi" w:eastAsia="Times New Roman" w:hAnsiTheme="majorBidi" w:cstheme="majorBidi"/>
          <w:sz w:val="24"/>
          <w:szCs w:val="24"/>
          <w:lang w:val="uk-UA" w:eastAsia="ru-RU"/>
        </w:rPr>
        <w:t xml:space="preserve">надійшли до суду </w:t>
      </w:r>
      <w:r w:rsidR="00276A7B">
        <w:rPr>
          <w:rFonts w:asciiTheme="majorBidi" w:eastAsia="Times New Roman" w:hAnsiTheme="majorBidi" w:cstheme="majorBidi"/>
          <w:sz w:val="24"/>
          <w:szCs w:val="24"/>
          <w:lang w:val="uk-UA" w:eastAsia="ru-RU"/>
        </w:rPr>
        <w:t>протягом 2017 року</w:t>
      </w:r>
      <w:r w:rsidR="009A0622">
        <w:rPr>
          <w:rFonts w:asciiTheme="majorBidi" w:eastAsia="Times New Roman" w:hAnsiTheme="majorBidi" w:cstheme="majorBidi"/>
          <w:sz w:val="24"/>
          <w:szCs w:val="24"/>
          <w:lang w:val="uk-UA" w:eastAsia="ru-RU"/>
        </w:rPr>
        <w:t xml:space="preserve">, за такими критеріями, як: 1) звернення громадян відповідно до вимог Закону України «Про звернення громадян»; 2) </w:t>
      </w:r>
      <w:r w:rsidR="007A681D">
        <w:rPr>
          <w:rFonts w:asciiTheme="majorBidi" w:eastAsia="Times New Roman" w:hAnsiTheme="majorBidi" w:cstheme="majorBidi"/>
          <w:sz w:val="24"/>
          <w:szCs w:val="24"/>
          <w:lang w:val="uk-UA" w:eastAsia="ru-RU"/>
        </w:rPr>
        <w:t>особистий</w:t>
      </w:r>
      <w:r w:rsidR="009A0622">
        <w:rPr>
          <w:rFonts w:asciiTheme="majorBidi" w:eastAsia="Times New Roman" w:hAnsiTheme="majorBidi" w:cstheme="majorBidi"/>
          <w:sz w:val="24"/>
          <w:szCs w:val="24"/>
          <w:lang w:val="uk-UA" w:eastAsia="ru-RU"/>
        </w:rPr>
        <w:t xml:space="preserve"> прийом громадян керівництвом суду; 3) звернення громадян відповідно до вимог Закону України «Про доступ до публічної інформації».</w:t>
      </w:r>
    </w:p>
    <w:p w:rsidR="009A0622" w:rsidRDefault="009A0622" w:rsidP="009A0622">
      <w:pPr>
        <w:shd w:val="clear" w:color="auto" w:fill="FFFFFF"/>
        <w:spacing w:after="0" w:line="240" w:lineRule="auto"/>
        <w:ind w:firstLine="708"/>
        <w:jc w:val="both"/>
        <w:rPr>
          <w:rFonts w:asciiTheme="majorBidi" w:eastAsia="Times New Roman" w:hAnsiTheme="majorBidi" w:cstheme="majorBidi"/>
          <w:sz w:val="24"/>
          <w:szCs w:val="24"/>
          <w:lang w:val="uk-UA" w:eastAsia="ru-RU"/>
        </w:rPr>
      </w:pPr>
    </w:p>
    <w:p w:rsidR="009A0622" w:rsidRPr="009A0622" w:rsidRDefault="009A0622" w:rsidP="009A0622">
      <w:pPr>
        <w:pStyle w:val="a5"/>
        <w:numPr>
          <w:ilvl w:val="0"/>
          <w:numId w:val="1"/>
        </w:numPr>
        <w:shd w:val="clear" w:color="auto" w:fill="FFFFFF"/>
        <w:spacing w:after="0" w:line="240" w:lineRule="auto"/>
        <w:jc w:val="both"/>
        <w:rPr>
          <w:rFonts w:asciiTheme="majorBidi" w:eastAsia="Times New Roman" w:hAnsiTheme="majorBidi" w:cstheme="majorBidi"/>
          <w:b/>
          <w:bCs/>
          <w:sz w:val="24"/>
          <w:szCs w:val="24"/>
          <w:lang w:val="uk-UA" w:eastAsia="ru-RU"/>
        </w:rPr>
      </w:pPr>
      <w:r w:rsidRPr="009A0622">
        <w:rPr>
          <w:rFonts w:asciiTheme="majorBidi" w:eastAsia="Times New Roman" w:hAnsiTheme="majorBidi" w:cstheme="majorBidi"/>
          <w:b/>
          <w:bCs/>
          <w:sz w:val="24"/>
          <w:szCs w:val="24"/>
          <w:lang w:val="uk-UA" w:eastAsia="ru-RU"/>
        </w:rPr>
        <w:t>Звернення громадян відповідно до вимог Закону України «Про звернення громадян»</w:t>
      </w:r>
    </w:p>
    <w:p w:rsidR="0017396C" w:rsidRPr="00B51573" w:rsidRDefault="0017396C" w:rsidP="00B51573">
      <w:pPr>
        <w:shd w:val="clear" w:color="auto" w:fill="FFFFFF"/>
        <w:spacing w:after="0" w:line="240" w:lineRule="auto"/>
        <w:ind w:firstLine="709"/>
        <w:jc w:val="both"/>
        <w:rPr>
          <w:rFonts w:asciiTheme="majorBidi" w:eastAsia="Times New Roman" w:hAnsiTheme="majorBidi" w:cstheme="majorBidi"/>
          <w:sz w:val="24"/>
          <w:szCs w:val="24"/>
          <w:lang w:eastAsia="ru-RU"/>
        </w:rPr>
      </w:pPr>
      <w:r w:rsidRPr="00B51573">
        <w:rPr>
          <w:rFonts w:asciiTheme="majorBidi" w:eastAsia="Times New Roman" w:hAnsiTheme="majorBidi" w:cstheme="majorBidi"/>
          <w:sz w:val="24"/>
          <w:szCs w:val="24"/>
          <w:lang w:val="uk-UA" w:eastAsia="ru-RU"/>
        </w:rPr>
        <w:t xml:space="preserve">Питання упорядкування роботи зі зверненнями громадян, забезпечення реалізації конституційного права громадян на письмове звернення та особистий прийом, недопущення надання неоднозначних, необґрунтованих або неповних відповідей на звернення громадян, із порушенням строків, установлених законодавством – один з основних напрямків роботи відділу діловодства та обліку звернень громадян </w:t>
      </w:r>
      <w:r w:rsidR="00AB2C34">
        <w:rPr>
          <w:rFonts w:asciiTheme="majorBidi" w:eastAsia="Times New Roman" w:hAnsiTheme="majorBidi" w:cstheme="majorBidi"/>
          <w:sz w:val="24"/>
          <w:szCs w:val="24"/>
          <w:lang w:val="uk-UA" w:eastAsia="ru-RU"/>
        </w:rPr>
        <w:t xml:space="preserve">(канцелярії) </w:t>
      </w:r>
      <w:r w:rsidR="00B51573">
        <w:rPr>
          <w:rFonts w:asciiTheme="majorBidi" w:eastAsia="Times New Roman" w:hAnsiTheme="majorBidi" w:cstheme="majorBidi"/>
          <w:sz w:val="24"/>
          <w:szCs w:val="24"/>
          <w:lang w:val="uk-UA" w:eastAsia="ru-RU"/>
        </w:rPr>
        <w:t>Луганського окружного</w:t>
      </w:r>
      <w:r w:rsidRPr="00B51573">
        <w:rPr>
          <w:rFonts w:asciiTheme="majorBidi" w:eastAsia="Times New Roman" w:hAnsiTheme="majorBidi" w:cstheme="majorBidi"/>
          <w:sz w:val="24"/>
          <w:szCs w:val="24"/>
          <w:lang w:val="uk-UA" w:eastAsia="ru-RU"/>
        </w:rPr>
        <w:t xml:space="preserve"> адміністративного суду, який суворо контролюється </w:t>
      </w:r>
      <w:r w:rsidR="00B51573">
        <w:rPr>
          <w:rFonts w:asciiTheme="majorBidi" w:eastAsia="Times New Roman" w:hAnsiTheme="majorBidi" w:cstheme="majorBidi"/>
          <w:sz w:val="24"/>
          <w:szCs w:val="24"/>
          <w:lang w:val="uk-UA" w:eastAsia="ru-RU"/>
        </w:rPr>
        <w:t>керівництвом</w:t>
      </w:r>
      <w:r w:rsidRPr="00B51573">
        <w:rPr>
          <w:rFonts w:asciiTheme="majorBidi" w:eastAsia="Times New Roman" w:hAnsiTheme="majorBidi" w:cstheme="majorBidi"/>
          <w:sz w:val="24"/>
          <w:szCs w:val="24"/>
          <w:lang w:val="uk-UA" w:eastAsia="ru-RU"/>
        </w:rPr>
        <w:t xml:space="preserve"> суду</w:t>
      </w:r>
      <w:r w:rsidR="00B51573">
        <w:rPr>
          <w:rFonts w:asciiTheme="majorBidi" w:eastAsia="Times New Roman" w:hAnsiTheme="majorBidi" w:cstheme="majorBidi"/>
          <w:sz w:val="24"/>
          <w:szCs w:val="24"/>
          <w:lang w:val="uk-UA" w:eastAsia="ru-RU"/>
        </w:rPr>
        <w:t>.</w:t>
      </w:r>
    </w:p>
    <w:p w:rsidR="0017396C" w:rsidRPr="004217B5" w:rsidRDefault="0017396C" w:rsidP="00B51573">
      <w:pPr>
        <w:shd w:val="clear" w:color="auto" w:fill="FFFFFF"/>
        <w:spacing w:after="0" w:line="240" w:lineRule="auto"/>
        <w:ind w:firstLine="709"/>
        <w:jc w:val="both"/>
        <w:rPr>
          <w:rFonts w:asciiTheme="majorBidi" w:eastAsia="Times New Roman" w:hAnsiTheme="majorBidi" w:cstheme="majorBidi"/>
          <w:sz w:val="24"/>
          <w:szCs w:val="24"/>
          <w:lang w:val="uk-UA" w:eastAsia="ru-RU"/>
        </w:rPr>
      </w:pPr>
      <w:r w:rsidRPr="00B51573">
        <w:rPr>
          <w:rFonts w:asciiTheme="majorBidi" w:eastAsia="Times New Roman" w:hAnsiTheme="majorBidi" w:cstheme="majorBidi"/>
          <w:sz w:val="24"/>
          <w:szCs w:val="24"/>
          <w:lang w:val="uk-UA" w:eastAsia="ru-RU"/>
        </w:rPr>
        <w:t>Діловодство за пропозиціями, заявами (клопотаннями) та скаргами громадян ведеться з дотриманням вимог</w:t>
      </w:r>
      <w:r w:rsidR="00B51573">
        <w:rPr>
          <w:rFonts w:asciiTheme="majorBidi" w:eastAsia="Times New Roman" w:hAnsiTheme="majorBidi" w:cstheme="majorBidi"/>
          <w:sz w:val="24"/>
          <w:szCs w:val="24"/>
          <w:lang w:val="uk-UA" w:eastAsia="ru-RU"/>
        </w:rPr>
        <w:t xml:space="preserve"> визначених Законом України «Про звернення громадян», </w:t>
      </w:r>
      <w:r w:rsidRPr="00B51573">
        <w:rPr>
          <w:rFonts w:asciiTheme="majorBidi" w:eastAsia="Times New Roman" w:hAnsiTheme="majorBidi" w:cstheme="majorBidi"/>
          <w:sz w:val="24"/>
          <w:szCs w:val="24"/>
          <w:lang w:val="uk-UA" w:eastAsia="ru-RU"/>
        </w:rPr>
        <w:t>Інструкції 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в засобах масової інформації, затвердженої постановою Кабінету Міністрів України від 14 квітня 1997 року № 348, а також вимог Інструкції з діловодства в адміністративних судах України, затверджено</w:t>
      </w:r>
      <w:r w:rsidR="00AB2C34">
        <w:rPr>
          <w:rFonts w:asciiTheme="majorBidi" w:eastAsia="Times New Roman" w:hAnsiTheme="majorBidi" w:cstheme="majorBidi"/>
          <w:sz w:val="24"/>
          <w:szCs w:val="24"/>
          <w:lang w:val="uk-UA" w:eastAsia="ru-RU"/>
        </w:rPr>
        <w:t>ї</w:t>
      </w:r>
      <w:r w:rsidRPr="00B51573">
        <w:rPr>
          <w:rFonts w:asciiTheme="majorBidi" w:eastAsia="Times New Roman" w:hAnsiTheme="majorBidi" w:cstheme="majorBidi"/>
          <w:sz w:val="24"/>
          <w:szCs w:val="24"/>
          <w:lang w:val="uk-UA" w:eastAsia="ru-RU"/>
        </w:rPr>
        <w:t xml:space="preserve"> наказом Державної судової </w:t>
      </w:r>
      <w:r w:rsidRPr="004217B5">
        <w:rPr>
          <w:rFonts w:asciiTheme="majorBidi" w:eastAsia="Times New Roman" w:hAnsiTheme="majorBidi" w:cstheme="majorBidi"/>
          <w:sz w:val="24"/>
          <w:szCs w:val="24"/>
          <w:lang w:val="uk-UA" w:eastAsia="ru-RU"/>
        </w:rPr>
        <w:t>адміністрації України № 174 від 17 грудня 2013 року</w:t>
      </w:r>
      <w:r w:rsidR="00B51573" w:rsidRPr="004217B5">
        <w:rPr>
          <w:rFonts w:asciiTheme="majorBidi" w:eastAsia="Times New Roman" w:hAnsiTheme="majorBidi" w:cstheme="majorBidi"/>
          <w:sz w:val="24"/>
          <w:szCs w:val="24"/>
          <w:lang w:val="uk-UA" w:eastAsia="ru-RU"/>
        </w:rPr>
        <w:t>, інших нормативно</w:t>
      </w:r>
      <w:r w:rsidR="00AB2C34">
        <w:rPr>
          <w:rFonts w:asciiTheme="majorBidi" w:eastAsia="Times New Roman" w:hAnsiTheme="majorBidi" w:cstheme="majorBidi"/>
          <w:sz w:val="24"/>
          <w:szCs w:val="24"/>
          <w:lang w:val="uk-UA" w:eastAsia="ru-RU"/>
        </w:rPr>
        <w:t>-</w:t>
      </w:r>
      <w:r w:rsidR="00B51573" w:rsidRPr="004217B5">
        <w:rPr>
          <w:rFonts w:asciiTheme="majorBidi" w:eastAsia="Times New Roman" w:hAnsiTheme="majorBidi" w:cstheme="majorBidi"/>
          <w:sz w:val="24"/>
          <w:szCs w:val="24"/>
          <w:lang w:val="uk-UA" w:eastAsia="ru-RU"/>
        </w:rPr>
        <w:t>правових актів</w:t>
      </w:r>
      <w:r w:rsidRPr="004217B5">
        <w:rPr>
          <w:rFonts w:asciiTheme="majorBidi" w:eastAsia="Times New Roman" w:hAnsiTheme="majorBidi" w:cstheme="majorBidi"/>
          <w:sz w:val="24"/>
          <w:szCs w:val="24"/>
          <w:lang w:val="uk-UA" w:eastAsia="ru-RU"/>
        </w:rPr>
        <w:t>.</w:t>
      </w:r>
    </w:p>
    <w:p w:rsidR="0037766F" w:rsidRPr="004217B5" w:rsidRDefault="00B51573" w:rsidP="00B51573">
      <w:pPr>
        <w:shd w:val="clear" w:color="auto" w:fill="FFFFFF"/>
        <w:spacing w:after="0" w:line="240" w:lineRule="auto"/>
        <w:ind w:firstLine="708"/>
        <w:jc w:val="both"/>
        <w:rPr>
          <w:rFonts w:asciiTheme="majorBidi" w:eastAsia="Times New Roman" w:hAnsiTheme="majorBidi" w:cstheme="majorBidi"/>
          <w:sz w:val="24"/>
          <w:szCs w:val="24"/>
          <w:lang w:val="uk-UA" w:eastAsia="ru-RU"/>
        </w:rPr>
      </w:pPr>
      <w:r w:rsidRPr="004217B5">
        <w:rPr>
          <w:rFonts w:asciiTheme="majorBidi" w:eastAsia="Times New Roman" w:hAnsiTheme="majorBidi" w:cstheme="majorBidi"/>
          <w:sz w:val="24"/>
          <w:szCs w:val="24"/>
          <w:lang w:val="uk-UA" w:eastAsia="ru-RU"/>
        </w:rPr>
        <w:t>Луганськ</w:t>
      </w:r>
      <w:r w:rsidR="0037766F" w:rsidRPr="004217B5">
        <w:rPr>
          <w:rFonts w:asciiTheme="majorBidi" w:eastAsia="Times New Roman" w:hAnsiTheme="majorBidi" w:cstheme="majorBidi"/>
          <w:sz w:val="24"/>
          <w:szCs w:val="24"/>
          <w:lang w:val="uk-UA" w:eastAsia="ru-RU"/>
        </w:rPr>
        <w:t>им</w:t>
      </w:r>
      <w:r w:rsidRPr="004217B5">
        <w:rPr>
          <w:rFonts w:asciiTheme="majorBidi" w:eastAsia="Times New Roman" w:hAnsiTheme="majorBidi" w:cstheme="majorBidi"/>
          <w:sz w:val="24"/>
          <w:szCs w:val="24"/>
          <w:lang w:val="uk-UA" w:eastAsia="ru-RU"/>
        </w:rPr>
        <w:t xml:space="preserve"> окруж</w:t>
      </w:r>
      <w:r w:rsidR="0037766F" w:rsidRPr="004217B5">
        <w:rPr>
          <w:rFonts w:asciiTheme="majorBidi" w:eastAsia="Times New Roman" w:hAnsiTheme="majorBidi" w:cstheme="majorBidi"/>
          <w:sz w:val="24"/>
          <w:szCs w:val="24"/>
          <w:lang w:val="uk-UA" w:eastAsia="ru-RU"/>
        </w:rPr>
        <w:t>ним</w:t>
      </w:r>
      <w:r w:rsidR="0017396C" w:rsidRPr="004217B5">
        <w:rPr>
          <w:rFonts w:asciiTheme="majorBidi" w:eastAsia="Times New Roman" w:hAnsiTheme="majorBidi" w:cstheme="majorBidi"/>
          <w:sz w:val="24"/>
          <w:szCs w:val="24"/>
          <w:lang w:val="uk-UA" w:eastAsia="ru-RU"/>
        </w:rPr>
        <w:t xml:space="preserve"> адміністр</w:t>
      </w:r>
      <w:r w:rsidR="0037766F" w:rsidRPr="004217B5">
        <w:rPr>
          <w:rFonts w:asciiTheme="majorBidi" w:eastAsia="Times New Roman" w:hAnsiTheme="majorBidi" w:cstheme="majorBidi"/>
          <w:sz w:val="24"/>
          <w:szCs w:val="24"/>
          <w:lang w:val="uk-UA" w:eastAsia="ru-RU"/>
        </w:rPr>
        <w:t xml:space="preserve">ативним судом розглянуто </w:t>
      </w:r>
      <w:r w:rsidR="00276A7B">
        <w:rPr>
          <w:rFonts w:asciiTheme="majorBidi" w:eastAsia="Times New Roman" w:hAnsiTheme="majorBidi" w:cstheme="majorBidi"/>
          <w:sz w:val="24"/>
          <w:szCs w:val="24"/>
          <w:lang w:val="uk-UA" w:eastAsia="ru-RU"/>
        </w:rPr>
        <w:t>4</w:t>
      </w:r>
      <w:r w:rsidR="0037766F" w:rsidRPr="004217B5">
        <w:rPr>
          <w:rFonts w:asciiTheme="majorBidi" w:eastAsia="Times New Roman" w:hAnsiTheme="majorBidi" w:cstheme="majorBidi"/>
          <w:sz w:val="24"/>
          <w:szCs w:val="24"/>
          <w:lang w:val="uk-UA" w:eastAsia="ru-RU"/>
        </w:rPr>
        <w:t xml:space="preserve"> запити із посиланням на Закон </w:t>
      </w:r>
      <w:r w:rsidR="0017396C" w:rsidRPr="004217B5">
        <w:rPr>
          <w:rFonts w:asciiTheme="majorBidi" w:eastAsia="Times New Roman" w:hAnsiTheme="majorBidi" w:cstheme="majorBidi"/>
          <w:sz w:val="24"/>
          <w:szCs w:val="24"/>
          <w:lang w:val="uk-UA" w:eastAsia="ru-RU"/>
        </w:rPr>
        <w:t>України «Про зверне</w:t>
      </w:r>
      <w:r w:rsidRPr="004217B5">
        <w:rPr>
          <w:rFonts w:asciiTheme="majorBidi" w:eastAsia="Times New Roman" w:hAnsiTheme="majorBidi" w:cstheme="majorBidi"/>
          <w:sz w:val="24"/>
          <w:szCs w:val="24"/>
          <w:lang w:val="uk-UA" w:eastAsia="ru-RU"/>
        </w:rPr>
        <w:t>ння громадян»</w:t>
      </w:r>
      <w:r w:rsidR="00083772">
        <w:rPr>
          <w:rFonts w:asciiTheme="majorBidi" w:eastAsia="Times New Roman" w:hAnsiTheme="majorBidi" w:cstheme="majorBidi"/>
          <w:sz w:val="24"/>
          <w:szCs w:val="24"/>
          <w:lang w:val="uk-UA" w:eastAsia="ru-RU"/>
        </w:rPr>
        <w:t>, а саме: з приводу роз’яснення порядку видачі дублікату виконавчого листа та отримання копії судового рішення про розлучення, щодо розгляду адміністративного позову про адміністративне правопорушення та щодо контролю виконання судового рішення.</w:t>
      </w:r>
      <w:r w:rsidRPr="004217B5">
        <w:rPr>
          <w:rFonts w:asciiTheme="majorBidi" w:eastAsia="Times New Roman" w:hAnsiTheme="majorBidi" w:cstheme="majorBidi"/>
          <w:sz w:val="24"/>
          <w:szCs w:val="24"/>
          <w:lang w:val="uk-UA" w:eastAsia="ru-RU"/>
        </w:rPr>
        <w:t xml:space="preserve"> </w:t>
      </w:r>
    </w:p>
    <w:p w:rsidR="0017396C" w:rsidRPr="004217B5" w:rsidRDefault="0017396C" w:rsidP="0017396C">
      <w:pPr>
        <w:shd w:val="clear" w:color="auto" w:fill="FFFFFF"/>
        <w:spacing w:after="0" w:line="240" w:lineRule="auto"/>
        <w:ind w:firstLine="708"/>
        <w:jc w:val="both"/>
        <w:rPr>
          <w:rFonts w:asciiTheme="majorBidi" w:eastAsia="Times New Roman" w:hAnsiTheme="majorBidi" w:cstheme="majorBidi"/>
          <w:sz w:val="24"/>
          <w:szCs w:val="24"/>
          <w:lang w:eastAsia="ru-RU"/>
        </w:rPr>
      </w:pPr>
      <w:r w:rsidRPr="004217B5">
        <w:rPr>
          <w:rFonts w:asciiTheme="majorBidi" w:eastAsia="Times New Roman" w:hAnsiTheme="majorBidi" w:cstheme="majorBidi"/>
          <w:sz w:val="24"/>
          <w:szCs w:val="24"/>
          <w:lang w:val="uk-UA" w:eastAsia="ru-RU"/>
        </w:rPr>
        <w:t xml:space="preserve">За результатами розгляду звернень громадянам надавалися обґрунтовані та вичерпні відповіді у </w:t>
      </w:r>
      <w:r w:rsidR="004217B5" w:rsidRPr="004217B5">
        <w:rPr>
          <w:rFonts w:asciiTheme="majorBidi" w:eastAsia="Times New Roman" w:hAnsiTheme="majorBidi" w:cstheme="majorBidi"/>
          <w:sz w:val="24"/>
          <w:szCs w:val="24"/>
          <w:lang w:val="uk-UA" w:eastAsia="ru-RU"/>
        </w:rPr>
        <w:t xml:space="preserve">визначені законом </w:t>
      </w:r>
      <w:r w:rsidRPr="004217B5">
        <w:rPr>
          <w:rFonts w:asciiTheme="majorBidi" w:eastAsia="Times New Roman" w:hAnsiTheme="majorBidi" w:cstheme="majorBidi"/>
          <w:sz w:val="24"/>
          <w:szCs w:val="24"/>
          <w:lang w:val="uk-UA" w:eastAsia="ru-RU"/>
        </w:rPr>
        <w:t>терміни.</w:t>
      </w:r>
    </w:p>
    <w:p w:rsidR="0017396C" w:rsidRPr="004217B5" w:rsidRDefault="0017396C" w:rsidP="009A0622">
      <w:pPr>
        <w:shd w:val="clear" w:color="auto" w:fill="FFFFFF"/>
        <w:spacing w:after="0" w:line="240" w:lineRule="auto"/>
        <w:ind w:firstLine="708"/>
        <w:jc w:val="both"/>
        <w:rPr>
          <w:rFonts w:asciiTheme="majorBidi" w:eastAsia="Times New Roman" w:hAnsiTheme="majorBidi" w:cstheme="majorBidi"/>
          <w:sz w:val="24"/>
          <w:szCs w:val="24"/>
          <w:lang w:eastAsia="ru-RU"/>
        </w:rPr>
      </w:pPr>
      <w:r w:rsidRPr="004217B5">
        <w:rPr>
          <w:rFonts w:asciiTheme="majorBidi" w:eastAsia="Times New Roman" w:hAnsiTheme="majorBidi" w:cstheme="majorBidi"/>
          <w:sz w:val="24"/>
          <w:szCs w:val="24"/>
          <w:lang w:val="uk-UA" w:eastAsia="ru-RU"/>
        </w:rPr>
        <w:t xml:space="preserve">В </w:t>
      </w:r>
      <w:r w:rsidR="009A0622" w:rsidRPr="004217B5">
        <w:rPr>
          <w:rFonts w:asciiTheme="majorBidi" w:eastAsia="Times New Roman" w:hAnsiTheme="majorBidi" w:cstheme="majorBidi"/>
          <w:sz w:val="24"/>
          <w:szCs w:val="24"/>
          <w:lang w:val="uk-UA" w:eastAsia="ru-RU"/>
        </w:rPr>
        <w:t>Луганському окружному</w:t>
      </w:r>
      <w:r w:rsidRPr="004217B5">
        <w:rPr>
          <w:rFonts w:asciiTheme="majorBidi" w:eastAsia="Times New Roman" w:hAnsiTheme="majorBidi" w:cstheme="majorBidi"/>
          <w:sz w:val="24"/>
          <w:szCs w:val="24"/>
          <w:lang w:val="uk-UA" w:eastAsia="ru-RU"/>
        </w:rPr>
        <w:t xml:space="preserve"> адміністративному суді склалася певна система роботи зі зверненнями громадян, систематично узагальнюється та всебічно аналізується стан роботи зі зверненнями громадян.</w:t>
      </w:r>
      <w:r w:rsidR="0037766F" w:rsidRPr="004217B5">
        <w:rPr>
          <w:rFonts w:asciiTheme="majorBidi" w:eastAsia="Times New Roman" w:hAnsiTheme="majorBidi" w:cstheme="majorBidi"/>
          <w:sz w:val="24"/>
          <w:szCs w:val="24"/>
          <w:lang w:val="uk-UA" w:eastAsia="ru-RU"/>
        </w:rPr>
        <w:t xml:space="preserve"> Особлива увага приділяється вирішенню проблем, з якими звертаються громадяни, які потребують соціального захисту та підтримки.</w:t>
      </w:r>
    </w:p>
    <w:p w:rsidR="004217B5" w:rsidRPr="004217B5" w:rsidRDefault="004217B5" w:rsidP="004217B5">
      <w:pPr>
        <w:shd w:val="clear" w:color="auto" w:fill="FFFFFF"/>
        <w:spacing w:after="0" w:line="240" w:lineRule="auto"/>
        <w:ind w:firstLine="709"/>
        <w:jc w:val="both"/>
        <w:rPr>
          <w:rFonts w:asciiTheme="majorBidi" w:eastAsia="Times New Roman" w:hAnsiTheme="majorBidi" w:cstheme="majorBidi"/>
          <w:sz w:val="24"/>
          <w:szCs w:val="24"/>
          <w:lang w:eastAsia="ru-RU"/>
        </w:rPr>
      </w:pPr>
      <w:r w:rsidRPr="004217B5">
        <w:rPr>
          <w:rFonts w:asciiTheme="majorBidi" w:eastAsia="Times New Roman" w:hAnsiTheme="majorBidi" w:cstheme="majorBidi"/>
          <w:sz w:val="24"/>
          <w:szCs w:val="24"/>
          <w:lang w:val="uk-UA" w:eastAsia="ru-RU"/>
        </w:rPr>
        <w:t xml:space="preserve">Проведений аналіз звернень громадян засвідчив недостатнє знання громадянами чинного законодавства, особливо процесуального, </w:t>
      </w:r>
      <w:r w:rsidR="00AB2C34">
        <w:rPr>
          <w:rFonts w:asciiTheme="majorBidi" w:eastAsia="Times New Roman" w:hAnsiTheme="majorBidi" w:cstheme="majorBidi"/>
          <w:sz w:val="24"/>
          <w:szCs w:val="24"/>
          <w:lang w:val="uk-UA" w:eastAsia="ru-RU"/>
        </w:rPr>
        <w:t xml:space="preserve">зокрема, </w:t>
      </w:r>
      <w:r w:rsidRPr="004217B5">
        <w:rPr>
          <w:rFonts w:asciiTheme="majorBidi" w:eastAsia="Times New Roman" w:hAnsiTheme="majorBidi" w:cstheme="majorBidi"/>
          <w:sz w:val="24"/>
          <w:szCs w:val="24"/>
          <w:lang w:val="uk-UA" w:eastAsia="ru-RU"/>
        </w:rPr>
        <w:t>в частині процесуальних питань, пов’язаних з предметною підсудністю адміністративних справ та щодо контролю за виконанням судового рішення.</w:t>
      </w:r>
    </w:p>
    <w:p w:rsidR="004217B5" w:rsidRPr="0037766F" w:rsidRDefault="004217B5" w:rsidP="00B14096">
      <w:pPr>
        <w:shd w:val="clear" w:color="auto" w:fill="FFFFFF"/>
        <w:spacing w:after="0" w:line="240" w:lineRule="auto"/>
        <w:ind w:firstLine="360"/>
        <w:jc w:val="both"/>
        <w:rPr>
          <w:rFonts w:asciiTheme="majorBidi" w:eastAsia="Times New Roman" w:hAnsiTheme="majorBidi" w:cstheme="majorBidi"/>
          <w:color w:val="FF0000"/>
          <w:sz w:val="24"/>
          <w:szCs w:val="24"/>
          <w:lang w:eastAsia="ru-RU"/>
        </w:rPr>
      </w:pPr>
      <w:r w:rsidRPr="004217B5">
        <w:rPr>
          <w:rFonts w:asciiTheme="majorBidi" w:eastAsia="Times New Roman" w:hAnsiTheme="majorBidi" w:cstheme="majorBidi"/>
          <w:b/>
          <w:bCs/>
          <w:sz w:val="24"/>
          <w:szCs w:val="24"/>
          <w:lang w:val="uk-UA" w:eastAsia="ru-RU"/>
        </w:rPr>
        <w:t> </w:t>
      </w:r>
    </w:p>
    <w:p w:rsidR="0017396C" w:rsidRPr="00313CFE" w:rsidRDefault="007A681D" w:rsidP="007A681D">
      <w:pPr>
        <w:pStyle w:val="a5"/>
        <w:numPr>
          <w:ilvl w:val="0"/>
          <w:numId w:val="1"/>
        </w:numPr>
        <w:shd w:val="clear" w:color="auto" w:fill="FFFFFF"/>
        <w:spacing w:after="0" w:line="240" w:lineRule="auto"/>
        <w:rPr>
          <w:rFonts w:asciiTheme="majorBidi" w:eastAsia="Times New Roman" w:hAnsiTheme="majorBidi" w:cstheme="majorBidi"/>
          <w:b/>
          <w:bCs/>
          <w:sz w:val="24"/>
          <w:szCs w:val="24"/>
          <w:lang w:eastAsia="ru-RU"/>
        </w:rPr>
      </w:pPr>
      <w:r w:rsidRPr="00313CFE">
        <w:rPr>
          <w:rFonts w:asciiTheme="majorBidi" w:eastAsia="Times New Roman" w:hAnsiTheme="majorBidi" w:cstheme="majorBidi"/>
          <w:b/>
          <w:bCs/>
          <w:sz w:val="24"/>
          <w:szCs w:val="24"/>
          <w:lang w:val="uk-UA" w:eastAsia="ru-RU"/>
        </w:rPr>
        <w:t>Особистий прийом громадян керівництвом суду</w:t>
      </w:r>
    </w:p>
    <w:p w:rsidR="0017396C" w:rsidRPr="00313CFE" w:rsidRDefault="0017396C" w:rsidP="0017396C">
      <w:pPr>
        <w:shd w:val="clear" w:color="auto" w:fill="FFFFFF"/>
        <w:spacing w:after="0" w:line="240" w:lineRule="auto"/>
        <w:ind w:firstLine="708"/>
        <w:jc w:val="center"/>
        <w:rPr>
          <w:rFonts w:asciiTheme="majorBidi" w:eastAsia="Times New Roman" w:hAnsiTheme="majorBidi" w:cstheme="majorBidi"/>
          <w:sz w:val="24"/>
          <w:szCs w:val="24"/>
          <w:lang w:eastAsia="ru-RU"/>
        </w:rPr>
      </w:pPr>
      <w:r w:rsidRPr="00313CFE">
        <w:rPr>
          <w:rFonts w:asciiTheme="majorBidi" w:eastAsia="Times New Roman" w:hAnsiTheme="majorBidi" w:cstheme="majorBidi"/>
          <w:b/>
          <w:bCs/>
          <w:sz w:val="24"/>
          <w:szCs w:val="24"/>
          <w:lang w:val="uk-UA" w:eastAsia="ru-RU"/>
        </w:rPr>
        <w:t> </w:t>
      </w:r>
    </w:p>
    <w:p w:rsidR="0017396C" w:rsidRDefault="0017396C" w:rsidP="007A681D">
      <w:pPr>
        <w:shd w:val="clear" w:color="auto" w:fill="FFFFFF"/>
        <w:spacing w:after="0" w:line="240" w:lineRule="auto"/>
        <w:ind w:firstLine="708"/>
        <w:jc w:val="both"/>
        <w:rPr>
          <w:rFonts w:asciiTheme="majorBidi" w:eastAsia="Times New Roman" w:hAnsiTheme="majorBidi" w:cstheme="majorBidi"/>
          <w:sz w:val="24"/>
          <w:szCs w:val="24"/>
          <w:lang w:val="uk-UA" w:eastAsia="ru-RU"/>
        </w:rPr>
      </w:pPr>
      <w:r w:rsidRPr="00313CFE">
        <w:rPr>
          <w:rFonts w:asciiTheme="majorBidi" w:eastAsia="Times New Roman" w:hAnsiTheme="majorBidi" w:cstheme="majorBidi"/>
          <w:sz w:val="24"/>
          <w:szCs w:val="24"/>
          <w:lang w:val="uk-UA" w:eastAsia="ru-RU"/>
        </w:rPr>
        <w:t xml:space="preserve">З метою належної організації особистого прийому громадян, найбільш </w:t>
      </w:r>
      <w:r w:rsidRPr="00B51573">
        <w:rPr>
          <w:rFonts w:asciiTheme="majorBidi" w:eastAsia="Times New Roman" w:hAnsiTheme="majorBidi" w:cstheme="majorBidi"/>
          <w:sz w:val="24"/>
          <w:szCs w:val="24"/>
          <w:lang w:val="uk-UA" w:eastAsia="ru-RU"/>
        </w:rPr>
        <w:t xml:space="preserve">ефективного, кваліфікованого, неупередженого і об’єктивного розгляду звернень та на виконання вимог Закону України «Про звернення громадян» в </w:t>
      </w:r>
      <w:r w:rsidR="007A681D">
        <w:rPr>
          <w:rFonts w:asciiTheme="majorBidi" w:eastAsia="Times New Roman" w:hAnsiTheme="majorBidi" w:cstheme="majorBidi"/>
          <w:sz w:val="24"/>
          <w:szCs w:val="24"/>
          <w:lang w:val="uk-UA" w:eastAsia="ru-RU"/>
        </w:rPr>
        <w:t xml:space="preserve">Луганському окружному </w:t>
      </w:r>
      <w:r w:rsidRPr="00B51573">
        <w:rPr>
          <w:rFonts w:asciiTheme="majorBidi" w:eastAsia="Times New Roman" w:hAnsiTheme="majorBidi" w:cstheme="majorBidi"/>
          <w:sz w:val="24"/>
          <w:szCs w:val="24"/>
          <w:lang w:val="uk-UA" w:eastAsia="ru-RU"/>
        </w:rPr>
        <w:t xml:space="preserve">адміністративному суді затверджені Положення про організацію усного прийому громадян з особистих питань та графік проведення особистого прийому громадян. Графік особистого прийому громадян розміщений в приміщенні </w:t>
      </w:r>
      <w:r w:rsidR="007A681D">
        <w:rPr>
          <w:rFonts w:asciiTheme="majorBidi" w:eastAsia="Times New Roman" w:hAnsiTheme="majorBidi" w:cstheme="majorBidi"/>
          <w:sz w:val="24"/>
          <w:szCs w:val="24"/>
          <w:lang w:val="uk-UA" w:eastAsia="ru-RU"/>
        </w:rPr>
        <w:t>Луганського окружного</w:t>
      </w:r>
      <w:r w:rsidRPr="00B51573">
        <w:rPr>
          <w:rFonts w:asciiTheme="majorBidi" w:eastAsia="Times New Roman" w:hAnsiTheme="majorBidi" w:cstheme="majorBidi"/>
          <w:sz w:val="24"/>
          <w:szCs w:val="24"/>
          <w:lang w:val="uk-UA" w:eastAsia="ru-RU"/>
        </w:rPr>
        <w:t xml:space="preserve"> адміністративного су</w:t>
      </w:r>
      <w:r w:rsidR="007A681D">
        <w:rPr>
          <w:rFonts w:asciiTheme="majorBidi" w:eastAsia="Times New Roman" w:hAnsiTheme="majorBidi" w:cstheme="majorBidi"/>
          <w:sz w:val="24"/>
          <w:szCs w:val="24"/>
          <w:lang w:val="uk-UA" w:eastAsia="ru-RU"/>
        </w:rPr>
        <w:t>ду в зручному для огляду місці,</w:t>
      </w:r>
      <w:r w:rsidRPr="00B51573">
        <w:rPr>
          <w:rFonts w:asciiTheme="majorBidi" w:eastAsia="Times New Roman" w:hAnsiTheme="majorBidi" w:cstheme="majorBidi"/>
          <w:sz w:val="24"/>
          <w:szCs w:val="24"/>
          <w:lang w:val="uk-UA" w:eastAsia="ru-RU"/>
        </w:rPr>
        <w:t xml:space="preserve"> а також на </w:t>
      </w:r>
      <w:r w:rsidR="00B03831">
        <w:rPr>
          <w:rFonts w:asciiTheme="majorBidi" w:eastAsia="Times New Roman" w:hAnsiTheme="majorBidi" w:cstheme="majorBidi"/>
          <w:sz w:val="24"/>
          <w:szCs w:val="24"/>
          <w:lang w:val="uk-UA" w:eastAsia="ru-RU"/>
        </w:rPr>
        <w:t xml:space="preserve">офіційному </w:t>
      </w:r>
      <w:r w:rsidRPr="00B51573">
        <w:rPr>
          <w:rFonts w:asciiTheme="majorBidi" w:eastAsia="Times New Roman" w:hAnsiTheme="majorBidi" w:cstheme="majorBidi"/>
          <w:sz w:val="24"/>
          <w:szCs w:val="24"/>
          <w:lang w:val="uk-UA" w:eastAsia="ru-RU"/>
        </w:rPr>
        <w:t>веб-сайті суду та у разі потреби оновлюється.</w:t>
      </w:r>
    </w:p>
    <w:p w:rsidR="0074309D" w:rsidRPr="0074309D" w:rsidRDefault="0017396C" w:rsidP="008204C5">
      <w:pPr>
        <w:shd w:val="clear" w:color="auto" w:fill="FFFFFF"/>
        <w:spacing w:after="0" w:line="240" w:lineRule="auto"/>
        <w:ind w:firstLine="708"/>
        <w:jc w:val="both"/>
        <w:rPr>
          <w:rFonts w:asciiTheme="majorBidi" w:eastAsia="Times New Roman" w:hAnsiTheme="majorBidi" w:cstheme="majorBidi"/>
          <w:sz w:val="24"/>
          <w:szCs w:val="24"/>
          <w:lang w:val="uk-UA" w:eastAsia="ru-RU"/>
        </w:rPr>
      </w:pPr>
      <w:r w:rsidRPr="0074309D">
        <w:rPr>
          <w:rFonts w:asciiTheme="majorBidi" w:eastAsia="Times New Roman" w:hAnsiTheme="majorBidi" w:cstheme="majorBidi"/>
          <w:sz w:val="24"/>
          <w:szCs w:val="24"/>
          <w:lang w:val="uk-UA" w:eastAsia="ru-RU"/>
        </w:rPr>
        <w:lastRenderedPageBreak/>
        <w:t xml:space="preserve">Протягом </w:t>
      </w:r>
      <w:r w:rsidR="00AD197E" w:rsidRPr="0074309D">
        <w:rPr>
          <w:rFonts w:asciiTheme="majorBidi" w:eastAsia="Times New Roman" w:hAnsiTheme="majorBidi" w:cstheme="majorBidi"/>
          <w:sz w:val="24"/>
          <w:szCs w:val="24"/>
          <w:lang w:val="uk-UA" w:eastAsia="ru-RU"/>
        </w:rPr>
        <w:t>2017</w:t>
      </w:r>
      <w:r w:rsidRPr="0074309D">
        <w:rPr>
          <w:rFonts w:asciiTheme="majorBidi" w:eastAsia="Times New Roman" w:hAnsiTheme="majorBidi" w:cstheme="majorBidi"/>
          <w:sz w:val="24"/>
          <w:szCs w:val="24"/>
          <w:lang w:val="uk-UA" w:eastAsia="ru-RU"/>
        </w:rPr>
        <w:t xml:space="preserve"> року на особи</w:t>
      </w:r>
      <w:r w:rsidR="008204C5" w:rsidRPr="0074309D">
        <w:rPr>
          <w:rFonts w:asciiTheme="majorBidi" w:eastAsia="Times New Roman" w:hAnsiTheme="majorBidi" w:cstheme="majorBidi"/>
          <w:sz w:val="24"/>
          <w:szCs w:val="24"/>
          <w:lang w:val="uk-UA" w:eastAsia="ru-RU"/>
        </w:rPr>
        <w:t>стий прийом до голови суду</w:t>
      </w:r>
      <w:r w:rsidR="0074309D" w:rsidRPr="0074309D">
        <w:rPr>
          <w:rFonts w:asciiTheme="majorBidi" w:eastAsia="Times New Roman" w:hAnsiTheme="majorBidi" w:cstheme="majorBidi"/>
          <w:sz w:val="24"/>
          <w:szCs w:val="24"/>
          <w:lang w:val="uk-UA" w:eastAsia="ru-RU"/>
        </w:rPr>
        <w:t xml:space="preserve"> звернулось 6 осіб</w:t>
      </w:r>
      <w:r w:rsidR="008204C5" w:rsidRPr="0074309D">
        <w:rPr>
          <w:rFonts w:asciiTheme="majorBidi" w:eastAsia="Times New Roman" w:hAnsiTheme="majorBidi" w:cstheme="majorBidi"/>
          <w:sz w:val="24"/>
          <w:szCs w:val="24"/>
          <w:lang w:val="uk-UA" w:eastAsia="ru-RU"/>
        </w:rPr>
        <w:t xml:space="preserve"> </w:t>
      </w:r>
      <w:r w:rsidR="00B14096" w:rsidRPr="0074309D">
        <w:rPr>
          <w:rFonts w:asciiTheme="majorBidi" w:eastAsia="Times New Roman" w:hAnsiTheme="majorBidi" w:cstheme="majorBidi"/>
          <w:sz w:val="24"/>
          <w:szCs w:val="24"/>
          <w:lang w:val="uk-UA" w:eastAsia="ru-RU"/>
        </w:rPr>
        <w:t xml:space="preserve">та </w:t>
      </w:r>
      <w:r w:rsidR="00B03831">
        <w:rPr>
          <w:rFonts w:asciiTheme="majorBidi" w:eastAsia="Times New Roman" w:hAnsiTheme="majorBidi" w:cstheme="majorBidi"/>
          <w:sz w:val="24"/>
          <w:szCs w:val="24"/>
          <w:lang w:val="uk-UA" w:eastAsia="ru-RU"/>
        </w:rPr>
        <w:t xml:space="preserve">до </w:t>
      </w:r>
      <w:r w:rsidR="00B14096" w:rsidRPr="0074309D">
        <w:rPr>
          <w:rFonts w:asciiTheme="majorBidi" w:eastAsia="Times New Roman" w:hAnsiTheme="majorBidi" w:cstheme="majorBidi"/>
          <w:sz w:val="24"/>
          <w:szCs w:val="24"/>
          <w:lang w:val="uk-UA" w:eastAsia="ru-RU"/>
        </w:rPr>
        <w:t xml:space="preserve">керівника апарату суду </w:t>
      </w:r>
      <w:r w:rsidR="0074309D" w:rsidRPr="0074309D">
        <w:rPr>
          <w:rFonts w:asciiTheme="majorBidi" w:eastAsia="Times New Roman" w:hAnsiTheme="majorBidi" w:cstheme="majorBidi"/>
          <w:sz w:val="24"/>
          <w:szCs w:val="24"/>
          <w:lang w:val="uk-UA" w:eastAsia="ru-RU"/>
        </w:rPr>
        <w:t xml:space="preserve">звернулось 3 особи </w:t>
      </w:r>
      <w:r w:rsidR="00B14096" w:rsidRPr="0074309D">
        <w:rPr>
          <w:rFonts w:asciiTheme="majorBidi" w:eastAsia="Times New Roman" w:hAnsiTheme="majorBidi" w:cstheme="majorBidi"/>
          <w:sz w:val="24"/>
          <w:szCs w:val="24"/>
          <w:lang w:val="uk-UA" w:eastAsia="ru-RU"/>
        </w:rPr>
        <w:t>з</w:t>
      </w:r>
      <w:r w:rsidR="00C82C3F" w:rsidRPr="0074309D">
        <w:rPr>
          <w:rFonts w:asciiTheme="majorBidi" w:eastAsia="Times New Roman" w:hAnsiTheme="majorBidi" w:cstheme="majorBidi"/>
          <w:sz w:val="24"/>
          <w:szCs w:val="24"/>
          <w:lang w:val="uk-UA" w:eastAsia="ru-RU"/>
        </w:rPr>
        <w:t xml:space="preserve"> роз’яснення</w:t>
      </w:r>
      <w:r w:rsidR="00B14096" w:rsidRPr="0074309D">
        <w:rPr>
          <w:rFonts w:asciiTheme="majorBidi" w:eastAsia="Times New Roman" w:hAnsiTheme="majorBidi" w:cstheme="majorBidi"/>
          <w:sz w:val="24"/>
          <w:szCs w:val="24"/>
          <w:lang w:val="uk-UA" w:eastAsia="ru-RU"/>
        </w:rPr>
        <w:t xml:space="preserve"> </w:t>
      </w:r>
      <w:r w:rsidR="009D5158" w:rsidRPr="0074309D">
        <w:rPr>
          <w:rFonts w:asciiTheme="majorBidi" w:eastAsia="Times New Roman" w:hAnsiTheme="majorBidi" w:cstheme="majorBidi"/>
          <w:sz w:val="24"/>
          <w:szCs w:val="24"/>
          <w:lang w:val="uk-UA" w:eastAsia="ru-RU"/>
        </w:rPr>
        <w:t xml:space="preserve">процесуальних питань щодо розгляду справ та </w:t>
      </w:r>
      <w:r w:rsidR="00CB0A9E" w:rsidRPr="0074309D">
        <w:rPr>
          <w:rFonts w:asciiTheme="majorBidi" w:eastAsia="Times New Roman" w:hAnsiTheme="majorBidi" w:cstheme="majorBidi"/>
          <w:sz w:val="24"/>
          <w:szCs w:val="24"/>
          <w:lang w:val="uk-UA" w:eastAsia="ru-RU"/>
        </w:rPr>
        <w:t xml:space="preserve">щодо покращення </w:t>
      </w:r>
      <w:r w:rsidR="00313CFE" w:rsidRPr="0074309D">
        <w:rPr>
          <w:rFonts w:asciiTheme="majorBidi" w:eastAsia="Times New Roman" w:hAnsiTheme="majorBidi" w:cstheme="majorBidi"/>
          <w:sz w:val="24"/>
          <w:szCs w:val="24"/>
          <w:lang w:val="uk-UA" w:eastAsia="ru-RU"/>
        </w:rPr>
        <w:t>доступу до правосуддя</w:t>
      </w:r>
      <w:r w:rsidR="008204C5" w:rsidRPr="0074309D">
        <w:rPr>
          <w:rFonts w:asciiTheme="majorBidi" w:eastAsia="Times New Roman" w:hAnsiTheme="majorBidi" w:cstheme="majorBidi"/>
          <w:sz w:val="24"/>
          <w:szCs w:val="24"/>
          <w:lang w:val="uk-UA" w:eastAsia="ru-RU"/>
        </w:rPr>
        <w:t>.</w:t>
      </w:r>
      <w:r w:rsidR="0074309D" w:rsidRPr="0074309D">
        <w:rPr>
          <w:rFonts w:asciiTheme="majorBidi" w:eastAsia="Times New Roman" w:hAnsiTheme="majorBidi" w:cstheme="majorBidi"/>
          <w:sz w:val="24"/>
          <w:szCs w:val="24"/>
          <w:lang w:val="uk-UA" w:eastAsia="ru-RU"/>
        </w:rPr>
        <w:t xml:space="preserve"> До заступника голови суду з дня </w:t>
      </w:r>
      <w:r w:rsidR="0074309D" w:rsidRPr="008D1530">
        <w:rPr>
          <w:rFonts w:asciiTheme="majorBidi" w:eastAsia="Times New Roman" w:hAnsiTheme="majorBidi" w:cstheme="majorBidi"/>
          <w:color w:val="000000" w:themeColor="text1"/>
          <w:sz w:val="24"/>
          <w:szCs w:val="24"/>
          <w:lang w:val="uk-UA" w:eastAsia="ru-RU"/>
        </w:rPr>
        <w:t xml:space="preserve">обрання </w:t>
      </w:r>
      <w:r w:rsidR="00F06570" w:rsidRPr="008D1530">
        <w:rPr>
          <w:rFonts w:asciiTheme="majorBidi" w:eastAsia="Times New Roman" w:hAnsiTheme="majorBidi" w:cstheme="majorBidi"/>
          <w:color w:val="000000" w:themeColor="text1"/>
          <w:sz w:val="24"/>
          <w:szCs w:val="24"/>
          <w:lang w:val="uk-UA" w:eastAsia="ru-RU"/>
        </w:rPr>
        <w:t>–</w:t>
      </w:r>
      <w:r w:rsidR="0074309D" w:rsidRPr="008D1530">
        <w:rPr>
          <w:rFonts w:asciiTheme="majorBidi" w:eastAsia="Times New Roman" w:hAnsiTheme="majorBidi" w:cstheme="majorBidi"/>
          <w:color w:val="000000" w:themeColor="text1"/>
          <w:sz w:val="24"/>
          <w:szCs w:val="24"/>
          <w:lang w:val="uk-UA" w:eastAsia="ru-RU"/>
        </w:rPr>
        <w:t xml:space="preserve"> </w:t>
      </w:r>
      <w:r w:rsidR="00F06570" w:rsidRPr="008D1530">
        <w:rPr>
          <w:rFonts w:asciiTheme="majorBidi" w:eastAsia="Times New Roman" w:hAnsiTheme="majorBidi" w:cstheme="majorBidi"/>
          <w:color w:val="000000" w:themeColor="text1"/>
          <w:sz w:val="24"/>
          <w:szCs w:val="24"/>
          <w:lang w:val="uk-UA" w:eastAsia="ru-RU"/>
        </w:rPr>
        <w:t>07 серпня 2017 року</w:t>
      </w:r>
      <w:r w:rsidR="0074309D" w:rsidRPr="008D1530">
        <w:rPr>
          <w:rFonts w:asciiTheme="majorBidi" w:eastAsia="Times New Roman" w:hAnsiTheme="majorBidi" w:cstheme="majorBidi"/>
          <w:color w:val="000000" w:themeColor="text1"/>
          <w:sz w:val="24"/>
          <w:szCs w:val="24"/>
          <w:lang w:val="uk-UA" w:eastAsia="ru-RU"/>
        </w:rPr>
        <w:t xml:space="preserve"> по 31 грудня 2017 року громадяни </w:t>
      </w:r>
      <w:r w:rsidR="0074309D" w:rsidRPr="0074309D">
        <w:rPr>
          <w:rFonts w:asciiTheme="majorBidi" w:eastAsia="Times New Roman" w:hAnsiTheme="majorBidi" w:cstheme="majorBidi"/>
          <w:sz w:val="24"/>
          <w:szCs w:val="24"/>
          <w:lang w:val="uk-UA" w:eastAsia="ru-RU"/>
        </w:rPr>
        <w:t>не звертались.</w:t>
      </w:r>
    </w:p>
    <w:p w:rsidR="008204C5" w:rsidRPr="0074309D" w:rsidRDefault="008204C5" w:rsidP="008204C5">
      <w:pPr>
        <w:shd w:val="clear" w:color="auto" w:fill="FFFFFF"/>
        <w:spacing w:after="0" w:line="240" w:lineRule="auto"/>
        <w:ind w:firstLine="708"/>
        <w:jc w:val="both"/>
        <w:rPr>
          <w:rFonts w:asciiTheme="majorBidi" w:eastAsia="Times New Roman" w:hAnsiTheme="majorBidi" w:cstheme="majorBidi"/>
          <w:sz w:val="24"/>
          <w:szCs w:val="24"/>
          <w:lang w:val="uk-UA" w:eastAsia="ru-RU"/>
        </w:rPr>
      </w:pPr>
      <w:r w:rsidRPr="0074309D">
        <w:rPr>
          <w:rFonts w:asciiTheme="majorBidi" w:eastAsia="Times New Roman" w:hAnsiTheme="majorBidi" w:cstheme="majorBidi"/>
          <w:sz w:val="24"/>
          <w:szCs w:val="24"/>
          <w:lang w:val="uk-UA" w:eastAsia="ru-RU"/>
        </w:rPr>
        <w:t xml:space="preserve"> </w:t>
      </w:r>
      <w:r w:rsidR="007A681D" w:rsidRPr="0074309D">
        <w:rPr>
          <w:rFonts w:asciiTheme="majorBidi" w:eastAsia="Times New Roman" w:hAnsiTheme="majorBidi" w:cstheme="majorBidi"/>
          <w:sz w:val="24"/>
          <w:szCs w:val="24"/>
          <w:lang w:val="uk-UA" w:eastAsia="ru-RU"/>
        </w:rPr>
        <w:t>В суді веду</w:t>
      </w:r>
      <w:r w:rsidR="0017396C" w:rsidRPr="0074309D">
        <w:rPr>
          <w:rFonts w:asciiTheme="majorBidi" w:eastAsia="Times New Roman" w:hAnsiTheme="majorBidi" w:cstheme="majorBidi"/>
          <w:sz w:val="24"/>
          <w:szCs w:val="24"/>
          <w:lang w:val="uk-UA" w:eastAsia="ru-RU"/>
        </w:rPr>
        <w:t>ться журнал</w:t>
      </w:r>
      <w:r w:rsidR="007A681D" w:rsidRPr="0074309D">
        <w:rPr>
          <w:rFonts w:asciiTheme="majorBidi" w:eastAsia="Times New Roman" w:hAnsiTheme="majorBidi" w:cstheme="majorBidi"/>
          <w:sz w:val="24"/>
          <w:szCs w:val="24"/>
          <w:lang w:val="uk-UA" w:eastAsia="ru-RU"/>
        </w:rPr>
        <w:t>и</w:t>
      </w:r>
      <w:r w:rsidR="0017396C" w:rsidRPr="0074309D">
        <w:rPr>
          <w:rFonts w:asciiTheme="majorBidi" w:eastAsia="Times New Roman" w:hAnsiTheme="majorBidi" w:cstheme="majorBidi"/>
          <w:sz w:val="24"/>
          <w:szCs w:val="24"/>
          <w:lang w:val="uk-UA" w:eastAsia="ru-RU"/>
        </w:rPr>
        <w:t xml:space="preserve"> особис</w:t>
      </w:r>
      <w:r w:rsidR="007A681D" w:rsidRPr="0074309D">
        <w:rPr>
          <w:rFonts w:asciiTheme="majorBidi" w:eastAsia="Times New Roman" w:hAnsiTheme="majorBidi" w:cstheme="majorBidi"/>
          <w:sz w:val="24"/>
          <w:szCs w:val="24"/>
          <w:lang w:val="uk-UA" w:eastAsia="ru-RU"/>
        </w:rPr>
        <w:t>того прийому громадян. В журналах</w:t>
      </w:r>
      <w:r w:rsidR="0017396C" w:rsidRPr="0074309D">
        <w:rPr>
          <w:rFonts w:asciiTheme="majorBidi" w:eastAsia="Times New Roman" w:hAnsiTheme="majorBidi" w:cstheme="majorBidi"/>
          <w:sz w:val="24"/>
          <w:szCs w:val="24"/>
          <w:lang w:val="uk-UA" w:eastAsia="ru-RU"/>
        </w:rPr>
        <w:t xml:space="preserve"> зазначається дата проведення прийому, прізвище заявника, питання з яким звертається, результати розгляду. </w:t>
      </w:r>
    </w:p>
    <w:p w:rsidR="0017396C" w:rsidRPr="0074309D" w:rsidRDefault="0017396C" w:rsidP="0017396C">
      <w:pPr>
        <w:shd w:val="clear" w:color="auto" w:fill="FFFFFF"/>
        <w:spacing w:after="0" w:line="240" w:lineRule="auto"/>
        <w:ind w:firstLine="708"/>
        <w:jc w:val="both"/>
        <w:rPr>
          <w:rFonts w:asciiTheme="majorBidi" w:eastAsia="Times New Roman" w:hAnsiTheme="majorBidi" w:cstheme="majorBidi"/>
          <w:sz w:val="24"/>
          <w:szCs w:val="24"/>
          <w:lang w:val="uk-UA" w:eastAsia="ru-RU"/>
        </w:rPr>
      </w:pPr>
      <w:r w:rsidRPr="0074309D">
        <w:rPr>
          <w:rFonts w:asciiTheme="majorBidi" w:eastAsia="Times New Roman" w:hAnsiTheme="majorBidi" w:cstheme="majorBidi"/>
          <w:sz w:val="24"/>
          <w:szCs w:val="24"/>
          <w:lang w:val="uk-UA" w:eastAsia="ru-RU"/>
        </w:rPr>
        <w:t>Особлива увага під час провед</w:t>
      </w:r>
      <w:r w:rsidR="007A681D" w:rsidRPr="0074309D">
        <w:rPr>
          <w:rFonts w:asciiTheme="majorBidi" w:eastAsia="Times New Roman" w:hAnsiTheme="majorBidi" w:cstheme="majorBidi"/>
          <w:sz w:val="24"/>
          <w:szCs w:val="24"/>
          <w:lang w:val="uk-UA" w:eastAsia="ru-RU"/>
        </w:rPr>
        <w:t>ення особистого прийому приділяєть</w:t>
      </w:r>
      <w:r w:rsidRPr="0074309D">
        <w:rPr>
          <w:rFonts w:asciiTheme="majorBidi" w:eastAsia="Times New Roman" w:hAnsiTheme="majorBidi" w:cstheme="majorBidi"/>
          <w:sz w:val="24"/>
          <w:szCs w:val="24"/>
          <w:lang w:val="uk-UA" w:eastAsia="ru-RU"/>
        </w:rPr>
        <w:t>ся зверненням інвалідів та учасників Великої Вітчизняної війни, ветеранів праці, учасників та потерпілих внаслідок Чорнобильської катастрофи, осіб, які потребують соціальної допомоги та підтримки, їх прийом проводився позачергово.</w:t>
      </w:r>
    </w:p>
    <w:p w:rsidR="007C10D1" w:rsidRDefault="007C10D1" w:rsidP="007C10D1">
      <w:pPr>
        <w:shd w:val="clear" w:color="auto" w:fill="FFFFFF"/>
        <w:spacing w:after="0" w:line="240" w:lineRule="auto"/>
        <w:ind w:firstLine="708"/>
        <w:jc w:val="both"/>
        <w:rPr>
          <w:rFonts w:asciiTheme="majorBidi" w:eastAsia="Times New Roman" w:hAnsiTheme="majorBidi" w:cstheme="majorBidi"/>
          <w:sz w:val="24"/>
          <w:szCs w:val="24"/>
          <w:lang w:val="uk-UA" w:eastAsia="ru-RU"/>
        </w:rPr>
      </w:pPr>
      <w:r w:rsidRPr="007C10D1">
        <w:rPr>
          <w:rFonts w:asciiTheme="majorBidi" w:eastAsia="Times New Roman" w:hAnsiTheme="majorBidi" w:cstheme="majorBidi"/>
          <w:sz w:val="24"/>
          <w:szCs w:val="24"/>
          <w:lang w:val="uk-UA" w:eastAsia="ru-RU"/>
        </w:rPr>
        <w:t xml:space="preserve">Усі звернення не вимагали додаткового вивчення під час особистого прийому, громадянам надавалися змістовні усні відповіді. На прохання заявника щодо пропозиції з покращення доступу до правосуддя надана письмова відповідь про готовність Луганського окружного адміністративного суду співпрацювати. </w:t>
      </w:r>
    </w:p>
    <w:p w:rsidR="00313CFE" w:rsidRPr="0074309D" w:rsidRDefault="00E94976" w:rsidP="007C10D1">
      <w:pPr>
        <w:shd w:val="clear" w:color="auto" w:fill="FFFFFF"/>
        <w:spacing w:after="0" w:line="240" w:lineRule="auto"/>
        <w:ind w:firstLine="708"/>
        <w:jc w:val="both"/>
        <w:rPr>
          <w:rFonts w:asciiTheme="majorBidi" w:eastAsia="Times New Roman" w:hAnsiTheme="majorBidi" w:cstheme="majorBidi"/>
          <w:sz w:val="24"/>
          <w:szCs w:val="24"/>
          <w:lang w:val="uk-UA" w:eastAsia="ru-RU"/>
        </w:rPr>
      </w:pPr>
      <w:r w:rsidRPr="0074309D">
        <w:rPr>
          <w:rFonts w:asciiTheme="majorBidi" w:eastAsia="Times New Roman" w:hAnsiTheme="majorBidi" w:cstheme="majorBidi"/>
          <w:sz w:val="24"/>
          <w:szCs w:val="24"/>
          <w:lang w:val="uk-UA" w:eastAsia="ru-RU"/>
        </w:rPr>
        <w:t>Висловлюємо щиру вдячність відвідувачам суду, з</w:t>
      </w:r>
      <w:r w:rsidR="00313CFE" w:rsidRPr="0074309D">
        <w:rPr>
          <w:rFonts w:asciiTheme="majorBidi" w:eastAsia="Times New Roman" w:hAnsiTheme="majorBidi" w:cstheme="majorBidi"/>
          <w:sz w:val="24"/>
          <w:szCs w:val="24"/>
          <w:lang w:val="uk-UA" w:eastAsia="ru-RU"/>
        </w:rPr>
        <w:t xml:space="preserve">авдяки </w:t>
      </w:r>
      <w:r w:rsidRPr="0074309D">
        <w:rPr>
          <w:rFonts w:asciiTheme="majorBidi" w:eastAsia="Times New Roman" w:hAnsiTheme="majorBidi" w:cstheme="majorBidi"/>
          <w:sz w:val="24"/>
          <w:szCs w:val="24"/>
          <w:lang w:val="uk-UA" w:eastAsia="ru-RU"/>
        </w:rPr>
        <w:t xml:space="preserve">Вашій </w:t>
      </w:r>
      <w:r w:rsidR="00313CFE" w:rsidRPr="0074309D">
        <w:rPr>
          <w:rFonts w:asciiTheme="majorBidi" w:eastAsia="Times New Roman" w:hAnsiTheme="majorBidi" w:cstheme="majorBidi"/>
          <w:sz w:val="24"/>
          <w:szCs w:val="24"/>
          <w:lang w:val="uk-UA" w:eastAsia="ru-RU"/>
        </w:rPr>
        <w:t xml:space="preserve">небайдужості </w:t>
      </w:r>
      <w:r w:rsidRPr="0074309D">
        <w:rPr>
          <w:rFonts w:asciiTheme="majorBidi" w:eastAsia="Times New Roman" w:hAnsiTheme="majorBidi" w:cstheme="majorBidi"/>
          <w:sz w:val="24"/>
          <w:szCs w:val="24"/>
          <w:lang w:val="uk-UA" w:eastAsia="ru-RU"/>
        </w:rPr>
        <w:t>ми покращуємо якість роботи суду.</w:t>
      </w:r>
    </w:p>
    <w:p w:rsidR="007A681D" w:rsidRPr="0074309D" w:rsidRDefault="007A681D" w:rsidP="0017396C">
      <w:pPr>
        <w:shd w:val="clear" w:color="auto" w:fill="FFFFFF"/>
        <w:spacing w:after="0" w:line="240" w:lineRule="auto"/>
        <w:ind w:firstLine="709"/>
        <w:jc w:val="both"/>
        <w:rPr>
          <w:rFonts w:asciiTheme="majorBidi" w:eastAsia="Times New Roman" w:hAnsiTheme="majorBidi" w:cstheme="majorBidi"/>
          <w:sz w:val="24"/>
          <w:szCs w:val="24"/>
          <w:lang w:val="uk-UA" w:eastAsia="ru-RU"/>
        </w:rPr>
      </w:pPr>
    </w:p>
    <w:p w:rsidR="007A681D" w:rsidRPr="0074309D" w:rsidRDefault="007A681D" w:rsidP="007A681D">
      <w:pPr>
        <w:pStyle w:val="a5"/>
        <w:numPr>
          <w:ilvl w:val="0"/>
          <w:numId w:val="1"/>
        </w:numPr>
        <w:shd w:val="clear" w:color="auto" w:fill="FFFFFF"/>
        <w:spacing w:after="0" w:line="240" w:lineRule="auto"/>
        <w:jc w:val="both"/>
        <w:rPr>
          <w:rFonts w:asciiTheme="majorBidi" w:eastAsia="Times New Roman" w:hAnsiTheme="majorBidi" w:cstheme="majorBidi"/>
          <w:b/>
          <w:bCs/>
          <w:sz w:val="24"/>
          <w:szCs w:val="24"/>
          <w:lang w:val="uk-UA" w:eastAsia="ru-RU"/>
        </w:rPr>
      </w:pPr>
      <w:r w:rsidRPr="0074309D">
        <w:rPr>
          <w:rFonts w:asciiTheme="majorBidi" w:eastAsia="Times New Roman" w:hAnsiTheme="majorBidi" w:cstheme="majorBidi"/>
          <w:b/>
          <w:bCs/>
          <w:sz w:val="24"/>
          <w:szCs w:val="24"/>
          <w:lang w:val="uk-UA" w:eastAsia="ru-RU"/>
        </w:rPr>
        <w:t>Звернення громадян відповідно до вимог Закону України «Про доступ до публічної інформації»</w:t>
      </w:r>
    </w:p>
    <w:p w:rsidR="00276A7B" w:rsidRPr="0074309D" w:rsidRDefault="00276A7B" w:rsidP="00276A7B">
      <w:pPr>
        <w:shd w:val="clear" w:color="auto" w:fill="FFFFFF"/>
        <w:spacing w:after="0" w:line="240" w:lineRule="auto"/>
        <w:ind w:firstLine="709"/>
        <w:jc w:val="both"/>
        <w:rPr>
          <w:rFonts w:asciiTheme="majorBidi" w:eastAsia="Times New Roman" w:hAnsiTheme="majorBidi" w:cstheme="majorBidi"/>
          <w:sz w:val="24"/>
          <w:szCs w:val="24"/>
          <w:lang w:val="uk-UA" w:eastAsia="ru-RU"/>
        </w:rPr>
      </w:pPr>
      <w:r w:rsidRPr="0074309D">
        <w:rPr>
          <w:rFonts w:asciiTheme="majorBidi" w:eastAsia="Times New Roman" w:hAnsiTheme="majorBidi" w:cstheme="majorBidi"/>
          <w:sz w:val="24"/>
          <w:szCs w:val="24"/>
          <w:lang w:val="uk-UA" w:eastAsia="ru-RU"/>
        </w:rPr>
        <w:t>Розгляд запитів на інформацію Луганським окружним адміністративним судом здійснюється відповідно до Закону України «Про доступ до публічної інформації».</w:t>
      </w:r>
    </w:p>
    <w:p w:rsidR="00276A7B" w:rsidRPr="0074309D" w:rsidRDefault="00276A7B" w:rsidP="00276A7B">
      <w:pPr>
        <w:shd w:val="clear" w:color="auto" w:fill="FFFFFF"/>
        <w:spacing w:after="0" w:line="240" w:lineRule="auto"/>
        <w:ind w:firstLine="709"/>
        <w:jc w:val="both"/>
        <w:rPr>
          <w:rFonts w:asciiTheme="majorBidi" w:eastAsia="Times New Roman" w:hAnsiTheme="majorBidi" w:cstheme="majorBidi"/>
          <w:sz w:val="24"/>
          <w:szCs w:val="24"/>
          <w:lang w:val="uk-UA" w:eastAsia="ru-RU"/>
        </w:rPr>
      </w:pPr>
      <w:r w:rsidRPr="0074309D">
        <w:rPr>
          <w:rFonts w:asciiTheme="majorBidi" w:eastAsia="Times New Roman" w:hAnsiTheme="majorBidi" w:cstheme="majorBidi"/>
          <w:sz w:val="24"/>
          <w:szCs w:val="24"/>
          <w:lang w:val="uk-UA" w:eastAsia="ru-RU"/>
        </w:rPr>
        <w:t>Протягом 2017 року до суду надійшло 22 запит</w:t>
      </w:r>
      <w:r w:rsidR="007C10D1">
        <w:rPr>
          <w:rFonts w:asciiTheme="majorBidi" w:eastAsia="Times New Roman" w:hAnsiTheme="majorBidi" w:cstheme="majorBidi"/>
          <w:sz w:val="24"/>
          <w:szCs w:val="24"/>
          <w:lang w:val="uk-UA" w:eastAsia="ru-RU"/>
        </w:rPr>
        <w:t>и</w:t>
      </w:r>
      <w:r w:rsidRPr="0074309D">
        <w:rPr>
          <w:rFonts w:asciiTheme="majorBidi" w:eastAsia="Times New Roman" w:hAnsiTheme="majorBidi" w:cstheme="majorBidi"/>
          <w:sz w:val="24"/>
          <w:szCs w:val="24"/>
          <w:lang w:val="uk-UA" w:eastAsia="ru-RU"/>
        </w:rPr>
        <w:t xml:space="preserve"> на отримання публічної інформації (у двічі менше порівняно з 2016 роком – 41 запит), з них:</w:t>
      </w:r>
    </w:p>
    <w:p w:rsidR="00276A7B" w:rsidRPr="0074309D" w:rsidRDefault="00276A7B" w:rsidP="00276A7B">
      <w:pPr>
        <w:shd w:val="clear" w:color="auto" w:fill="FFFFFF"/>
        <w:spacing w:after="0" w:line="240" w:lineRule="auto"/>
        <w:ind w:firstLine="709"/>
        <w:jc w:val="both"/>
        <w:rPr>
          <w:rFonts w:asciiTheme="majorBidi" w:eastAsia="Times New Roman" w:hAnsiTheme="majorBidi" w:cstheme="majorBidi"/>
          <w:sz w:val="24"/>
          <w:szCs w:val="24"/>
          <w:lang w:val="uk-UA" w:eastAsia="ru-RU"/>
        </w:rPr>
      </w:pPr>
    </w:p>
    <w:p w:rsidR="0037766F" w:rsidRPr="0074309D" w:rsidRDefault="00276A7B" w:rsidP="00276A7B">
      <w:pPr>
        <w:shd w:val="clear" w:color="auto" w:fill="FFFFFF"/>
        <w:spacing w:after="0" w:line="240" w:lineRule="auto"/>
        <w:ind w:firstLine="709"/>
        <w:jc w:val="both"/>
        <w:rPr>
          <w:rFonts w:asciiTheme="majorBidi" w:eastAsia="Times New Roman" w:hAnsiTheme="majorBidi" w:cstheme="majorBidi"/>
          <w:sz w:val="24"/>
          <w:szCs w:val="24"/>
          <w:lang w:val="uk-UA" w:eastAsia="ru-RU"/>
        </w:rPr>
      </w:pPr>
      <w:r w:rsidRPr="0074309D">
        <w:rPr>
          <w:rFonts w:asciiTheme="majorBidi" w:eastAsia="Times New Roman" w:hAnsiTheme="majorBidi" w:cstheme="majorBidi"/>
          <w:sz w:val="24"/>
          <w:szCs w:val="24"/>
          <w:lang w:val="uk-UA" w:eastAsia="ru-RU"/>
        </w:rPr>
        <w:t>-</w:t>
      </w:r>
      <w:r w:rsidR="007C10D1">
        <w:rPr>
          <w:rFonts w:asciiTheme="majorBidi" w:eastAsia="Times New Roman" w:hAnsiTheme="majorBidi" w:cstheme="majorBidi"/>
          <w:sz w:val="24"/>
          <w:szCs w:val="24"/>
          <w:lang w:val="uk-UA" w:eastAsia="ru-RU"/>
        </w:rPr>
        <w:t xml:space="preserve"> </w:t>
      </w:r>
      <w:r w:rsidRPr="0074309D">
        <w:rPr>
          <w:rFonts w:asciiTheme="majorBidi" w:eastAsia="Times New Roman" w:hAnsiTheme="majorBidi" w:cstheme="majorBidi"/>
          <w:sz w:val="24"/>
          <w:szCs w:val="24"/>
          <w:lang w:val="uk-UA" w:eastAsia="ru-RU"/>
        </w:rPr>
        <w:t>п</w:t>
      </w:r>
      <w:r w:rsidR="0037766F" w:rsidRPr="0074309D">
        <w:rPr>
          <w:rFonts w:asciiTheme="majorBidi" w:eastAsia="Times New Roman" w:hAnsiTheme="majorBidi" w:cstheme="majorBidi"/>
          <w:sz w:val="24"/>
          <w:szCs w:val="24"/>
          <w:lang w:val="uk-UA" w:eastAsia="ru-RU"/>
        </w:rPr>
        <w:t xml:space="preserve">о категорії запитувачів: фізичні особи – </w:t>
      </w:r>
      <w:r w:rsidR="00084B3E" w:rsidRPr="0074309D">
        <w:rPr>
          <w:rFonts w:asciiTheme="majorBidi" w:eastAsia="Times New Roman" w:hAnsiTheme="majorBidi" w:cstheme="majorBidi"/>
          <w:sz w:val="24"/>
          <w:szCs w:val="24"/>
          <w:lang w:val="uk-UA" w:eastAsia="ru-RU"/>
        </w:rPr>
        <w:t>16</w:t>
      </w:r>
      <w:r w:rsidR="0037766F" w:rsidRPr="0074309D">
        <w:rPr>
          <w:rFonts w:asciiTheme="majorBidi" w:eastAsia="Times New Roman" w:hAnsiTheme="majorBidi" w:cstheme="majorBidi"/>
          <w:sz w:val="24"/>
          <w:szCs w:val="24"/>
          <w:lang w:val="uk-UA" w:eastAsia="ru-RU"/>
        </w:rPr>
        <w:t xml:space="preserve"> запитів; об’єднання громадян без статусу юридичної особи – </w:t>
      </w:r>
      <w:r w:rsidR="00626E72" w:rsidRPr="0074309D">
        <w:rPr>
          <w:rFonts w:asciiTheme="majorBidi" w:eastAsia="Times New Roman" w:hAnsiTheme="majorBidi" w:cstheme="majorBidi"/>
          <w:sz w:val="24"/>
          <w:szCs w:val="24"/>
          <w:lang w:val="uk-UA" w:eastAsia="ru-RU"/>
        </w:rPr>
        <w:t>6</w:t>
      </w:r>
      <w:r w:rsidR="0037766F" w:rsidRPr="0074309D">
        <w:rPr>
          <w:rFonts w:asciiTheme="majorBidi" w:eastAsia="Times New Roman" w:hAnsiTheme="majorBidi" w:cstheme="majorBidi"/>
          <w:sz w:val="24"/>
          <w:szCs w:val="24"/>
          <w:lang w:val="uk-UA" w:eastAsia="ru-RU"/>
        </w:rPr>
        <w:t xml:space="preserve"> запи</w:t>
      </w:r>
      <w:r w:rsidR="007C10D1">
        <w:rPr>
          <w:rFonts w:asciiTheme="majorBidi" w:eastAsia="Times New Roman" w:hAnsiTheme="majorBidi" w:cstheme="majorBidi"/>
          <w:sz w:val="24"/>
          <w:szCs w:val="24"/>
          <w:lang w:val="uk-UA" w:eastAsia="ru-RU"/>
        </w:rPr>
        <w:t>тів</w:t>
      </w:r>
      <w:r w:rsidR="0037766F" w:rsidRPr="0074309D">
        <w:rPr>
          <w:rFonts w:asciiTheme="majorBidi" w:eastAsia="Times New Roman" w:hAnsiTheme="majorBidi" w:cstheme="majorBidi"/>
          <w:sz w:val="24"/>
          <w:szCs w:val="24"/>
          <w:lang w:val="uk-UA" w:eastAsia="ru-RU"/>
        </w:rPr>
        <w:t>;</w:t>
      </w:r>
    </w:p>
    <w:p w:rsidR="0037766F" w:rsidRPr="0037766F" w:rsidRDefault="00276A7B" w:rsidP="0037766F">
      <w:pPr>
        <w:shd w:val="clear" w:color="auto" w:fill="FFFFFF"/>
        <w:spacing w:after="0" w:line="240" w:lineRule="auto"/>
        <w:ind w:firstLine="709"/>
        <w:jc w:val="both"/>
        <w:rPr>
          <w:rFonts w:asciiTheme="majorBidi" w:eastAsia="Times New Roman" w:hAnsiTheme="majorBidi" w:cstheme="majorBidi"/>
          <w:sz w:val="24"/>
          <w:szCs w:val="24"/>
          <w:lang w:val="uk-UA" w:eastAsia="ru-RU"/>
        </w:rPr>
      </w:pPr>
      <w:r w:rsidRPr="0074309D">
        <w:rPr>
          <w:rFonts w:asciiTheme="majorBidi" w:eastAsia="Times New Roman" w:hAnsiTheme="majorBidi" w:cstheme="majorBidi"/>
          <w:sz w:val="24"/>
          <w:szCs w:val="24"/>
          <w:lang w:val="uk-UA" w:eastAsia="ru-RU"/>
        </w:rPr>
        <w:t>-</w:t>
      </w:r>
      <w:r w:rsidR="007C10D1">
        <w:rPr>
          <w:rFonts w:asciiTheme="majorBidi" w:eastAsia="Times New Roman" w:hAnsiTheme="majorBidi" w:cstheme="majorBidi"/>
          <w:sz w:val="24"/>
          <w:szCs w:val="24"/>
          <w:lang w:val="uk-UA" w:eastAsia="ru-RU"/>
        </w:rPr>
        <w:t xml:space="preserve"> </w:t>
      </w:r>
      <w:r w:rsidRPr="0074309D">
        <w:rPr>
          <w:rFonts w:asciiTheme="majorBidi" w:eastAsia="Times New Roman" w:hAnsiTheme="majorBidi" w:cstheme="majorBidi"/>
          <w:sz w:val="24"/>
          <w:szCs w:val="24"/>
          <w:lang w:val="uk-UA" w:eastAsia="ru-RU"/>
        </w:rPr>
        <w:t>з</w:t>
      </w:r>
      <w:r w:rsidR="0037766F" w:rsidRPr="0074309D">
        <w:rPr>
          <w:rFonts w:asciiTheme="majorBidi" w:eastAsia="Times New Roman" w:hAnsiTheme="majorBidi" w:cstheme="majorBidi"/>
          <w:sz w:val="24"/>
          <w:szCs w:val="24"/>
          <w:lang w:val="uk-UA" w:eastAsia="ru-RU"/>
        </w:rPr>
        <w:t xml:space="preserve">а формою надходження: електронною поштою – </w:t>
      </w:r>
      <w:r w:rsidR="00626E72" w:rsidRPr="0074309D">
        <w:rPr>
          <w:rFonts w:asciiTheme="majorBidi" w:eastAsia="Times New Roman" w:hAnsiTheme="majorBidi" w:cstheme="majorBidi"/>
          <w:sz w:val="24"/>
          <w:szCs w:val="24"/>
          <w:lang w:val="uk-UA" w:eastAsia="ru-RU"/>
        </w:rPr>
        <w:t>22</w:t>
      </w:r>
      <w:r w:rsidR="0037766F" w:rsidRPr="0074309D">
        <w:rPr>
          <w:rFonts w:asciiTheme="majorBidi" w:eastAsia="Times New Roman" w:hAnsiTheme="majorBidi" w:cstheme="majorBidi"/>
          <w:sz w:val="24"/>
          <w:szCs w:val="24"/>
          <w:lang w:val="uk-UA" w:eastAsia="ru-RU"/>
        </w:rPr>
        <w:t>, із яких:</w:t>
      </w:r>
      <w:r w:rsidR="00626E72" w:rsidRPr="0074309D">
        <w:rPr>
          <w:rFonts w:asciiTheme="majorBidi" w:eastAsia="Times New Roman" w:hAnsiTheme="majorBidi" w:cstheme="majorBidi"/>
          <w:sz w:val="24"/>
          <w:szCs w:val="24"/>
          <w:lang w:val="uk-UA" w:eastAsia="ru-RU"/>
        </w:rPr>
        <w:t xml:space="preserve"> 11</w:t>
      </w:r>
      <w:r w:rsidR="0037766F" w:rsidRPr="0074309D">
        <w:rPr>
          <w:rFonts w:asciiTheme="majorBidi" w:eastAsia="Times New Roman" w:hAnsiTheme="majorBidi" w:cstheme="majorBidi"/>
          <w:sz w:val="24"/>
          <w:szCs w:val="24"/>
          <w:lang w:val="uk-UA" w:eastAsia="ru-RU"/>
        </w:rPr>
        <w:t xml:space="preserve"> запит</w:t>
      </w:r>
      <w:r w:rsidR="007C10D1">
        <w:rPr>
          <w:rFonts w:asciiTheme="majorBidi" w:eastAsia="Times New Roman" w:hAnsiTheme="majorBidi" w:cstheme="majorBidi"/>
          <w:sz w:val="24"/>
          <w:szCs w:val="24"/>
          <w:lang w:val="uk-UA" w:eastAsia="ru-RU"/>
        </w:rPr>
        <w:t>ів</w:t>
      </w:r>
      <w:r w:rsidR="0037766F" w:rsidRPr="0074309D">
        <w:rPr>
          <w:rFonts w:asciiTheme="majorBidi" w:eastAsia="Times New Roman" w:hAnsiTheme="majorBidi" w:cstheme="majorBidi"/>
          <w:sz w:val="24"/>
          <w:szCs w:val="24"/>
          <w:lang w:val="uk-UA" w:eastAsia="ru-RU"/>
        </w:rPr>
        <w:t xml:space="preserve"> надійшл</w:t>
      </w:r>
      <w:r w:rsidR="00C82C3F" w:rsidRPr="0074309D">
        <w:rPr>
          <w:rFonts w:asciiTheme="majorBidi" w:eastAsia="Times New Roman" w:hAnsiTheme="majorBidi" w:cstheme="majorBidi"/>
          <w:sz w:val="24"/>
          <w:szCs w:val="24"/>
          <w:lang w:val="uk-UA" w:eastAsia="ru-RU"/>
        </w:rPr>
        <w:t>и</w:t>
      </w:r>
      <w:r w:rsidR="0037766F" w:rsidRPr="0074309D">
        <w:rPr>
          <w:rFonts w:asciiTheme="majorBidi" w:eastAsia="Times New Roman" w:hAnsiTheme="majorBidi" w:cstheme="majorBidi"/>
          <w:sz w:val="24"/>
          <w:szCs w:val="24"/>
          <w:lang w:val="uk-UA" w:eastAsia="ru-RU"/>
        </w:rPr>
        <w:t xml:space="preserve"> на адресу суду від Державної судової адміністрації</w:t>
      </w:r>
      <w:r w:rsidR="00AB2C34" w:rsidRPr="0074309D">
        <w:rPr>
          <w:rFonts w:asciiTheme="majorBidi" w:eastAsia="Times New Roman" w:hAnsiTheme="majorBidi" w:cstheme="majorBidi"/>
          <w:sz w:val="24"/>
          <w:szCs w:val="24"/>
          <w:lang w:val="uk-UA" w:eastAsia="ru-RU"/>
        </w:rPr>
        <w:t xml:space="preserve"> України</w:t>
      </w:r>
      <w:r w:rsidR="0037766F" w:rsidRPr="0074309D">
        <w:rPr>
          <w:rFonts w:asciiTheme="majorBidi" w:eastAsia="Times New Roman" w:hAnsiTheme="majorBidi" w:cstheme="majorBidi"/>
          <w:sz w:val="24"/>
          <w:szCs w:val="24"/>
          <w:lang w:val="uk-UA" w:eastAsia="ru-RU"/>
        </w:rPr>
        <w:t xml:space="preserve"> </w:t>
      </w:r>
      <w:r w:rsidR="0037766F" w:rsidRPr="0037766F">
        <w:rPr>
          <w:rFonts w:asciiTheme="majorBidi" w:eastAsia="Times New Roman" w:hAnsiTheme="majorBidi" w:cstheme="majorBidi"/>
          <w:sz w:val="24"/>
          <w:szCs w:val="24"/>
          <w:lang w:val="uk-UA" w:eastAsia="ru-RU"/>
        </w:rPr>
        <w:t xml:space="preserve">за належністю у відповідності до вимог ст. 22 Закону України «Про доступ до публічної інформації»; </w:t>
      </w:r>
      <w:r w:rsidR="00626E72">
        <w:rPr>
          <w:rFonts w:asciiTheme="majorBidi" w:eastAsia="Times New Roman" w:hAnsiTheme="majorBidi" w:cstheme="majorBidi"/>
          <w:sz w:val="24"/>
          <w:szCs w:val="24"/>
          <w:lang w:val="uk-UA" w:eastAsia="ru-RU"/>
        </w:rPr>
        <w:t>6</w:t>
      </w:r>
      <w:r w:rsidR="0037766F" w:rsidRPr="0037766F">
        <w:rPr>
          <w:rFonts w:asciiTheme="majorBidi" w:eastAsia="Times New Roman" w:hAnsiTheme="majorBidi" w:cstheme="majorBidi"/>
          <w:sz w:val="24"/>
          <w:szCs w:val="24"/>
          <w:lang w:val="uk-UA" w:eastAsia="ru-RU"/>
        </w:rPr>
        <w:t xml:space="preserve"> запити надіслані через сайт «Доступ до Правди», призначенням якого є надання можливості громадянам надсилати запити про публічну інформацію з подальшою публікацією цих запитів та відповідей на них.</w:t>
      </w:r>
    </w:p>
    <w:p w:rsidR="0037766F" w:rsidRPr="0037766F" w:rsidRDefault="0037766F" w:rsidP="0037766F">
      <w:pPr>
        <w:shd w:val="clear" w:color="auto" w:fill="FFFFFF"/>
        <w:spacing w:after="0" w:line="240" w:lineRule="auto"/>
        <w:ind w:firstLine="709"/>
        <w:jc w:val="both"/>
        <w:rPr>
          <w:rFonts w:asciiTheme="majorBidi" w:eastAsia="Times New Roman" w:hAnsiTheme="majorBidi" w:cstheme="majorBidi"/>
          <w:sz w:val="24"/>
          <w:szCs w:val="24"/>
          <w:lang w:val="uk-UA" w:eastAsia="ru-RU"/>
        </w:rPr>
      </w:pPr>
      <w:r w:rsidRPr="0037766F">
        <w:rPr>
          <w:rFonts w:asciiTheme="majorBidi" w:eastAsia="Times New Roman" w:hAnsiTheme="majorBidi" w:cstheme="majorBidi"/>
          <w:sz w:val="24"/>
          <w:szCs w:val="24"/>
          <w:lang w:val="uk-UA" w:eastAsia="ru-RU"/>
        </w:rPr>
        <w:t>За результатом розгляду запитів</w:t>
      </w:r>
      <w:r w:rsidR="00626E72">
        <w:rPr>
          <w:rFonts w:asciiTheme="majorBidi" w:eastAsia="Times New Roman" w:hAnsiTheme="majorBidi" w:cstheme="majorBidi"/>
          <w:sz w:val="24"/>
          <w:szCs w:val="24"/>
          <w:lang w:val="uk-UA" w:eastAsia="ru-RU"/>
        </w:rPr>
        <w:t xml:space="preserve"> на дату їх звернення</w:t>
      </w:r>
      <w:r w:rsidRPr="0037766F">
        <w:rPr>
          <w:rFonts w:asciiTheme="majorBidi" w:eastAsia="Times New Roman" w:hAnsiTheme="majorBidi" w:cstheme="majorBidi"/>
          <w:sz w:val="24"/>
          <w:szCs w:val="24"/>
          <w:lang w:val="uk-UA" w:eastAsia="ru-RU"/>
        </w:rPr>
        <w:t xml:space="preserve">: </w:t>
      </w:r>
    </w:p>
    <w:p w:rsidR="0037766F" w:rsidRPr="00260069" w:rsidRDefault="0080313E" w:rsidP="0037766F">
      <w:pPr>
        <w:shd w:val="clear" w:color="auto" w:fill="FFFFFF"/>
        <w:spacing w:after="0" w:line="240" w:lineRule="auto"/>
        <w:ind w:firstLine="709"/>
        <w:jc w:val="both"/>
        <w:rPr>
          <w:rFonts w:asciiTheme="majorBidi" w:eastAsia="Times New Roman" w:hAnsiTheme="majorBidi" w:cstheme="majorBidi"/>
          <w:sz w:val="24"/>
          <w:szCs w:val="24"/>
          <w:lang w:val="uk-UA" w:eastAsia="ru-RU"/>
        </w:rPr>
      </w:pPr>
      <w:r w:rsidRPr="00260069">
        <w:rPr>
          <w:rFonts w:asciiTheme="majorBidi" w:eastAsia="Times New Roman" w:hAnsiTheme="majorBidi" w:cstheme="majorBidi"/>
          <w:sz w:val="24"/>
          <w:szCs w:val="24"/>
          <w:lang w:val="uk-UA" w:eastAsia="ru-RU"/>
        </w:rPr>
        <w:t xml:space="preserve">- </w:t>
      </w:r>
      <w:r w:rsidR="0037766F" w:rsidRPr="00260069">
        <w:rPr>
          <w:rFonts w:asciiTheme="majorBidi" w:eastAsia="Times New Roman" w:hAnsiTheme="majorBidi" w:cstheme="majorBidi"/>
          <w:sz w:val="24"/>
          <w:szCs w:val="24"/>
          <w:lang w:val="uk-UA" w:eastAsia="ru-RU"/>
        </w:rPr>
        <w:t xml:space="preserve">на </w:t>
      </w:r>
      <w:r w:rsidR="00260069" w:rsidRPr="00260069">
        <w:rPr>
          <w:rFonts w:asciiTheme="majorBidi" w:eastAsia="Times New Roman" w:hAnsiTheme="majorBidi" w:cstheme="majorBidi"/>
          <w:sz w:val="24"/>
          <w:szCs w:val="24"/>
          <w:lang w:val="uk-UA" w:eastAsia="ru-RU"/>
        </w:rPr>
        <w:t>21</w:t>
      </w:r>
      <w:r w:rsidR="0037766F" w:rsidRPr="00260069">
        <w:rPr>
          <w:rFonts w:asciiTheme="majorBidi" w:eastAsia="Times New Roman" w:hAnsiTheme="majorBidi" w:cstheme="majorBidi"/>
          <w:sz w:val="24"/>
          <w:szCs w:val="24"/>
          <w:lang w:val="uk-UA" w:eastAsia="ru-RU"/>
        </w:rPr>
        <w:t xml:space="preserve"> запит надано запитувану публічну інформацію по суті </w:t>
      </w:r>
      <w:r w:rsidR="00AB2C34" w:rsidRPr="00260069">
        <w:rPr>
          <w:rFonts w:asciiTheme="majorBidi" w:eastAsia="Times New Roman" w:hAnsiTheme="majorBidi" w:cstheme="majorBidi"/>
          <w:sz w:val="24"/>
          <w:szCs w:val="24"/>
          <w:lang w:val="uk-UA" w:eastAsia="ru-RU"/>
        </w:rPr>
        <w:t>порушених питань</w:t>
      </w:r>
      <w:r w:rsidR="0037766F" w:rsidRPr="00260069">
        <w:rPr>
          <w:rFonts w:asciiTheme="majorBidi" w:eastAsia="Times New Roman" w:hAnsiTheme="majorBidi" w:cstheme="majorBidi"/>
          <w:sz w:val="24"/>
          <w:szCs w:val="24"/>
          <w:lang w:val="uk-UA" w:eastAsia="ru-RU"/>
        </w:rPr>
        <w:t>, в межах компетенції суду</w:t>
      </w:r>
      <w:r w:rsidR="00D77BA3" w:rsidRPr="00260069">
        <w:rPr>
          <w:rFonts w:asciiTheme="majorBidi" w:eastAsia="Times New Roman" w:hAnsiTheme="majorBidi" w:cstheme="majorBidi"/>
          <w:sz w:val="24"/>
          <w:szCs w:val="24"/>
          <w:lang w:val="uk-UA" w:eastAsia="ru-RU"/>
        </w:rPr>
        <w:t xml:space="preserve">, зокрема, надано: перелік діючих суддів із зазначенням їх помічників; декларації голови </w:t>
      </w:r>
      <w:r w:rsidRPr="00260069">
        <w:rPr>
          <w:rFonts w:asciiTheme="majorBidi" w:eastAsia="Times New Roman" w:hAnsiTheme="majorBidi" w:cstheme="majorBidi"/>
          <w:sz w:val="24"/>
          <w:szCs w:val="24"/>
          <w:lang w:val="uk-UA" w:eastAsia="ru-RU"/>
        </w:rPr>
        <w:t xml:space="preserve">суду </w:t>
      </w:r>
      <w:r w:rsidR="00D77BA3" w:rsidRPr="00260069">
        <w:rPr>
          <w:rFonts w:asciiTheme="majorBidi" w:eastAsia="Times New Roman" w:hAnsiTheme="majorBidi" w:cstheme="majorBidi"/>
          <w:sz w:val="24"/>
          <w:szCs w:val="24"/>
          <w:lang w:val="uk-UA" w:eastAsia="ru-RU"/>
        </w:rPr>
        <w:t>та суддів за 2014 рік; інформацію щодо кількості суддів, які надали згоду на переміщення до м. Сєвєродонецька; інформацію щодо надання суддям службового житла у 2013-2017 роках; список суддів із зазначенням голови, заступників</w:t>
      </w:r>
      <w:r w:rsidR="00DA2522">
        <w:rPr>
          <w:rFonts w:asciiTheme="majorBidi" w:eastAsia="Times New Roman" w:hAnsiTheme="majorBidi" w:cstheme="majorBidi"/>
          <w:sz w:val="24"/>
          <w:szCs w:val="24"/>
          <w:lang w:val="uk-UA" w:eastAsia="ru-RU"/>
        </w:rPr>
        <w:t xml:space="preserve"> голови</w:t>
      </w:r>
      <w:r w:rsidR="00D77BA3" w:rsidRPr="00260069">
        <w:rPr>
          <w:rFonts w:asciiTheme="majorBidi" w:eastAsia="Times New Roman" w:hAnsiTheme="majorBidi" w:cstheme="majorBidi"/>
          <w:sz w:val="24"/>
          <w:szCs w:val="24"/>
          <w:lang w:val="uk-UA" w:eastAsia="ru-RU"/>
        </w:rPr>
        <w:t xml:space="preserve">, </w:t>
      </w:r>
      <w:r w:rsidR="00AB2C34" w:rsidRPr="00260069">
        <w:rPr>
          <w:rFonts w:asciiTheme="majorBidi" w:eastAsia="Times New Roman" w:hAnsiTheme="majorBidi" w:cstheme="majorBidi"/>
          <w:sz w:val="24"/>
          <w:szCs w:val="24"/>
          <w:lang w:val="uk-UA" w:eastAsia="ru-RU"/>
        </w:rPr>
        <w:t>суддів-</w:t>
      </w:r>
      <w:r w:rsidR="00D77BA3" w:rsidRPr="00260069">
        <w:rPr>
          <w:rFonts w:asciiTheme="majorBidi" w:eastAsia="Times New Roman" w:hAnsiTheme="majorBidi" w:cstheme="majorBidi"/>
          <w:sz w:val="24"/>
          <w:szCs w:val="24"/>
          <w:lang w:val="uk-UA" w:eastAsia="ru-RU"/>
        </w:rPr>
        <w:t>спікерів та інформації щодо здійснення ними правосуддя; дані прес-секретаря суду; інформаці</w:t>
      </w:r>
      <w:r w:rsidRPr="00260069">
        <w:rPr>
          <w:rFonts w:asciiTheme="majorBidi" w:eastAsia="Times New Roman" w:hAnsiTheme="majorBidi" w:cstheme="majorBidi"/>
          <w:sz w:val="24"/>
          <w:szCs w:val="24"/>
          <w:lang w:val="uk-UA" w:eastAsia="ru-RU"/>
        </w:rPr>
        <w:t>ю</w:t>
      </w:r>
      <w:r w:rsidR="00D77BA3" w:rsidRPr="00260069">
        <w:rPr>
          <w:rFonts w:asciiTheme="majorBidi" w:eastAsia="Times New Roman" w:hAnsiTheme="majorBidi" w:cstheme="majorBidi"/>
          <w:sz w:val="24"/>
          <w:szCs w:val="24"/>
          <w:lang w:val="uk-UA" w:eastAsia="ru-RU"/>
        </w:rPr>
        <w:t xml:space="preserve"> щодо фактичних </w:t>
      </w:r>
      <w:r w:rsidRPr="00260069">
        <w:rPr>
          <w:rFonts w:asciiTheme="majorBidi" w:eastAsia="Times New Roman" w:hAnsiTheme="majorBidi" w:cstheme="majorBidi"/>
          <w:sz w:val="24"/>
          <w:szCs w:val="24"/>
          <w:lang w:val="uk-UA" w:eastAsia="ru-RU"/>
        </w:rPr>
        <w:t>видатків</w:t>
      </w:r>
      <w:r w:rsidR="00D77BA3" w:rsidRPr="00260069">
        <w:rPr>
          <w:rFonts w:asciiTheme="majorBidi" w:eastAsia="Times New Roman" w:hAnsiTheme="majorBidi" w:cstheme="majorBidi"/>
          <w:sz w:val="24"/>
          <w:szCs w:val="24"/>
          <w:lang w:val="uk-UA" w:eastAsia="ru-RU"/>
        </w:rPr>
        <w:t xml:space="preserve"> на оплату праці працівників апарату суду у січні-березні 2017 року</w:t>
      </w:r>
      <w:r w:rsidRPr="00260069">
        <w:rPr>
          <w:rFonts w:asciiTheme="majorBidi" w:eastAsia="Times New Roman" w:hAnsiTheme="majorBidi" w:cstheme="majorBidi"/>
          <w:sz w:val="24"/>
          <w:szCs w:val="24"/>
          <w:lang w:val="uk-UA" w:eastAsia="ru-RU"/>
        </w:rPr>
        <w:t xml:space="preserve"> з розбивкою по категоріям посад</w:t>
      </w:r>
      <w:r w:rsidR="0037766F" w:rsidRPr="00260069">
        <w:rPr>
          <w:rFonts w:asciiTheme="majorBidi" w:eastAsia="Times New Roman" w:hAnsiTheme="majorBidi" w:cstheme="majorBidi"/>
          <w:sz w:val="24"/>
          <w:szCs w:val="24"/>
          <w:lang w:val="uk-UA" w:eastAsia="ru-RU"/>
        </w:rPr>
        <w:t xml:space="preserve">; </w:t>
      </w:r>
      <w:r w:rsidR="00626E72" w:rsidRPr="00260069">
        <w:rPr>
          <w:rFonts w:asciiTheme="majorBidi" w:eastAsia="Times New Roman" w:hAnsiTheme="majorBidi" w:cstheme="majorBidi"/>
          <w:sz w:val="24"/>
          <w:szCs w:val="24"/>
          <w:lang w:val="uk-UA" w:eastAsia="ru-RU"/>
        </w:rPr>
        <w:t>повідомлено дату обрання голови суду, строк його призначення т</w:t>
      </w:r>
      <w:r w:rsidR="00DA2522">
        <w:rPr>
          <w:rFonts w:asciiTheme="majorBidi" w:eastAsia="Times New Roman" w:hAnsiTheme="majorBidi" w:cstheme="majorBidi"/>
          <w:sz w:val="24"/>
          <w:szCs w:val="24"/>
          <w:lang w:val="uk-UA" w:eastAsia="ru-RU"/>
        </w:rPr>
        <w:t>а</w:t>
      </w:r>
      <w:r w:rsidR="00626E72" w:rsidRPr="00260069">
        <w:rPr>
          <w:rFonts w:asciiTheme="majorBidi" w:eastAsia="Times New Roman" w:hAnsiTheme="majorBidi" w:cstheme="majorBidi"/>
          <w:sz w:val="24"/>
          <w:szCs w:val="24"/>
          <w:lang w:val="uk-UA" w:eastAsia="ru-RU"/>
        </w:rPr>
        <w:t xml:space="preserve"> ПІБ </w:t>
      </w:r>
      <w:r w:rsidR="00C90168" w:rsidRPr="00260069">
        <w:rPr>
          <w:rFonts w:asciiTheme="majorBidi" w:eastAsia="Times New Roman" w:hAnsiTheme="majorBidi" w:cstheme="majorBidi"/>
          <w:sz w:val="24"/>
          <w:szCs w:val="24"/>
          <w:lang w:val="uk-UA" w:eastAsia="ru-RU"/>
        </w:rPr>
        <w:t xml:space="preserve">призначеного </w:t>
      </w:r>
      <w:r w:rsidR="00626E72" w:rsidRPr="00260069">
        <w:rPr>
          <w:rFonts w:asciiTheme="majorBidi" w:eastAsia="Times New Roman" w:hAnsiTheme="majorBidi" w:cstheme="majorBidi"/>
          <w:sz w:val="24"/>
          <w:szCs w:val="24"/>
          <w:lang w:val="uk-UA" w:eastAsia="ru-RU"/>
        </w:rPr>
        <w:t xml:space="preserve">голови суду; інформацію </w:t>
      </w:r>
      <w:r w:rsidR="00DD55B7" w:rsidRPr="00260069">
        <w:rPr>
          <w:rFonts w:asciiTheme="majorBidi" w:eastAsia="Times New Roman" w:hAnsiTheme="majorBidi" w:cstheme="majorBidi"/>
          <w:sz w:val="24"/>
          <w:szCs w:val="24"/>
          <w:lang w:val="uk-UA" w:eastAsia="ru-RU"/>
        </w:rPr>
        <w:t xml:space="preserve">для провадження діяльності ГО «Громадський </w:t>
      </w:r>
      <w:proofErr w:type="spellStart"/>
      <w:r w:rsidR="00DD55B7" w:rsidRPr="00260069">
        <w:rPr>
          <w:rFonts w:asciiTheme="majorBidi" w:eastAsia="Times New Roman" w:hAnsiTheme="majorBidi" w:cstheme="majorBidi"/>
          <w:sz w:val="24"/>
          <w:szCs w:val="24"/>
          <w:lang w:val="uk-UA" w:eastAsia="ru-RU"/>
        </w:rPr>
        <w:t>люстраційний</w:t>
      </w:r>
      <w:proofErr w:type="spellEnd"/>
      <w:r w:rsidR="00DD55B7" w:rsidRPr="00260069">
        <w:rPr>
          <w:rFonts w:asciiTheme="majorBidi" w:eastAsia="Times New Roman" w:hAnsiTheme="majorBidi" w:cstheme="majorBidi"/>
          <w:sz w:val="24"/>
          <w:szCs w:val="24"/>
          <w:lang w:val="uk-UA" w:eastAsia="ru-RU"/>
        </w:rPr>
        <w:t xml:space="preserve"> комітет»</w:t>
      </w:r>
      <w:r w:rsidR="00DA2522">
        <w:rPr>
          <w:rFonts w:asciiTheme="majorBidi" w:eastAsia="Times New Roman" w:hAnsiTheme="majorBidi" w:cstheme="majorBidi"/>
          <w:sz w:val="24"/>
          <w:szCs w:val="24"/>
          <w:lang w:val="uk-UA" w:eastAsia="ru-RU"/>
        </w:rPr>
        <w:t>,</w:t>
      </w:r>
      <w:r w:rsidR="00DD55B7" w:rsidRPr="00260069">
        <w:rPr>
          <w:rFonts w:asciiTheme="majorBidi" w:eastAsia="Times New Roman" w:hAnsiTheme="majorBidi" w:cstheme="majorBidi"/>
          <w:sz w:val="24"/>
          <w:szCs w:val="24"/>
          <w:lang w:val="uk-UA" w:eastAsia="ru-RU"/>
        </w:rPr>
        <w:t xml:space="preserve"> пов’язану із правозастосуванням вимог Закону України «Про очищення влади», </w:t>
      </w:r>
      <w:r w:rsidR="00626E72" w:rsidRPr="00260069">
        <w:rPr>
          <w:rFonts w:asciiTheme="majorBidi" w:eastAsia="Times New Roman" w:hAnsiTheme="majorBidi" w:cstheme="majorBidi"/>
          <w:sz w:val="24"/>
          <w:szCs w:val="24"/>
          <w:lang w:val="uk-UA" w:eastAsia="ru-RU"/>
        </w:rPr>
        <w:t xml:space="preserve"> </w:t>
      </w:r>
      <w:r w:rsidR="00C90168" w:rsidRPr="00260069">
        <w:rPr>
          <w:rFonts w:asciiTheme="majorBidi" w:eastAsia="Times New Roman" w:hAnsiTheme="majorBidi" w:cstheme="majorBidi"/>
          <w:sz w:val="24"/>
          <w:szCs w:val="24"/>
          <w:lang w:val="uk-UA" w:eastAsia="ru-RU"/>
        </w:rPr>
        <w:t>інформацію</w:t>
      </w:r>
      <w:r w:rsidR="00DA2522">
        <w:rPr>
          <w:rFonts w:asciiTheme="majorBidi" w:eastAsia="Times New Roman" w:hAnsiTheme="majorBidi" w:cstheme="majorBidi"/>
          <w:sz w:val="24"/>
          <w:szCs w:val="24"/>
          <w:lang w:val="uk-UA" w:eastAsia="ru-RU"/>
        </w:rPr>
        <w:t>,</w:t>
      </w:r>
      <w:r w:rsidR="00C90168" w:rsidRPr="00260069">
        <w:rPr>
          <w:rFonts w:asciiTheme="majorBidi" w:eastAsia="Times New Roman" w:hAnsiTheme="majorBidi" w:cstheme="majorBidi"/>
          <w:sz w:val="24"/>
          <w:szCs w:val="24"/>
          <w:lang w:val="uk-UA" w:eastAsia="ru-RU"/>
        </w:rPr>
        <w:t xml:space="preserve"> пов’язану із організацією роботи у суді із запитами на отримання публічної інформації та зверненнями громадян; зазначено кількість судд</w:t>
      </w:r>
      <w:r w:rsidR="00DA2522">
        <w:rPr>
          <w:rFonts w:asciiTheme="majorBidi" w:eastAsia="Times New Roman" w:hAnsiTheme="majorBidi" w:cstheme="majorBidi"/>
          <w:sz w:val="24"/>
          <w:szCs w:val="24"/>
          <w:lang w:val="uk-UA" w:eastAsia="ru-RU"/>
        </w:rPr>
        <w:t>ів,</w:t>
      </w:r>
      <w:r w:rsidR="00C90168" w:rsidRPr="00260069">
        <w:rPr>
          <w:rFonts w:asciiTheme="majorBidi" w:eastAsia="Times New Roman" w:hAnsiTheme="majorBidi" w:cstheme="majorBidi"/>
          <w:sz w:val="24"/>
          <w:szCs w:val="24"/>
          <w:lang w:val="uk-UA" w:eastAsia="ru-RU"/>
        </w:rPr>
        <w:t xml:space="preserve"> у яких не має повноважень починаючи з 2016 року по дату запиту та витрачені кошти на їх утримання; розмір суддівської винагороди з 01 січня 2017 року</w:t>
      </w:r>
      <w:r w:rsidR="00260069" w:rsidRPr="00260069">
        <w:rPr>
          <w:rFonts w:asciiTheme="majorBidi" w:eastAsia="Times New Roman" w:hAnsiTheme="majorBidi" w:cstheme="majorBidi"/>
          <w:sz w:val="24"/>
          <w:szCs w:val="24"/>
          <w:lang w:val="uk-UA" w:eastAsia="ru-RU"/>
        </w:rPr>
        <w:t xml:space="preserve">; кількість помічників суддів, хто з </w:t>
      </w:r>
      <w:r w:rsidR="00DA2522">
        <w:rPr>
          <w:rFonts w:asciiTheme="majorBidi" w:eastAsia="Times New Roman" w:hAnsiTheme="majorBidi" w:cstheme="majorBidi"/>
          <w:sz w:val="24"/>
          <w:szCs w:val="24"/>
          <w:lang w:val="uk-UA" w:eastAsia="ru-RU"/>
        </w:rPr>
        <w:t xml:space="preserve">них </w:t>
      </w:r>
      <w:r w:rsidR="00260069" w:rsidRPr="00260069">
        <w:rPr>
          <w:rFonts w:asciiTheme="majorBidi" w:eastAsia="Times New Roman" w:hAnsiTheme="majorBidi" w:cstheme="majorBidi"/>
          <w:sz w:val="24"/>
          <w:szCs w:val="24"/>
          <w:lang w:val="uk-UA" w:eastAsia="ru-RU"/>
        </w:rPr>
        <w:t>має стаж роботи понад 3 роки на посаді помічника судді</w:t>
      </w:r>
      <w:r w:rsidR="00C90168" w:rsidRPr="00260069">
        <w:rPr>
          <w:rFonts w:asciiTheme="majorBidi" w:eastAsia="Times New Roman" w:hAnsiTheme="majorBidi" w:cstheme="majorBidi"/>
          <w:sz w:val="24"/>
          <w:szCs w:val="24"/>
          <w:lang w:val="uk-UA" w:eastAsia="ru-RU"/>
        </w:rPr>
        <w:t xml:space="preserve"> </w:t>
      </w:r>
      <w:r w:rsidR="00260069" w:rsidRPr="00260069">
        <w:rPr>
          <w:rFonts w:asciiTheme="majorBidi" w:eastAsia="Times New Roman" w:hAnsiTheme="majorBidi" w:cstheme="majorBidi"/>
          <w:sz w:val="24"/>
          <w:szCs w:val="24"/>
          <w:lang w:val="uk-UA" w:eastAsia="ru-RU"/>
        </w:rPr>
        <w:t xml:space="preserve">та кількість вакантних місць; інформацію про стан здійснення судочинства судом за 2015-2017 роки за запитуваними категоріями та показниками; штатна та фактична чисельність суддів та апарату суду за 2014-2017 роки </w:t>
      </w:r>
      <w:r w:rsidRPr="00260069">
        <w:rPr>
          <w:rFonts w:asciiTheme="majorBidi" w:eastAsia="Times New Roman" w:hAnsiTheme="majorBidi" w:cstheme="majorBidi"/>
          <w:sz w:val="24"/>
          <w:szCs w:val="24"/>
          <w:lang w:val="uk-UA" w:eastAsia="ru-RU"/>
        </w:rPr>
        <w:t>тощо.</w:t>
      </w:r>
    </w:p>
    <w:p w:rsidR="0037766F" w:rsidRPr="00260069" w:rsidRDefault="0080313E" w:rsidP="0037766F">
      <w:pPr>
        <w:shd w:val="clear" w:color="auto" w:fill="FFFFFF"/>
        <w:spacing w:after="0" w:line="240" w:lineRule="auto"/>
        <w:ind w:firstLine="709"/>
        <w:jc w:val="both"/>
        <w:rPr>
          <w:rFonts w:asciiTheme="majorBidi" w:eastAsia="Times New Roman" w:hAnsiTheme="majorBidi" w:cstheme="majorBidi"/>
          <w:sz w:val="24"/>
          <w:szCs w:val="24"/>
          <w:lang w:val="uk-UA" w:eastAsia="ru-RU"/>
        </w:rPr>
      </w:pPr>
      <w:r w:rsidRPr="00260069">
        <w:rPr>
          <w:rFonts w:asciiTheme="majorBidi" w:eastAsia="Times New Roman" w:hAnsiTheme="majorBidi" w:cstheme="majorBidi"/>
          <w:sz w:val="24"/>
          <w:szCs w:val="24"/>
          <w:lang w:val="uk-UA" w:eastAsia="ru-RU"/>
        </w:rPr>
        <w:lastRenderedPageBreak/>
        <w:t xml:space="preserve">- </w:t>
      </w:r>
      <w:r w:rsidR="0037766F" w:rsidRPr="00260069">
        <w:rPr>
          <w:rFonts w:asciiTheme="majorBidi" w:eastAsia="Times New Roman" w:hAnsiTheme="majorBidi" w:cstheme="majorBidi"/>
          <w:sz w:val="24"/>
          <w:szCs w:val="24"/>
          <w:lang w:val="uk-UA" w:eastAsia="ru-RU"/>
        </w:rPr>
        <w:t>на 1 запит роз’яснено, що він не належ</w:t>
      </w:r>
      <w:r w:rsidR="00AB2C34" w:rsidRPr="00260069">
        <w:rPr>
          <w:rFonts w:asciiTheme="majorBidi" w:eastAsia="Times New Roman" w:hAnsiTheme="majorBidi" w:cstheme="majorBidi"/>
          <w:sz w:val="24"/>
          <w:szCs w:val="24"/>
          <w:lang w:val="uk-UA" w:eastAsia="ru-RU"/>
        </w:rPr>
        <w:t>и</w:t>
      </w:r>
      <w:r w:rsidR="0037766F" w:rsidRPr="00260069">
        <w:rPr>
          <w:rFonts w:asciiTheme="majorBidi" w:eastAsia="Times New Roman" w:hAnsiTheme="majorBidi" w:cstheme="majorBidi"/>
          <w:sz w:val="24"/>
          <w:szCs w:val="24"/>
          <w:lang w:val="uk-UA" w:eastAsia="ru-RU"/>
        </w:rPr>
        <w:t>ть до сфери дії Закону України «Про доступ до публічної інформації» та надано інформацію по справі, як учаснику судового розгляду.</w:t>
      </w:r>
    </w:p>
    <w:p w:rsidR="0037766F" w:rsidRPr="0037766F" w:rsidRDefault="0037766F" w:rsidP="0037766F">
      <w:pPr>
        <w:shd w:val="clear" w:color="auto" w:fill="FFFFFF"/>
        <w:spacing w:after="0" w:line="240" w:lineRule="auto"/>
        <w:ind w:firstLine="709"/>
        <w:jc w:val="both"/>
        <w:rPr>
          <w:rFonts w:asciiTheme="majorBidi" w:eastAsia="Times New Roman" w:hAnsiTheme="majorBidi" w:cstheme="majorBidi"/>
          <w:sz w:val="24"/>
          <w:szCs w:val="24"/>
          <w:lang w:val="uk-UA" w:eastAsia="ru-RU"/>
        </w:rPr>
      </w:pPr>
      <w:r w:rsidRPr="0037766F">
        <w:rPr>
          <w:rFonts w:asciiTheme="majorBidi" w:eastAsia="Times New Roman" w:hAnsiTheme="majorBidi" w:cstheme="majorBidi"/>
          <w:sz w:val="24"/>
          <w:szCs w:val="24"/>
          <w:lang w:val="uk-UA" w:eastAsia="ru-RU"/>
        </w:rPr>
        <w:t xml:space="preserve">Усі запити на отримання публічної інформації опрацьовані </w:t>
      </w:r>
      <w:r w:rsidR="00825AC4" w:rsidRPr="0037766F">
        <w:rPr>
          <w:rFonts w:asciiTheme="majorBidi" w:eastAsia="Times New Roman" w:hAnsiTheme="majorBidi" w:cstheme="majorBidi"/>
          <w:sz w:val="24"/>
          <w:szCs w:val="24"/>
          <w:lang w:val="uk-UA" w:eastAsia="ru-RU"/>
        </w:rPr>
        <w:t>належним чином</w:t>
      </w:r>
      <w:r w:rsidR="00825AC4">
        <w:rPr>
          <w:rFonts w:asciiTheme="majorBidi" w:eastAsia="Times New Roman" w:hAnsiTheme="majorBidi" w:cstheme="majorBidi"/>
          <w:sz w:val="24"/>
          <w:szCs w:val="24"/>
          <w:lang w:val="uk-UA" w:eastAsia="ru-RU"/>
        </w:rPr>
        <w:t>,</w:t>
      </w:r>
      <w:r w:rsidR="00825AC4" w:rsidRPr="0037766F">
        <w:rPr>
          <w:rFonts w:asciiTheme="majorBidi" w:eastAsia="Times New Roman" w:hAnsiTheme="majorBidi" w:cstheme="majorBidi"/>
          <w:sz w:val="24"/>
          <w:szCs w:val="24"/>
          <w:lang w:val="uk-UA" w:eastAsia="ru-RU"/>
        </w:rPr>
        <w:t xml:space="preserve"> </w:t>
      </w:r>
      <w:r w:rsidRPr="0037766F">
        <w:rPr>
          <w:rFonts w:asciiTheme="majorBidi" w:eastAsia="Times New Roman" w:hAnsiTheme="majorBidi" w:cstheme="majorBidi"/>
          <w:sz w:val="24"/>
          <w:szCs w:val="24"/>
          <w:lang w:val="uk-UA" w:eastAsia="ru-RU"/>
        </w:rPr>
        <w:t>у повному обсязі</w:t>
      </w:r>
      <w:r w:rsidR="00825AC4">
        <w:rPr>
          <w:rFonts w:asciiTheme="majorBidi" w:eastAsia="Times New Roman" w:hAnsiTheme="majorBidi" w:cstheme="majorBidi"/>
          <w:sz w:val="24"/>
          <w:szCs w:val="24"/>
          <w:lang w:val="uk-UA" w:eastAsia="ru-RU"/>
        </w:rPr>
        <w:t xml:space="preserve"> та</w:t>
      </w:r>
      <w:r w:rsidRPr="0037766F">
        <w:rPr>
          <w:rFonts w:asciiTheme="majorBidi" w:eastAsia="Times New Roman" w:hAnsiTheme="majorBidi" w:cstheme="majorBidi"/>
          <w:sz w:val="24"/>
          <w:szCs w:val="24"/>
          <w:lang w:val="uk-UA" w:eastAsia="ru-RU"/>
        </w:rPr>
        <w:t xml:space="preserve"> у встановлений законом термін. Відповіді надіслані на зазначені запитувачами у запитах електронні адреси</w:t>
      </w:r>
      <w:r w:rsidR="00626E72">
        <w:rPr>
          <w:rFonts w:asciiTheme="majorBidi" w:eastAsia="Times New Roman" w:hAnsiTheme="majorBidi" w:cstheme="majorBidi"/>
          <w:sz w:val="24"/>
          <w:szCs w:val="24"/>
          <w:lang w:val="uk-UA" w:eastAsia="ru-RU"/>
        </w:rPr>
        <w:t xml:space="preserve"> та/або поштову адресу</w:t>
      </w:r>
      <w:r w:rsidRPr="0037766F">
        <w:rPr>
          <w:rFonts w:asciiTheme="majorBidi" w:eastAsia="Times New Roman" w:hAnsiTheme="majorBidi" w:cstheme="majorBidi"/>
          <w:sz w:val="24"/>
          <w:szCs w:val="24"/>
          <w:lang w:val="uk-UA" w:eastAsia="ru-RU"/>
        </w:rPr>
        <w:t xml:space="preserve">.  </w:t>
      </w:r>
    </w:p>
    <w:p w:rsidR="0037766F" w:rsidRDefault="0037766F" w:rsidP="0037766F">
      <w:pPr>
        <w:shd w:val="clear" w:color="auto" w:fill="FFFFFF"/>
        <w:spacing w:after="0" w:line="240" w:lineRule="auto"/>
        <w:ind w:firstLine="709"/>
        <w:jc w:val="both"/>
        <w:rPr>
          <w:rFonts w:asciiTheme="majorBidi" w:eastAsia="Times New Roman" w:hAnsiTheme="majorBidi" w:cstheme="majorBidi"/>
          <w:sz w:val="24"/>
          <w:szCs w:val="24"/>
          <w:lang w:val="uk-UA" w:eastAsia="ru-RU"/>
        </w:rPr>
      </w:pPr>
      <w:r w:rsidRPr="0037766F">
        <w:rPr>
          <w:rFonts w:asciiTheme="majorBidi" w:eastAsia="Times New Roman" w:hAnsiTheme="majorBidi" w:cstheme="majorBidi"/>
          <w:sz w:val="24"/>
          <w:szCs w:val="24"/>
          <w:lang w:val="uk-UA" w:eastAsia="ru-RU"/>
        </w:rPr>
        <w:t>У звітному періоді випадків оскарження в суді рішень, прийнятих за результатами розгляду запитів на отримання публічної інформації та відмов у задоволені запитів не було.</w:t>
      </w:r>
    </w:p>
    <w:p w:rsidR="00C82C3F" w:rsidRPr="00B51573" w:rsidRDefault="00C82C3F" w:rsidP="00C82C3F">
      <w:pPr>
        <w:shd w:val="clear" w:color="auto" w:fill="FFFFFF"/>
        <w:spacing w:after="0" w:line="240" w:lineRule="auto"/>
        <w:ind w:firstLine="360"/>
        <w:jc w:val="both"/>
        <w:rPr>
          <w:rFonts w:asciiTheme="majorBidi" w:eastAsia="Times New Roman" w:hAnsiTheme="majorBidi" w:cstheme="majorBidi"/>
          <w:sz w:val="24"/>
          <w:szCs w:val="24"/>
          <w:lang w:eastAsia="ru-RU"/>
        </w:rPr>
      </w:pPr>
      <w:r w:rsidRPr="00B51573">
        <w:rPr>
          <w:rFonts w:asciiTheme="majorBidi" w:eastAsia="Times New Roman" w:hAnsiTheme="majorBidi" w:cstheme="majorBidi"/>
          <w:b/>
          <w:bCs/>
          <w:sz w:val="24"/>
          <w:szCs w:val="24"/>
          <w:lang w:val="uk-UA" w:eastAsia="ru-RU"/>
        </w:rPr>
        <w:t> </w:t>
      </w:r>
      <w:r w:rsidRPr="00B51573">
        <w:rPr>
          <w:rFonts w:asciiTheme="majorBidi" w:eastAsia="Times New Roman" w:hAnsiTheme="majorBidi" w:cstheme="majorBidi"/>
          <w:sz w:val="24"/>
          <w:szCs w:val="24"/>
          <w:lang w:val="uk-UA" w:eastAsia="ru-RU"/>
        </w:rPr>
        <w:t> </w:t>
      </w:r>
    </w:p>
    <w:p w:rsidR="00714CFB" w:rsidRDefault="00714CFB" w:rsidP="00714CFB">
      <w:pPr>
        <w:shd w:val="clear" w:color="auto" w:fill="FFFFFF"/>
        <w:spacing w:after="0" w:line="240" w:lineRule="auto"/>
        <w:ind w:firstLine="709"/>
        <w:jc w:val="both"/>
        <w:rPr>
          <w:rFonts w:asciiTheme="majorBidi" w:eastAsia="Times New Roman" w:hAnsiTheme="majorBidi" w:cstheme="majorBidi"/>
          <w:sz w:val="24"/>
          <w:szCs w:val="24"/>
          <w:lang w:val="uk-UA" w:eastAsia="ru-RU"/>
        </w:rPr>
      </w:pPr>
      <w:r w:rsidRPr="00714CFB">
        <w:rPr>
          <w:rFonts w:asciiTheme="majorBidi" w:eastAsia="Times New Roman" w:hAnsiTheme="majorBidi" w:cstheme="majorBidi"/>
          <w:sz w:val="24"/>
          <w:szCs w:val="24"/>
          <w:lang w:val="uk-UA" w:eastAsia="ru-RU"/>
        </w:rPr>
        <w:t>З аналізу доступу до публічної інформації вбачається, що Революція Гідності викликала сплеск громадянської активності у нашій країні в цілому, особливо до судової реформи в Україні, у тому числі, з приводу проходження суддями публічної служби на фоні внесених змін до діючого законодавства, шляхом посилення ролі діючих громадських і політичних об’єднань, а також зростання поінформованості суспільства щодо правових можливостей такого доступу. Наявність такого суспільного інтересу свідчить про громадський контроль за дотриманням законів, передусім суб’єктами владних повноважень, на захисті яких стоїть адміністративна юстиція.</w:t>
      </w:r>
    </w:p>
    <w:p w:rsidR="00714CFB" w:rsidRPr="00714CFB" w:rsidRDefault="00714CFB" w:rsidP="00714CFB">
      <w:pPr>
        <w:shd w:val="clear" w:color="auto" w:fill="FFFFFF"/>
        <w:spacing w:after="0" w:line="240" w:lineRule="auto"/>
        <w:ind w:firstLine="709"/>
        <w:jc w:val="both"/>
        <w:rPr>
          <w:rFonts w:asciiTheme="majorBidi" w:eastAsia="Times New Roman" w:hAnsiTheme="majorBidi" w:cstheme="majorBidi"/>
          <w:sz w:val="24"/>
          <w:szCs w:val="24"/>
          <w:lang w:val="uk-UA" w:eastAsia="ru-RU"/>
        </w:rPr>
      </w:pPr>
    </w:p>
    <w:p w:rsidR="00714CFB" w:rsidRDefault="00714CFB" w:rsidP="00714CFB">
      <w:pPr>
        <w:shd w:val="clear" w:color="auto" w:fill="FFFFFF"/>
        <w:spacing w:after="0" w:line="240" w:lineRule="auto"/>
        <w:ind w:firstLine="709"/>
        <w:jc w:val="both"/>
        <w:rPr>
          <w:rFonts w:asciiTheme="majorBidi" w:eastAsia="Times New Roman" w:hAnsiTheme="majorBidi" w:cstheme="majorBidi"/>
          <w:sz w:val="24"/>
          <w:szCs w:val="24"/>
          <w:lang w:val="uk-UA" w:eastAsia="ru-RU"/>
        </w:rPr>
      </w:pPr>
      <w:r w:rsidRPr="00714CFB">
        <w:rPr>
          <w:rFonts w:asciiTheme="majorBidi" w:eastAsia="Times New Roman" w:hAnsiTheme="majorBidi" w:cstheme="majorBidi"/>
          <w:sz w:val="24"/>
          <w:szCs w:val="24"/>
          <w:lang w:val="uk-UA" w:eastAsia="ru-RU"/>
        </w:rPr>
        <w:t>З огляду на викладене, Луганський окружний адміністративний суд є прозорим та відкритим у своїй діяльності.</w:t>
      </w:r>
    </w:p>
    <w:p w:rsidR="00714CFB" w:rsidRPr="00714CFB" w:rsidRDefault="00714CFB" w:rsidP="00714CFB">
      <w:pPr>
        <w:shd w:val="clear" w:color="auto" w:fill="FFFFFF"/>
        <w:spacing w:after="0" w:line="240" w:lineRule="auto"/>
        <w:ind w:firstLine="709"/>
        <w:jc w:val="both"/>
        <w:rPr>
          <w:rFonts w:asciiTheme="majorBidi" w:eastAsia="Times New Roman" w:hAnsiTheme="majorBidi" w:cstheme="majorBidi"/>
          <w:sz w:val="24"/>
          <w:szCs w:val="24"/>
          <w:lang w:val="uk-UA" w:eastAsia="ru-RU"/>
        </w:rPr>
      </w:pPr>
    </w:p>
    <w:p w:rsidR="00714CFB" w:rsidRPr="00714CFB" w:rsidRDefault="00714CFB" w:rsidP="00714CFB">
      <w:pPr>
        <w:shd w:val="clear" w:color="auto" w:fill="FFFFFF"/>
        <w:spacing w:after="0" w:line="240" w:lineRule="auto"/>
        <w:ind w:firstLine="709"/>
        <w:jc w:val="right"/>
        <w:rPr>
          <w:rFonts w:asciiTheme="majorBidi" w:eastAsia="Times New Roman" w:hAnsiTheme="majorBidi" w:cstheme="majorBidi"/>
          <w:sz w:val="24"/>
          <w:szCs w:val="24"/>
          <w:lang w:val="uk-UA" w:eastAsia="ru-RU"/>
        </w:rPr>
      </w:pPr>
      <w:r w:rsidRPr="00714CFB">
        <w:rPr>
          <w:rFonts w:asciiTheme="majorBidi" w:eastAsia="Times New Roman" w:hAnsiTheme="majorBidi" w:cstheme="majorBidi"/>
          <w:sz w:val="24"/>
          <w:szCs w:val="24"/>
          <w:lang w:val="uk-UA" w:eastAsia="ru-RU"/>
        </w:rPr>
        <w:t>  Відділ діловодства та обліку</w:t>
      </w:r>
    </w:p>
    <w:p w:rsidR="00714CFB" w:rsidRPr="00714CFB" w:rsidRDefault="00714CFB" w:rsidP="00714CFB">
      <w:pPr>
        <w:shd w:val="clear" w:color="auto" w:fill="FFFFFF"/>
        <w:spacing w:after="0" w:line="240" w:lineRule="auto"/>
        <w:ind w:firstLine="709"/>
        <w:jc w:val="right"/>
        <w:rPr>
          <w:rFonts w:asciiTheme="majorBidi" w:eastAsia="Times New Roman" w:hAnsiTheme="majorBidi" w:cstheme="majorBidi"/>
          <w:sz w:val="24"/>
          <w:szCs w:val="24"/>
          <w:lang w:val="uk-UA" w:eastAsia="ru-RU"/>
        </w:rPr>
      </w:pPr>
      <w:r w:rsidRPr="00714CFB">
        <w:rPr>
          <w:rFonts w:asciiTheme="majorBidi" w:eastAsia="Times New Roman" w:hAnsiTheme="majorBidi" w:cstheme="majorBidi"/>
          <w:sz w:val="24"/>
          <w:szCs w:val="24"/>
          <w:lang w:val="uk-UA" w:eastAsia="ru-RU"/>
        </w:rPr>
        <w:t>звернень громадян (канцелярія)</w:t>
      </w:r>
    </w:p>
    <w:p w:rsidR="00714CFB" w:rsidRPr="00714CFB" w:rsidRDefault="00714CFB" w:rsidP="00714CFB">
      <w:pPr>
        <w:jc w:val="right"/>
        <w:rPr>
          <w:rFonts w:ascii="Calibri" w:eastAsia="Calibri" w:hAnsi="Calibri" w:cs="Times New Roman"/>
          <w:lang w:val="uk-UA"/>
        </w:rPr>
      </w:pPr>
    </w:p>
    <w:p w:rsidR="00CC3B30" w:rsidRPr="00714CFB" w:rsidRDefault="004A0B31" w:rsidP="00714CFB">
      <w:pPr>
        <w:shd w:val="clear" w:color="auto" w:fill="FFFFFF"/>
        <w:spacing w:after="0" w:line="240" w:lineRule="auto"/>
        <w:jc w:val="both"/>
        <w:rPr>
          <w:rFonts w:asciiTheme="majorBidi" w:hAnsiTheme="majorBidi" w:cstheme="majorBidi"/>
          <w:sz w:val="24"/>
          <w:szCs w:val="24"/>
          <w:lang w:val="uk-UA"/>
        </w:rPr>
      </w:pPr>
      <w:bookmarkStart w:id="0" w:name="_GoBack"/>
      <w:bookmarkEnd w:id="0"/>
    </w:p>
    <w:sectPr w:rsidR="00CC3B30" w:rsidRPr="00714C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86662"/>
    <w:multiLevelType w:val="hybridMultilevel"/>
    <w:tmpl w:val="A0D6DAA4"/>
    <w:lvl w:ilvl="0" w:tplc="BF28F90A">
      <w:start w:val="20"/>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30EB5F60"/>
    <w:multiLevelType w:val="hybridMultilevel"/>
    <w:tmpl w:val="A4AAB118"/>
    <w:lvl w:ilvl="0" w:tplc="A718CC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31A83E82"/>
    <w:multiLevelType w:val="hybridMultilevel"/>
    <w:tmpl w:val="16A06586"/>
    <w:lvl w:ilvl="0" w:tplc="AF40B80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96C"/>
    <w:rsid w:val="00083772"/>
    <w:rsid w:val="00084B3E"/>
    <w:rsid w:val="00086790"/>
    <w:rsid w:val="000F522A"/>
    <w:rsid w:val="001020D8"/>
    <w:rsid w:val="0017396C"/>
    <w:rsid w:val="00183DC3"/>
    <w:rsid w:val="00260069"/>
    <w:rsid w:val="00276A7B"/>
    <w:rsid w:val="00304F6E"/>
    <w:rsid w:val="00313CFE"/>
    <w:rsid w:val="0036130B"/>
    <w:rsid w:val="00373AAC"/>
    <w:rsid w:val="003770AF"/>
    <w:rsid w:val="0037766F"/>
    <w:rsid w:val="004217B5"/>
    <w:rsid w:val="004A0B31"/>
    <w:rsid w:val="00626E72"/>
    <w:rsid w:val="006720D7"/>
    <w:rsid w:val="00714CFB"/>
    <w:rsid w:val="0074309D"/>
    <w:rsid w:val="00746752"/>
    <w:rsid w:val="007564F9"/>
    <w:rsid w:val="0079248F"/>
    <w:rsid w:val="007A681D"/>
    <w:rsid w:val="007C10D1"/>
    <w:rsid w:val="007F2F1D"/>
    <w:rsid w:val="0080313E"/>
    <w:rsid w:val="008204C5"/>
    <w:rsid w:val="00825AC4"/>
    <w:rsid w:val="008D1530"/>
    <w:rsid w:val="009A0622"/>
    <w:rsid w:val="009D5158"/>
    <w:rsid w:val="009E0099"/>
    <w:rsid w:val="00A21D14"/>
    <w:rsid w:val="00AB2C34"/>
    <w:rsid w:val="00AB40A3"/>
    <w:rsid w:val="00AD197E"/>
    <w:rsid w:val="00B03831"/>
    <w:rsid w:val="00B14096"/>
    <w:rsid w:val="00B51573"/>
    <w:rsid w:val="00C14276"/>
    <w:rsid w:val="00C82C3F"/>
    <w:rsid w:val="00C90168"/>
    <w:rsid w:val="00CB0A9E"/>
    <w:rsid w:val="00CB1E37"/>
    <w:rsid w:val="00D06303"/>
    <w:rsid w:val="00D77BA3"/>
    <w:rsid w:val="00DA2522"/>
    <w:rsid w:val="00DD55B7"/>
    <w:rsid w:val="00E94976"/>
    <w:rsid w:val="00EC24A1"/>
    <w:rsid w:val="00F06570"/>
    <w:rsid w:val="00FC161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C7DE2"/>
  <w15:docId w15:val="{EB390F46-DC26-460A-8A49-559CD1090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720D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720D7"/>
    <w:rPr>
      <w:rFonts w:ascii="Segoe UI" w:hAnsi="Segoe UI" w:cs="Segoe UI"/>
      <w:sz w:val="18"/>
      <w:szCs w:val="18"/>
    </w:rPr>
  </w:style>
  <w:style w:type="paragraph" w:styleId="a5">
    <w:name w:val="List Paragraph"/>
    <w:basedOn w:val="a"/>
    <w:uiPriority w:val="34"/>
    <w:qFormat/>
    <w:rsid w:val="009A0622"/>
    <w:pPr>
      <w:ind w:left="720"/>
      <w:contextualSpacing/>
    </w:pPr>
  </w:style>
  <w:style w:type="paragraph" w:customStyle="1" w:styleId="p3">
    <w:name w:val="p3"/>
    <w:basedOn w:val="a"/>
    <w:rsid w:val="007A681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209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1273</Words>
  <Characters>7257</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Windows7</dc:creator>
  <cp:keywords/>
  <dc:description/>
  <cp:lastModifiedBy>Пользоватль</cp:lastModifiedBy>
  <cp:revision>2</cp:revision>
  <cp:lastPrinted>2018-01-12T08:40:00Z</cp:lastPrinted>
  <dcterms:created xsi:type="dcterms:W3CDTF">2018-01-12T09:38:00Z</dcterms:created>
  <dcterms:modified xsi:type="dcterms:W3CDTF">2018-01-12T09:38:00Z</dcterms:modified>
</cp:coreProperties>
</file>