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34" w:rsidRPr="004A12B7" w:rsidRDefault="00727D34" w:rsidP="0072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Наказ Національного агентства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України з питань державної служби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4A12B7">
        <w:rPr>
          <w:rFonts w:ascii="Times New Roman" w:hAnsi="Times New Roman"/>
          <w:bCs/>
          <w:color w:val="000000"/>
          <w:sz w:val="28"/>
          <w:szCs w:val="28"/>
          <w:lang w:val="uk-UA"/>
        </w:rPr>
        <w:t>05.08.2016  №156</w:t>
      </w:r>
    </w:p>
    <w:tbl>
      <w:tblPr>
        <w:tblW w:w="0" w:type="auto"/>
        <w:tblInd w:w="7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1"/>
      </w:tblGrid>
      <w:tr w:rsidR="00727D34" w:rsidRPr="004A12B7" w:rsidTr="00727D34">
        <w:trPr>
          <w:trHeight w:val="2891"/>
        </w:trPr>
        <w:tc>
          <w:tcPr>
            <w:tcW w:w="2151" w:type="dxa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для фотокартки</w:t>
            </w:r>
          </w:p>
        </w:tc>
      </w:tr>
    </w:tbl>
    <w:p w:rsidR="00727D34" w:rsidRPr="004A12B7" w:rsidRDefault="00727D34" w:rsidP="00727D34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</w:t>
      </w:r>
      <w:r>
        <w:rPr>
          <w:rFonts w:ascii="Times New Roman" w:hAnsi="Times New Roman"/>
          <w:lang w:val="uk-UA"/>
        </w:rPr>
        <w:t>___</w:t>
      </w:r>
      <w:r w:rsidRPr="004A12B7">
        <w:rPr>
          <w:rFonts w:ascii="Times New Roman" w:hAnsi="Times New Roman"/>
          <w:lang w:val="uk-UA"/>
        </w:rPr>
        <w:t>______</w:t>
      </w:r>
    </w:p>
    <w:p w:rsidR="00727D34" w:rsidRPr="004A12B7" w:rsidRDefault="00727D34" w:rsidP="00727D34">
      <w:pPr>
        <w:spacing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>(найменування підприємства (установи, організації))</w:t>
      </w:r>
    </w:p>
    <w:p w:rsidR="00727D34" w:rsidRPr="004A12B7" w:rsidRDefault="00727D34" w:rsidP="00727D34">
      <w:pPr>
        <w:spacing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Код за ЄДРПОУ підприємства (установи, організації) _____________________</w:t>
      </w: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Реєстраційний номер облікової картки платника податків (за наявності) ________________________</w:t>
      </w:r>
    </w:p>
    <w:p w:rsidR="00727D34" w:rsidRPr="004A12B7" w:rsidRDefault="00727D34" w:rsidP="00727D34">
      <w:pPr>
        <w:spacing w:after="0" w:line="240" w:lineRule="auto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pStyle w:val="1"/>
        <w:spacing w:after="120"/>
        <w:jc w:val="center"/>
      </w:pPr>
      <w:r w:rsidRPr="004A12B7">
        <w:t>ОСОБОВА КАРТКА ДЕРЖАВНОГО СЛУЖБОВЦЯ № _____</w:t>
      </w:r>
    </w:p>
    <w:tbl>
      <w:tblPr>
        <w:tblW w:w="9828" w:type="dxa"/>
        <w:tblLook w:val="0000"/>
      </w:tblPr>
      <w:tblGrid>
        <w:gridCol w:w="3161"/>
        <w:gridCol w:w="1351"/>
        <w:gridCol w:w="547"/>
        <w:gridCol w:w="82"/>
        <w:gridCol w:w="603"/>
        <w:gridCol w:w="1559"/>
        <w:gridCol w:w="1559"/>
        <w:gridCol w:w="1215"/>
      </w:tblGrid>
      <w:tr w:rsidR="00727D34" w:rsidRPr="004A12B7" w:rsidTr="00F61895">
        <w:trPr>
          <w:trHeight w:val="129"/>
        </w:trPr>
        <w:tc>
          <w:tcPr>
            <w:tcW w:w="4776" w:type="dxa"/>
            <w:gridSpan w:val="3"/>
          </w:tcPr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1. Прізвище _____________________________            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Ім’я ____________________________________           ________________________________________По батькові _____________________________</w:t>
            </w:r>
          </w:p>
        </w:tc>
        <w:tc>
          <w:tcPr>
            <w:tcW w:w="4977" w:type="dxa"/>
            <w:gridSpan w:val="5"/>
          </w:tcPr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7. Сімейний стан та склад сім’ї______________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</w:tc>
      </w:tr>
      <w:tr w:rsidR="00727D34" w:rsidRPr="00631602" w:rsidTr="00F61895">
        <w:trPr>
          <w:trHeight w:val="127"/>
        </w:trPr>
        <w:tc>
          <w:tcPr>
            <w:tcW w:w="4776" w:type="dxa"/>
            <w:gridSpan w:val="3"/>
            <w:vMerge w:val="restart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2. Дата народження _______________________   </w:t>
            </w:r>
            <w:r w:rsidRPr="004A12B7">
              <w:rPr>
                <w:rFonts w:ascii="Times New Roman" w:hAnsi="Times New Roman"/>
                <w:lang w:val="uk-UA"/>
              </w:rPr>
              <w:br/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(число, місяць, рік)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3. Місце народження ______________________             ________________________________________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4.Громадянство__________________________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5. Адреса фактичного місця проживання______________________________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6. Адреса місця реєстрації___________________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_________________________________________________________      </w:t>
            </w:r>
          </w:p>
        </w:tc>
        <w:tc>
          <w:tcPr>
            <w:tcW w:w="4977" w:type="dxa"/>
            <w:gridSpan w:val="5"/>
          </w:tcPr>
          <w:p w:rsidR="00727D34" w:rsidRPr="004A12B7" w:rsidRDefault="00727D34" w:rsidP="00F61895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8. Паспорт: серія ______, № ________________</w:t>
            </w:r>
          </w:p>
          <w:p w:rsidR="00727D34" w:rsidRPr="004A12B7" w:rsidRDefault="00727D34" w:rsidP="00F61895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ким виданий _____________________________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видачі_________________________________</w:t>
            </w:r>
          </w:p>
        </w:tc>
      </w:tr>
      <w:tr w:rsidR="00727D34" w:rsidRPr="004A12B7" w:rsidTr="00F61895">
        <w:trPr>
          <w:trHeight w:val="127"/>
        </w:trPr>
        <w:tc>
          <w:tcPr>
            <w:tcW w:w="4776" w:type="dxa"/>
            <w:gridSpan w:val="3"/>
            <w:vMerge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4977" w:type="dxa"/>
            <w:gridSpan w:val="5"/>
          </w:tcPr>
          <w:p w:rsidR="00727D34" w:rsidRPr="004A12B7" w:rsidRDefault="00727D34" w:rsidP="00F61895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9. Володіння іноземними мовами (якими) ________</w:t>
            </w:r>
          </w:p>
          <w:p w:rsidR="00727D34" w:rsidRPr="004A12B7" w:rsidRDefault="00727D34" w:rsidP="00F61895">
            <w:pPr>
              <w:spacing w:after="120" w:line="240" w:lineRule="auto"/>
              <w:ind w:right="-17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____________________________________________                                                                                   </w:t>
            </w:r>
          </w:p>
        </w:tc>
      </w:tr>
      <w:tr w:rsidR="00727D34" w:rsidRPr="004A12B7" w:rsidTr="00F61895">
        <w:trPr>
          <w:trHeight w:val="127"/>
        </w:trPr>
        <w:tc>
          <w:tcPr>
            <w:tcW w:w="4776" w:type="dxa"/>
            <w:gridSpan w:val="3"/>
            <w:vMerge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4977" w:type="dxa"/>
            <w:gridSpan w:val="5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10. Контактний № телефону __________________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27D34" w:rsidRPr="004A12B7" w:rsidTr="00F61895">
        <w:tc>
          <w:tcPr>
            <w:tcW w:w="4858" w:type="dxa"/>
            <w:gridSpan w:val="4"/>
            <w:tcBorders>
              <w:bottom w:val="single" w:sz="4" w:space="0" w:color="auto"/>
            </w:tcBorders>
          </w:tcPr>
          <w:p w:rsidR="00727D34" w:rsidRPr="004A12B7" w:rsidRDefault="00727D34" w:rsidP="00F618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11. Освіта _______________________________      </w:t>
            </w:r>
          </w:p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70" w:type="dxa"/>
            <w:gridSpan w:val="4"/>
            <w:tcBorders>
              <w:bottom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ind w:right="-315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rPr>
          <w:trHeight w:val="104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навчального закладу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вступу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Рік закінчення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Спеціальність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Кваліфікація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727D34" w:rsidRPr="004A12B7" w:rsidTr="00F61895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>12. Науковий ступінь, вчене звання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417"/>
        <w:gridCol w:w="2977"/>
      </w:tblGrid>
      <w:tr w:rsidR="00727D34" w:rsidRPr="004A12B7" w:rsidTr="00F61895">
        <w:tc>
          <w:tcPr>
            <w:tcW w:w="549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</w:t>
            </w:r>
          </w:p>
        </w:tc>
        <w:tc>
          <w:tcPr>
            <w:tcW w:w="141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присвоєння</w:t>
            </w:r>
          </w:p>
        </w:tc>
        <w:tc>
          <w:tcPr>
            <w:tcW w:w="297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727D34" w:rsidRPr="004A12B7" w:rsidTr="00F61895">
        <w:tc>
          <w:tcPr>
            <w:tcW w:w="5495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5495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5495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727D34" w:rsidRPr="004A12B7" w:rsidRDefault="00727D34" w:rsidP="00F61895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13. Наукові праці та винаходи _____________________________________________________________</w:t>
      </w:r>
    </w:p>
    <w:p w:rsidR="00727D34" w:rsidRPr="004A12B7" w:rsidRDefault="00727D34" w:rsidP="00727D34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727D34" w:rsidRPr="004A12B7" w:rsidRDefault="00727D34" w:rsidP="00727D34">
      <w:pPr>
        <w:pStyle w:val="3"/>
        <w:jc w:val="left"/>
        <w:rPr>
          <w:b w:val="0"/>
        </w:rPr>
      </w:pPr>
      <w:r w:rsidRPr="004A12B7">
        <w:rPr>
          <w:b w:val="0"/>
        </w:rPr>
        <w:t>14. Відомості про військовий облік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41"/>
        <w:gridCol w:w="5190"/>
      </w:tblGrid>
      <w:tr w:rsidR="00727D34" w:rsidRPr="004A12B7" w:rsidTr="00F61895">
        <w:tc>
          <w:tcPr>
            <w:tcW w:w="484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Група обліку ______________________________</w:t>
            </w:r>
          </w:p>
        </w:tc>
        <w:tc>
          <w:tcPr>
            <w:tcW w:w="5190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Придатність до військової служби _______________</w:t>
            </w:r>
          </w:p>
        </w:tc>
      </w:tr>
      <w:tr w:rsidR="00727D34" w:rsidRPr="004A12B7" w:rsidTr="00F61895">
        <w:tc>
          <w:tcPr>
            <w:tcW w:w="484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 обліку ___________________________</w:t>
            </w:r>
          </w:p>
        </w:tc>
        <w:tc>
          <w:tcPr>
            <w:tcW w:w="5190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727D34" w:rsidRPr="004A12B7" w:rsidTr="00F61895">
        <w:tc>
          <w:tcPr>
            <w:tcW w:w="484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Склад ____________________________________</w:t>
            </w:r>
          </w:p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Військове звання __________________________</w:t>
            </w:r>
          </w:p>
        </w:tc>
        <w:tc>
          <w:tcPr>
            <w:tcW w:w="5190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lang w:val="uk-UA"/>
              </w:rPr>
              <w:t>райміськ</w:t>
            </w:r>
            <w:r w:rsidRPr="004A12B7">
              <w:rPr>
                <w:rFonts w:ascii="Times New Roman" w:hAnsi="Times New Roman"/>
                <w:lang w:val="uk-UA"/>
              </w:rPr>
              <w:t xml:space="preserve">військкомату за місцем </w:t>
            </w:r>
            <w:r>
              <w:rPr>
                <w:rFonts w:ascii="Times New Roman" w:hAnsi="Times New Roman"/>
                <w:lang w:val="uk-UA"/>
              </w:rPr>
              <w:t xml:space="preserve">фактичного </w:t>
            </w:r>
            <w:r w:rsidRPr="004A12B7">
              <w:rPr>
                <w:rFonts w:ascii="Times New Roman" w:hAnsi="Times New Roman"/>
                <w:lang w:val="uk-UA"/>
              </w:rPr>
              <w:t xml:space="preserve">проживання </w:t>
            </w:r>
          </w:p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727D34" w:rsidRPr="00631602" w:rsidTr="00F61895">
        <w:tc>
          <w:tcPr>
            <w:tcW w:w="484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Військово-облікова спеціальність_____________</w:t>
            </w:r>
          </w:p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</w:t>
            </w:r>
          </w:p>
        </w:tc>
        <w:tc>
          <w:tcPr>
            <w:tcW w:w="5190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lang w:val="uk-UA"/>
              </w:rPr>
              <w:t>райміськ</w:t>
            </w:r>
            <w:r w:rsidRPr="004A12B7">
              <w:rPr>
                <w:rFonts w:ascii="Times New Roman" w:hAnsi="Times New Roman"/>
                <w:lang w:val="uk-UA"/>
              </w:rPr>
              <w:t>військкомату за місцем реєстрації</w:t>
            </w:r>
          </w:p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727D34" w:rsidRPr="004A12B7" w:rsidTr="00F61895">
        <w:tc>
          <w:tcPr>
            <w:tcW w:w="484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Перебуван</w:t>
            </w:r>
            <w:r>
              <w:rPr>
                <w:rFonts w:ascii="Times New Roman" w:hAnsi="Times New Roman"/>
                <w:lang w:val="uk-UA"/>
              </w:rPr>
              <w:t>н</w:t>
            </w:r>
            <w:r w:rsidRPr="004A12B7">
              <w:rPr>
                <w:rFonts w:ascii="Times New Roman" w:hAnsi="Times New Roman"/>
                <w:lang w:val="uk-UA"/>
              </w:rPr>
              <w:t>я на спеціальному обліку № _______</w:t>
            </w:r>
          </w:p>
        </w:tc>
        <w:tc>
          <w:tcPr>
            <w:tcW w:w="5190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 Додаткові відомості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15.1. Про наявність пільг ________________________________________________________________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15.2. Не є громадянином іншої держави ___________________________________________________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15.3. Депутат ради _____________________________________________________________________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15.4. Про ознайомлення з вимогами і обмеженнями щодо прийняття та проходження державної служби відповідно до Законів України «Про державну службу», «Про запобігання корупції» та «Про захист персональних даних», Правилами етичної поведінки державних службовців ______________________________________________________________________________________ 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(ознайомлений(а) та зобов’язуюсь їх дотримуватись)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27D34" w:rsidRPr="004A12B7" w:rsidRDefault="00727D34" w:rsidP="00727D34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15.5. З Пр</w:t>
      </w:r>
      <w:r>
        <w:rPr>
          <w:rFonts w:ascii="Times New Roman" w:hAnsi="Times New Roman"/>
          <w:lang w:val="uk-UA"/>
        </w:rPr>
        <w:t>а</w:t>
      </w:r>
      <w:r w:rsidRPr="004A12B7">
        <w:rPr>
          <w:rFonts w:ascii="Times New Roman" w:hAnsi="Times New Roman"/>
          <w:lang w:val="uk-UA"/>
        </w:rPr>
        <w:t>вилами внутрішнього службового розпорядку ознайомлений(а) _____________________</w:t>
      </w:r>
    </w:p>
    <w:p w:rsidR="00727D34" w:rsidRPr="004A12B7" w:rsidRDefault="00727D34" w:rsidP="00727D34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15.6. Інші відомості, надані претендентом на посаду за його власним бажанням__________________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16</w:t>
      </w:r>
      <w:r w:rsidRPr="004A12B7">
        <w:rPr>
          <w:rFonts w:ascii="Times New Roman" w:hAnsi="Times New Roman"/>
          <w:i/>
          <w:lang w:val="uk-UA"/>
        </w:rPr>
        <w:t xml:space="preserve">. </w:t>
      </w:r>
      <w:r w:rsidRPr="004A12B7">
        <w:rPr>
          <w:rFonts w:ascii="Times New Roman" w:hAnsi="Times New Roman"/>
          <w:lang w:val="uk-UA"/>
        </w:rPr>
        <w:t>Особистий підпис державного службовця та дата заповнення_____________     ________________</w:t>
      </w:r>
    </w:p>
    <w:p w:rsidR="00727D34" w:rsidRPr="004A12B7" w:rsidRDefault="00727D34" w:rsidP="00727D34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>17. Реквізити акта про призначення на посаду_________________________________________________</w:t>
      </w:r>
    </w:p>
    <w:p w:rsidR="00727D34" w:rsidRPr="004A12B7" w:rsidRDefault="00727D34" w:rsidP="00727D34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18. Дата і місце (найменування державного органу) складення Присяги державного службовця _______</w:t>
      </w:r>
    </w:p>
    <w:p w:rsidR="00727D34" w:rsidRPr="004A12B7" w:rsidRDefault="00727D34" w:rsidP="00727D34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19. Загальний стаж роботи (на дату призначення на посаду) _____(роки) _____ (місяці)_____(дні)</w:t>
      </w: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20. Стаж державної служби (на дату призначення на посаду) _____ (роки)_____ (місяці)_____(дні)</w:t>
      </w: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21. Ранг державного службовця (на дату призначення на посаду) __________</w:t>
      </w:r>
    </w:p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22. Проходження державної служби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11"/>
        <w:gridCol w:w="1276"/>
        <w:gridCol w:w="1559"/>
        <w:gridCol w:w="1559"/>
      </w:tblGrid>
      <w:tr w:rsidR="00727D34" w:rsidRPr="004A12B7" w:rsidTr="00F61895">
        <w:trPr>
          <w:trHeight w:val="1210"/>
        </w:trPr>
        <w:tc>
          <w:tcPr>
            <w:tcW w:w="81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411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 посади</w:t>
            </w:r>
          </w:p>
        </w:tc>
        <w:tc>
          <w:tcPr>
            <w:tcW w:w="127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Категорія, ранг</w:t>
            </w: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Процедура зайняття посади</w:t>
            </w: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727D34" w:rsidRPr="004A12B7" w:rsidTr="00F61895">
        <w:trPr>
          <w:trHeight w:val="550"/>
        </w:trPr>
        <w:tc>
          <w:tcPr>
            <w:tcW w:w="81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817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817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pStyle w:val="3"/>
        <w:spacing w:after="120"/>
        <w:jc w:val="left"/>
      </w:pPr>
    </w:p>
    <w:p w:rsidR="00727D34" w:rsidRPr="004A12B7" w:rsidRDefault="00727D34" w:rsidP="00727D34">
      <w:pPr>
        <w:pStyle w:val="3"/>
        <w:spacing w:after="120"/>
        <w:jc w:val="left"/>
        <w:rPr>
          <w:b w:val="0"/>
          <w:color w:val="FF000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23. </w:t>
      </w:r>
      <w:r w:rsidRPr="004A12B7">
        <w:rPr>
          <w:b w:val="0"/>
          <w:shd w:val="clear" w:color="auto" w:fill="FFFFFF"/>
        </w:rPr>
        <w:t>Підвищення</w:t>
      </w:r>
      <w:r w:rsidRPr="004A12B7">
        <w:rPr>
          <w:b w:val="0"/>
          <w:color w:val="000000"/>
          <w:shd w:val="clear" w:color="auto" w:fill="FFFFFF"/>
        </w:rPr>
        <w:t xml:space="preserve"> рівня професійної компетентності державних службовців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134"/>
        <w:gridCol w:w="1134"/>
        <w:gridCol w:w="2694"/>
        <w:gridCol w:w="1775"/>
      </w:tblGrid>
      <w:tr w:rsidR="00727D34" w:rsidRPr="00631602" w:rsidTr="00F61895">
        <w:trPr>
          <w:cantSplit/>
          <w:trHeight w:val="444"/>
        </w:trPr>
        <w:tc>
          <w:tcPr>
            <w:tcW w:w="2943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навчального закладу (установи, організації), у тому числі за кордоном</w:t>
            </w:r>
          </w:p>
        </w:tc>
        <w:tc>
          <w:tcPr>
            <w:tcW w:w="2268" w:type="dxa"/>
            <w:gridSpan w:val="2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Термін навчання</w:t>
            </w:r>
          </w:p>
        </w:tc>
        <w:tc>
          <w:tcPr>
            <w:tcW w:w="2694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Програма чи тематика професійного навчання, стажування</w:t>
            </w:r>
          </w:p>
        </w:tc>
        <w:tc>
          <w:tcPr>
            <w:tcW w:w="1775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диплома, посвідчення тощо</w:t>
            </w:r>
          </w:p>
        </w:tc>
      </w:tr>
      <w:tr w:rsidR="00727D34" w:rsidRPr="004A12B7" w:rsidTr="00F61895">
        <w:trPr>
          <w:cantSplit/>
          <w:trHeight w:val="718"/>
        </w:trPr>
        <w:tc>
          <w:tcPr>
            <w:tcW w:w="2943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закінчен-ня</w:t>
            </w:r>
          </w:p>
        </w:tc>
        <w:tc>
          <w:tcPr>
            <w:tcW w:w="2694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2943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2943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2943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24.</w:t>
      </w:r>
      <w:r w:rsidRPr="004A12B7">
        <w:rPr>
          <w:b w:val="0"/>
          <w:sz w:val="22"/>
          <w:szCs w:val="22"/>
          <w:lang w:val="ru-RU"/>
        </w:rPr>
        <w:t>Службові в</w:t>
      </w:r>
      <w:r w:rsidRPr="004A12B7">
        <w:rPr>
          <w:b w:val="0"/>
          <w:sz w:val="22"/>
          <w:szCs w:val="22"/>
        </w:rPr>
        <w:t>ідрядження (за кордон)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701"/>
        <w:gridCol w:w="1701"/>
        <w:gridCol w:w="2126"/>
      </w:tblGrid>
      <w:tr w:rsidR="00727D34" w:rsidRPr="004A12B7" w:rsidTr="00F61895">
        <w:trPr>
          <w:cantSplit/>
          <w:trHeight w:val="444"/>
        </w:trPr>
        <w:tc>
          <w:tcPr>
            <w:tcW w:w="4219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відрядження</w:t>
            </w:r>
          </w:p>
        </w:tc>
        <w:tc>
          <w:tcPr>
            <w:tcW w:w="3402" w:type="dxa"/>
            <w:gridSpan w:val="2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Строк відрядження</w:t>
            </w:r>
          </w:p>
        </w:tc>
        <w:tc>
          <w:tcPr>
            <w:tcW w:w="2126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727D34" w:rsidRPr="004A12B7" w:rsidTr="00F61895">
        <w:trPr>
          <w:cantSplit/>
          <w:trHeight w:val="718"/>
        </w:trPr>
        <w:tc>
          <w:tcPr>
            <w:tcW w:w="4219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2126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421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421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421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pStyle w:val="3"/>
        <w:spacing w:after="120"/>
        <w:jc w:val="left"/>
        <w:rPr>
          <w:b w:val="0"/>
          <w:lang w:val="ru-RU"/>
        </w:rPr>
      </w:pPr>
    </w:p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  <w:lang w:val="ru-RU"/>
        </w:rPr>
      </w:pPr>
      <w:r w:rsidRPr="004A12B7">
        <w:rPr>
          <w:b w:val="0"/>
          <w:sz w:val="22"/>
          <w:szCs w:val="22"/>
          <w:lang w:val="ru-RU"/>
        </w:rPr>
        <w:t>25. Відомості про оцінюваннярезультатівслужбовоїдіяльності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5"/>
        <w:gridCol w:w="6097"/>
      </w:tblGrid>
      <w:tr w:rsidR="00727D34" w:rsidRPr="004A12B7" w:rsidTr="00F61895">
        <w:trPr>
          <w:trHeight w:val="990"/>
        </w:trPr>
        <w:tc>
          <w:tcPr>
            <w:tcW w:w="166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</w:t>
            </w:r>
            <w:r w:rsidRPr="004A12B7">
              <w:rPr>
                <w:rFonts w:ascii="Times New Roman" w:hAnsi="Times New Roman"/>
              </w:rPr>
              <w:t>атапроведенняоцінювання</w:t>
            </w:r>
          </w:p>
        </w:tc>
        <w:tc>
          <w:tcPr>
            <w:tcW w:w="1984" w:type="dxa"/>
            <w:vAlign w:val="center"/>
          </w:tcPr>
          <w:p w:rsidR="00727D34" w:rsidRPr="004A12B7" w:rsidRDefault="00727D34" w:rsidP="00F61895">
            <w:pPr>
              <w:pStyle w:val="rvps2"/>
              <w:jc w:val="center"/>
              <w:rPr>
                <w:sz w:val="22"/>
                <w:szCs w:val="22"/>
                <w:lang w:val="uk-UA" w:eastAsia="en-US"/>
              </w:rPr>
            </w:pPr>
            <w:r w:rsidRPr="004A12B7">
              <w:rPr>
                <w:sz w:val="22"/>
                <w:szCs w:val="22"/>
                <w:lang w:val="uk-UA" w:eastAsia="en-US"/>
              </w:rPr>
              <w:t>Р</w:t>
            </w:r>
            <w:r w:rsidRPr="004A12B7">
              <w:rPr>
                <w:sz w:val="22"/>
                <w:szCs w:val="22"/>
                <w:lang w:eastAsia="en-US"/>
              </w:rPr>
              <w:t>езультат</w:t>
            </w:r>
            <w:r w:rsidRPr="004A12B7">
              <w:rPr>
                <w:sz w:val="22"/>
                <w:szCs w:val="22"/>
                <w:lang w:val="uk-UA" w:eastAsia="en-US"/>
              </w:rPr>
              <w:t xml:space="preserve">              (негативна, позитивна або відмінна оцінка)</w:t>
            </w:r>
          </w:p>
        </w:tc>
        <w:tc>
          <w:tcPr>
            <w:tcW w:w="609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Пропозиції, р</w:t>
            </w:r>
            <w:r w:rsidRPr="004A12B7">
              <w:rPr>
                <w:rFonts w:ascii="Times New Roman" w:hAnsi="Times New Roman"/>
              </w:rPr>
              <w:t>екомендації</w:t>
            </w:r>
          </w:p>
        </w:tc>
      </w:tr>
      <w:tr w:rsidR="00727D34" w:rsidRPr="004A12B7" w:rsidTr="00F61895">
        <w:trPr>
          <w:trHeight w:val="370"/>
        </w:trPr>
        <w:tc>
          <w:tcPr>
            <w:tcW w:w="166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166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166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</w:p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26. Відпустки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2849"/>
        <w:gridCol w:w="1276"/>
        <w:gridCol w:w="1260"/>
        <w:gridCol w:w="2359"/>
      </w:tblGrid>
      <w:tr w:rsidR="00727D34" w:rsidRPr="004A12B7" w:rsidTr="00F61895">
        <w:trPr>
          <w:cantSplit/>
          <w:jc w:val="center"/>
        </w:trPr>
        <w:tc>
          <w:tcPr>
            <w:tcW w:w="1936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відпустки</w:t>
            </w:r>
          </w:p>
        </w:tc>
        <w:tc>
          <w:tcPr>
            <w:tcW w:w="2849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 який період</w:t>
            </w:r>
          </w:p>
        </w:tc>
        <w:tc>
          <w:tcPr>
            <w:tcW w:w="2536" w:type="dxa"/>
            <w:gridSpan w:val="2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2359" w:type="dxa"/>
            <w:vMerge w:val="restart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727D34" w:rsidRPr="004A12B7" w:rsidTr="00F61895">
        <w:trPr>
          <w:cantSplit/>
          <w:trHeight w:val="557"/>
          <w:jc w:val="center"/>
        </w:trPr>
        <w:tc>
          <w:tcPr>
            <w:tcW w:w="1936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початку відпустки</w:t>
            </w:r>
          </w:p>
        </w:tc>
        <w:tc>
          <w:tcPr>
            <w:tcW w:w="1260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 відпустки</w:t>
            </w:r>
          </w:p>
        </w:tc>
        <w:tc>
          <w:tcPr>
            <w:tcW w:w="2359" w:type="dxa"/>
            <w:vMerge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rPr>
          <w:jc w:val="center"/>
        </w:trPr>
        <w:tc>
          <w:tcPr>
            <w:tcW w:w="193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rPr>
          <w:jc w:val="center"/>
        </w:trPr>
        <w:tc>
          <w:tcPr>
            <w:tcW w:w="193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rPr>
          <w:jc w:val="center"/>
        </w:trPr>
        <w:tc>
          <w:tcPr>
            <w:tcW w:w="193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pStyle w:val="3"/>
      </w:pPr>
    </w:p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27. Заохочення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8"/>
        <w:gridCol w:w="2047"/>
      </w:tblGrid>
      <w:tr w:rsidR="00727D34" w:rsidRPr="004A12B7" w:rsidTr="00F61895">
        <w:trPr>
          <w:trHeight w:val="372"/>
          <w:jc w:val="center"/>
        </w:trPr>
        <w:tc>
          <w:tcPr>
            <w:tcW w:w="7578" w:type="dxa"/>
            <w:vAlign w:val="center"/>
          </w:tcPr>
          <w:p w:rsidR="00727D34" w:rsidRPr="004A12B7" w:rsidRDefault="00727D34" w:rsidP="00F618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заохочення</w:t>
            </w:r>
          </w:p>
        </w:tc>
        <w:tc>
          <w:tcPr>
            <w:tcW w:w="204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727D34" w:rsidRPr="004A12B7" w:rsidTr="00F61895">
        <w:trPr>
          <w:jc w:val="center"/>
        </w:trPr>
        <w:tc>
          <w:tcPr>
            <w:tcW w:w="757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rPr>
          <w:jc w:val="center"/>
        </w:trPr>
        <w:tc>
          <w:tcPr>
            <w:tcW w:w="757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rPr>
          <w:jc w:val="center"/>
        </w:trPr>
        <w:tc>
          <w:tcPr>
            <w:tcW w:w="7578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</w:p>
    <w:p w:rsidR="00727D34" w:rsidRPr="004A12B7" w:rsidRDefault="00727D34" w:rsidP="00727D34">
      <w:pPr>
        <w:spacing w:line="240" w:lineRule="auto"/>
        <w:rPr>
          <w:rFonts w:ascii="Times New Roman" w:hAnsi="Times New Roman"/>
          <w:lang w:val="uk-UA" w:eastAsia="ru-RU"/>
        </w:rPr>
      </w:pPr>
    </w:p>
    <w:p w:rsidR="00727D34" w:rsidRPr="004A12B7" w:rsidRDefault="00727D34" w:rsidP="00727D3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28. Дисциплінарна відповідальність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701"/>
        <w:gridCol w:w="1701"/>
        <w:gridCol w:w="1701"/>
        <w:gridCol w:w="1492"/>
      </w:tblGrid>
      <w:tr w:rsidR="00727D34" w:rsidRPr="004A12B7" w:rsidTr="00F61895">
        <w:trPr>
          <w:trHeight w:val="687"/>
        </w:trPr>
        <w:tc>
          <w:tcPr>
            <w:tcW w:w="15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дисциплінарного проступку</w:t>
            </w: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дисциплінарного стягнення </w:t>
            </w: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накладення дисциплінарного стягнення</w:t>
            </w: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зняття дисциплінарного стягнення</w:t>
            </w:r>
          </w:p>
        </w:tc>
        <w:tc>
          <w:tcPr>
            <w:tcW w:w="1492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727D34" w:rsidRPr="004A12B7" w:rsidTr="00F61895">
        <w:tc>
          <w:tcPr>
            <w:tcW w:w="15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15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4A12B7" w:rsidTr="00F61895">
        <w:tc>
          <w:tcPr>
            <w:tcW w:w="1526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727D34" w:rsidRPr="004A12B7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27D34" w:rsidRPr="004A12B7" w:rsidRDefault="00727D34" w:rsidP="00727D34">
      <w:pPr>
        <w:pStyle w:val="4"/>
        <w:jc w:val="left"/>
        <w:rPr>
          <w:b w:val="0"/>
        </w:rPr>
      </w:pPr>
      <w:r w:rsidRPr="004A12B7">
        <w:rPr>
          <w:b w:val="0"/>
        </w:rPr>
        <w:t>29. Дата та підстава звільнення з посади державної служби</w:t>
      </w:r>
    </w:p>
    <w:p w:rsidR="00727D34" w:rsidRPr="004A12B7" w:rsidRDefault="00727D34" w:rsidP="00727D3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Трудову книжку отримав(ла) ____ _____________ 20___ р. 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Підпис власника трудової книжки __________________</w:t>
      </w:r>
    </w:p>
    <w:p w:rsidR="00727D34" w:rsidRPr="004A12B7" w:rsidRDefault="00727D34" w:rsidP="00727D34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Працівник служби управління персоналом   ___________   ______________________________ </w:t>
      </w:r>
    </w:p>
    <w:p w:rsidR="00727D34" w:rsidRPr="004A12B7" w:rsidRDefault="00727D34" w:rsidP="00727D34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(підпис)                                                      (П.І.Б.)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B932F0">
        <w:rPr>
          <w:rFonts w:ascii="Times New Roman" w:hAnsi="Times New Roman"/>
          <w:lang w:val="uk-UA"/>
        </w:rPr>
        <w:lastRenderedPageBreak/>
        <w:t>30. Автобіографія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lang w:val="uk-UA"/>
        </w:rPr>
      </w:pPr>
      <w:r w:rsidRPr="00B932F0">
        <w:rPr>
          <w:rFonts w:ascii="Times New Roman" w:hAnsi="Times New Roman"/>
          <w:lang w:val="uk-UA"/>
        </w:rPr>
        <w:t>Прізвище _____________________ ім’я _________________ по батькові ____________________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932F0">
        <w:rPr>
          <w:rFonts w:ascii="Times New Roman" w:hAnsi="Times New Roman"/>
          <w:b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</w:t>
      </w:r>
    </w:p>
    <w:p w:rsidR="00727D34" w:rsidRPr="00B932F0" w:rsidRDefault="00727D34" w:rsidP="00727D34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</w:t>
      </w:r>
      <w:r w:rsidRPr="00B932F0">
        <w:rPr>
          <w:rFonts w:ascii="Times New Roman" w:hAnsi="Times New Roman"/>
          <w:b/>
          <w:lang w:val="uk-UA"/>
        </w:rPr>
        <w:t>_________________________________________</w:t>
      </w:r>
    </w:p>
    <w:p w:rsidR="00727D34" w:rsidRDefault="00727D34" w:rsidP="00727D34">
      <w:pPr>
        <w:tabs>
          <w:tab w:val="left" w:pos="3969"/>
          <w:tab w:val="left" w:pos="666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27D34" w:rsidRDefault="00727D34" w:rsidP="00727D34">
      <w:pPr>
        <w:tabs>
          <w:tab w:val="left" w:pos="3969"/>
          <w:tab w:val="left" w:pos="666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27D34" w:rsidRPr="00B932F0" w:rsidRDefault="00727D34" w:rsidP="00727D34">
      <w:pPr>
        <w:tabs>
          <w:tab w:val="left" w:pos="3969"/>
          <w:tab w:val="left" w:pos="666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B932F0">
        <w:rPr>
          <w:rFonts w:ascii="Times New Roman" w:hAnsi="Times New Roman"/>
          <w:b/>
          <w:lang w:val="uk-UA"/>
        </w:rPr>
        <w:t>_____________</w:t>
      </w:r>
      <w:r>
        <w:rPr>
          <w:rFonts w:ascii="Times New Roman" w:hAnsi="Times New Roman"/>
          <w:b/>
          <w:lang w:val="uk-UA"/>
        </w:rPr>
        <w:tab/>
      </w:r>
      <w:r w:rsidRPr="00B932F0">
        <w:rPr>
          <w:rFonts w:ascii="Times New Roman" w:hAnsi="Times New Roman"/>
          <w:b/>
          <w:lang w:val="uk-UA"/>
        </w:rPr>
        <w:t>_______________</w:t>
      </w:r>
      <w:r>
        <w:rPr>
          <w:rFonts w:ascii="Times New Roman" w:hAnsi="Times New Roman"/>
          <w:b/>
          <w:lang w:val="uk-UA"/>
        </w:rPr>
        <w:tab/>
      </w:r>
      <w:r w:rsidRPr="00B932F0">
        <w:rPr>
          <w:rFonts w:ascii="Times New Roman" w:hAnsi="Times New Roman"/>
          <w:b/>
          <w:lang w:val="uk-UA"/>
        </w:rPr>
        <w:t>_________________________</w:t>
      </w:r>
    </w:p>
    <w:p w:rsidR="00727D34" w:rsidRPr="00D45345" w:rsidRDefault="00727D34" w:rsidP="00727D34">
      <w:pPr>
        <w:pStyle w:val="11"/>
        <w:tabs>
          <w:tab w:val="left" w:pos="4536"/>
          <w:tab w:val="left" w:pos="7371"/>
        </w:tabs>
        <w:ind w:left="567"/>
        <w:rPr>
          <w:sz w:val="18"/>
          <w:szCs w:val="22"/>
        </w:rPr>
      </w:pPr>
      <w:r w:rsidRPr="00D45345">
        <w:rPr>
          <w:sz w:val="18"/>
          <w:szCs w:val="22"/>
        </w:rPr>
        <w:t>(дата)</w:t>
      </w:r>
      <w:r>
        <w:rPr>
          <w:sz w:val="18"/>
          <w:szCs w:val="22"/>
        </w:rPr>
        <w:tab/>
      </w:r>
      <w:r w:rsidRPr="00D45345">
        <w:rPr>
          <w:sz w:val="18"/>
          <w:szCs w:val="22"/>
        </w:rPr>
        <w:t>(підпис)</w:t>
      </w:r>
      <w:r>
        <w:rPr>
          <w:sz w:val="18"/>
          <w:szCs w:val="22"/>
        </w:rPr>
        <w:tab/>
      </w:r>
      <w:r w:rsidRPr="00D45345">
        <w:rPr>
          <w:sz w:val="18"/>
          <w:szCs w:val="22"/>
        </w:rPr>
        <w:t>(ініціали, прізвище)</w:t>
      </w:r>
    </w:p>
    <w:p w:rsidR="00727D34" w:rsidRPr="00D45345" w:rsidRDefault="00727D34" w:rsidP="00727D34">
      <w:pPr>
        <w:pStyle w:val="a8"/>
        <w:rPr>
          <w:sz w:val="22"/>
          <w:szCs w:val="22"/>
          <w:lang w:val="uk-UA"/>
        </w:rPr>
      </w:pPr>
    </w:p>
    <w:p w:rsidR="00727D34" w:rsidRPr="00D45345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  <w:bookmarkStart w:id="0" w:name="_GoBack"/>
      <w:bookmarkEnd w:id="0"/>
    </w:p>
    <w:p w:rsidR="00727D34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631602" w:rsidRDefault="00631602" w:rsidP="00727D3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727D34" w:rsidRPr="00B932F0" w:rsidRDefault="00727D34" w:rsidP="00727D34">
      <w:pPr>
        <w:pStyle w:val="a3"/>
        <w:spacing w:after="120"/>
        <w:ind w:firstLine="0"/>
        <w:jc w:val="left"/>
        <w:rPr>
          <w:sz w:val="22"/>
          <w:szCs w:val="22"/>
        </w:rPr>
      </w:pPr>
      <w:r w:rsidRPr="00B932F0">
        <w:rPr>
          <w:sz w:val="22"/>
          <w:szCs w:val="22"/>
        </w:rPr>
        <w:t>31. Викон</w:t>
      </w:r>
      <w:r w:rsidR="00631602">
        <w:rPr>
          <w:sz w:val="22"/>
          <w:szCs w:val="22"/>
        </w:rPr>
        <w:t xml:space="preserve">увана робота з початку трудової </w:t>
      </w:r>
      <w:r w:rsidRPr="00B932F0">
        <w:rPr>
          <w:sz w:val="22"/>
          <w:szCs w:val="22"/>
        </w:rPr>
        <w:t>діяльності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1275"/>
        <w:gridCol w:w="6870"/>
      </w:tblGrid>
      <w:tr w:rsidR="00727D34" w:rsidRPr="00631602" w:rsidTr="00F61895">
        <w:trPr>
          <w:cantSplit/>
          <w:trHeight w:val="501"/>
          <w:jc w:val="center"/>
        </w:trPr>
        <w:tc>
          <w:tcPr>
            <w:tcW w:w="2769" w:type="dxa"/>
            <w:gridSpan w:val="2"/>
            <w:vAlign w:val="center"/>
          </w:tcPr>
          <w:p w:rsidR="00727D34" w:rsidRPr="00B932F0" w:rsidRDefault="00727D34" w:rsidP="00F618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32F0">
              <w:rPr>
                <w:rFonts w:ascii="Times New Roman" w:hAnsi="Times New Roman"/>
                <w:lang w:val="uk-UA"/>
              </w:rPr>
              <w:t>Число, місяць, рік</w:t>
            </w:r>
          </w:p>
        </w:tc>
        <w:tc>
          <w:tcPr>
            <w:tcW w:w="6870" w:type="dxa"/>
            <w:vMerge w:val="restart"/>
            <w:vAlign w:val="center"/>
          </w:tcPr>
          <w:p w:rsidR="00727D34" w:rsidRPr="00B932F0" w:rsidRDefault="00727D34" w:rsidP="00F618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32F0">
              <w:rPr>
                <w:rFonts w:ascii="Times New Roman" w:hAnsi="Times New Roman"/>
                <w:lang w:val="uk-UA"/>
              </w:rPr>
              <w:t>Посада</w:t>
            </w:r>
          </w:p>
          <w:p w:rsidR="00727D34" w:rsidRPr="00B932F0" w:rsidRDefault="00727D34" w:rsidP="00F618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32F0">
              <w:rPr>
                <w:rFonts w:ascii="Times New Roman" w:hAnsi="Times New Roman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727D34" w:rsidRPr="00B932F0" w:rsidTr="00F61895">
        <w:trPr>
          <w:cantSplit/>
          <w:trHeight w:val="421"/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Призначен</w:t>
            </w:r>
            <w:r w:rsidRPr="00B932F0">
              <w:rPr>
                <w:rFonts w:ascii="Times New Roman" w:hAnsi="Times New Roman"/>
                <w:lang w:val="uk-UA"/>
              </w:rPr>
              <w:t>ня на посаду</w:t>
            </w: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32F0">
              <w:rPr>
                <w:rFonts w:ascii="Times New Roman" w:hAnsi="Times New Roman"/>
                <w:lang w:val="uk-UA"/>
              </w:rPr>
              <w:t>звільнення з посади</w:t>
            </w:r>
          </w:p>
        </w:tc>
        <w:tc>
          <w:tcPr>
            <w:tcW w:w="6870" w:type="dxa"/>
            <w:vMerge/>
            <w:vAlign w:val="center"/>
          </w:tcPr>
          <w:p w:rsidR="00727D34" w:rsidRPr="00B932F0" w:rsidRDefault="00727D34" w:rsidP="00F61895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7D34" w:rsidRPr="00B932F0" w:rsidTr="00F61895">
        <w:trPr>
          <w:jc w:val="center"/>
        </w:trPr>
        <w:tc>
          <w:tcPr>
            <w:tcW w:w="1494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70" w:type="dxa"/>
            <w:vAlign w:val="center"/>
          </w:tcPr>
          <w:p w:rsidR="00727D34" w:rsidRPr="00B932F0" w:rsidRDefault="00727D34" w:rsidP="00F61895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27D34" w:rsidRPr="00B932F0" w:rsidRDefault="00727D34" w:rsidP="00727D34">
      <w:pPr>
        <w:pStyle w:val="a3"/>
        <w:spacing w:after="120"/>
        <w:ind w:firstLine="0"/>
        <w:jc w:val="left"/>
        <w:rPr>
          <w:b/>
          <w:i/>
          <w:sz w:val="22"/>
          <w:szCs w:val="22"/>
        </w:rPr>
      </w:pPr>
    </w:p>
    <w:p w:rsidR="00727D34" w:rsidRPr="00B932F0" w:rsidRDefault="00727D34" w:rsidP="00727D34">
      <w:pPr>
        <w:pStyle w:val="a3"/>
        <w:spacing w:after="120"/>
        <w:ind w:firstLine="0"/>
        <w:rPr>
          <w:sz w:val="22"/>
          <w:szCs w:val="22"/>
        </w:rPr>
      </w:pPr>
      <w:r w:rsidRPr="00B932F0">
        <w:rPr>
          <w:sz w:val="22"/>
          <w:szCs w:val="22"/>
        </w:rPr>
        <w:t>Примітка. Рядок «Реєстраційний номер облікової картки платника податків (за наявності)», пункти 1</w:t>
      </w:r>
      <w:r>
        <w:rPr>
          <w:sz w:val="22"/>
          <w:szCs w:val="22"/>
        </w:rPr>
        <w:t> </w:t>
      </w:r>
      <w:r w:rsidRPr="00B932F0">
        <w:rPr>
          <w:sz w:val="22"/>
          <w:szCs w:val="22"/>
        </w:rPr>
        <w:t>– 16, 30, 31 заповнює претендент на посаду.</w:t>
      </w:r>
    </w:p>
    <w:p w:rsidR="00727D34" w:rsidRDefault="00727D34" w:rsidP="00727D34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05F39" w:rsidRPr="00631602" w:rsidRDefault="00727D34" w:rsidP="00631602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FF2EAB">
        <w:rPr>
          <w:rStyle w:val="st46"/>
          <w:rFonts w:ascii="Times New Roman" w:hAnsi="Times New Roman"/>
          <w:lang w:val="ru-RU"/>
        </w:rPr>
        <w:t>{Форма іззмінами, внесенимизгідно з</w:t>
      </w:r>
      <w:r w:rsidRPr="00FF2EAB">
        <w:rPr>
          <w:rStyle w:val="st121"/>
          <w:rFonts w:ascii="Times New Roman" w:hAnsi="Times New Roman"/>
          <w:color w:val="auto"/>
          <w:lang w:val="ru-RU"/>
        </w:rPr>
        <w:t xml:space="preserve"> Наказом Національного агентства України з питаньдержавноїслужби</w:t>
      </w:r>
      <w:r w:rsidRPr="00FF2EAB">
        <w:rPr>
          <w:rStyle w:val="st131"/>
          <w:rFonts w:ascii="Times New Roman" w:hAnsi="Times New Roman"/>
          <w:lang w:val="ru-RU"/>
        </w:rPr>
        <w:t>№ 278 від 20.12.2016</w:t>
      </w:r>
      <w:r w:rsidRPr="00FF2EAB">
        <w:rPr>
          <w:rStyle w:val="st46"/>
          <w:rFonts w:ascii="Times New Roman" w:hAnsi="Times New Roman"/>
          <w:lang w:val="ru-RU"/>
        </w:rPr>
        <w:t>}</w:t>
      </w:r>
    </w:p>
    <w:sectPr w:rsidR="00C05F39" w:rsidRPr="00631602" w:rsidSect="00DC0664">
      <w:headerReference w:type="even" r:id="rId6"/>
      <w:headerReference w:type="default" r:id="rId7"/>
      <w:pgSz w:w="11906" w:h="16838"/>
      <w:pgMar w:top="567" w:right="851" w:bottom="28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E0D" w:rsidRDefault="00F54E0D" w:rsidP="00BA430C">
      <w:pPr>
        <w:spacing w:after="0" w:line="240" w:lineRule="auto"/>
      </w:pPr>
      <w:r>
        <w:separator/>
      </w:r>
    </w:p>
  </w:endnote>
  <w:endnote w:type="continuationSeparator" w:id="1">
    <w:p w:rsidR="00F54E0D" w:rsidRDefault="00F54E0D" w:rsidP="00BA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E0D" w:rsidRDefault="00F54E0D" w:rsidP="00BA430C">
      <w:pPr>
        <w:spacing w:after="0" w:line="240" w:lineRule="auto"/>
      </w:pPr>
      <w:r>
        <w:separator/>
      </w:r>
    </w:p>
  </w:footnote>
  <w:footnote w:type="continuationSeparator" w:id="1">
    <w:p w:rsidR="00F54E0D" w:rsidRDefault="00F54E0D" w:rsidP="00BA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BA43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7D3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12B7" w:rsidRDefault="00F54E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BA43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7D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1602">
      <w:rPr>
        <w:rStyle w:val="a7"/>
        <w:noProof/>
      </w:rPr>
      <w:t>4</w:t>
    </w:r>
    <w:r>
      <w:rPr>
        <w:rStyle w:val="a7"/>
      </w:rPr>
      <w:fldChar w:fldCharType="end"/>
    </w:r>
  </w:p>
  <w:p w:rsidR="004A12B7" w:rsidRDefault="00F54E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D34"/>
    <w:rsid w:val="00631602"/>
    <w:rsid w:val="00727D34"/>
    <w:rsid w:val="00BA430C"/>
    <w:rsid w:val="00C05F39"/>
    <w:rsid w:val="00ED1C31"/>
    <w:rsid w:val="00F5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3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727D34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27D3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727D34"/>
    <w:pPr>
      <w:keepNext/>
      <w:spacing w:after="0" w:line="240" w:lineRule="auto"/>
      <w:jc w:val="both"/>
      <w:outlineLvl w:val="3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D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7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7D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727D34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727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27D3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727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727D34"/>
  </w:style>
  <w:style w:type="paragraph" w:customStyle="1" w:styleId="11">
    <w:name w:val="Обычный1"/>
    <w:rsid w:val="00727D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semiHidden/>
    <w:rsid w:val="00727D34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semiHidden/>
    <w:rsid w:val="00727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727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t121">
    <w:name w:val="st121"/>
    <w:uiPriority w:val="99"/>
    <w:rsid w:val="00727D34"/>
    <w:rPr>
      <w:i/>
      <w:iCs/>
      <w:color w:val="000000"/>
    </w:rPr>
  </w:style>
  <w:style w:type="character" w:customStyle="1" w:styleId="st131">
    <w:name w:val="st131"/>
    <w:uiPriority w:val="99"/>
    <w:rsid w:val="00727D34"/>
    <w:rPr>
      <w:i/>
      <w:iCs/>
      <w:color w:val="0000FF"/>
    </w:rPr>
  </w:style>
  <w:style w:type="character" w:customStyle="1" w:styleId="st46">
    <w:name w:val="st46"/>
    <w:uiPriority w:val="99"/>
    <w:rsid w:val="00727D34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2</cp:revision>
  <dcterms:created xsi:type="dcterms:W3CDTF">2018-03-30T10:43:00Z</dcterms:created>
  <dcterms:modified xsi:type="dcterms:W3CDTF">2018-03-30T11:02:00Z</dcterms:modified>
</cp:coreProperties>
</file>