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A5" w:rsidRPr="00FB45A5" w:rsidRDefault="00FB45A5" w:rsidP="00FB45A5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FB45A5" w:rsidRPr="00FB45A5" w:rsidRDefault="00FB45A5" w:rsidP="00FB45A5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635DF7"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ЗАЯВНИК ______________________</w:t>
      </w:r>
      <w:r w:rsidR="00635DF7"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(п.і.б. , адреса) </w:t>
      </w:r>
      <w:r w:rsidR="00635DF7"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ЗАЦІКАВЛЕНА(І)ОСОБА(И)</w:t>
      </w:r>
    </w:p>
    <w:p w:rsidR="00635DF7" w:rsidRPr="00FB45A5" w:rsidRDefault="00635DF7" w:rsidP="00FB45A5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</w:t>
      </w:r>
      <w:r w:rsidR="00FB45A5"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(п.і.б., адреса) </w:t>
      </w: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635DF7" w:rsidRPr="00FB45A5" w:rsidRDefault="00635DF7" w:rsidP="00635D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FB45A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  <w:r w:rsidRPr="00FB45A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встановлення факту перебування на утриманні</w:t>
      </w: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8302E6" w:rsidRDefault="00635DF7" w:rsidP="008302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,_____, "__" ______ </w:t>
      </w:r>
      <w:r w:rsidR="00214010" w:rsidRPr="00214010">
        <w:rPr>
          <w:rFonts w:ascii="Times New Roman" w:eastAsia="Times New Roman" w:hAnsi="Times New Roman" w:cs="Times New Roman"/>
          <w:sz w:val="24"/>
          <w:szCs w:val="24"/>
          <w:lang w:eastAsia="ru-RU"/>
        </w:rPr>
        <w:t>20_</w:t>
      </w: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_р. народження був (була) непрацездатним (</w:t>
      </w:r>
      <w:proofErr w:type="spellStart"/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ною</w:t>
      </w:r>
      <w:proofErr w:type="spellEnd"/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 зв'язку з ______ (причини). Весь цей</w:t>
      </w:r>
      <w:r w:rsidR="00D95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час і до смерті ________ (п.і.</w:t>
      </w: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б. померлого, дата смерті, родинні відносини з заявником) я був (була) на його (її) утриманні, що підтверджується ________ (навести докази на </w:t>
      </w:r>
      <w:r w:rsidR="00D9520B"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обґрунтування</w:t>
      </w: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заяви). Встановлення факту перебування на утриманні необхідно мені для ______ (вказати, в зв'язку з чим виникла необхідність встановлення ______ юридичного факту). </w:t>
      </w:r>
    </w:p>
    <w:p w:rsidR="00635DF7" w:rsidRPr="00FB45A5" w:rsidRDefault="00635DF7" w:rsidP="008302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 ст. 256 - 258 Цивільного процесуального кодексу України.  </w:t>
      </w:r>
    </w:p>
    <w:p w:rsidR="00635DF7" w:rsidRPr="00FB45A5" w:rsidRDefault="00635DF7" w:rsidP="00635D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302E6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Встановити факт перебування мене _______ (п.і.б. заявителя) на утриманні _______ з ______</w:t>
      </w:r>
      <w:r w:rsidR="00214010" w:rsidRPr="00D9520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__р. (п.і.б. померлого) до _________</w:t>
      </w:r>
      <w:r w:rsidR="00214010" w:rsidRPr="0021401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 р. </w:t>
      </w:r>
    </w:p>
    <w:p w:rsidR="00635DF7" w:rsidRPr="00FB45A5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302E6" w:rsidRDefault="00635DF7" w:rsidP="00FB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</w:p>
    <w:p w:rsidR="00635DF7" w:rsidRPr="00FB45A5" w:rsidRDefault="00635DF7" w:rsidP="00FB4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35DF7" w:rsidRPr="00FB45A5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Документи, які підтверджують, що заявник був непрацездатним членом сім'ї померлого, перебував на його утриманні.</w:t>
      </w:r>
    </w:p>
    <w:p w:rsidR="00635DF7" w:rsidRPr="00FB45A5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5DF7" w:rsidRPr="00FB45A5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Квитанція про сплату державного мита.</w:t>
      </w:r>
    </w:p>
    <w:p w:rsidR="00635DF7" w:rsidRPr="00FB45A5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5DF7" w:rsidRPr="00FB45A5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Копії заяви (за кількістю заінтересованих осіб).</w:t>
      </w:r>
    </w:p>
    <w:p w:rsidR="00635DF7" w:rsidRPr="00FB45A5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5DF7" w:rsidRPr="00FB45A5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35DF7" w:rsidRPr="00FB45A5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5DF7" w:rsidRPr="00FB45A5" w:rsidRDefault="00635DF7" w:rsidP="00FB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5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      Дата                                                                              Підпис</w:t>
      </w:r>
    </w:p>
    <w:p w:rsidR="008F0D2A" w:rsidRPr="00FB45A5" w:rsidRDefault="008F0D2A" w:rsidP="00FB45A5">
      <w:pPr>
        <w:spacing w:after="0" w:line="240" w:lineRule="auto"/>
        <w:rPr>
          <w:lang w:val="uk-UA"/>
        </w:rPr>
      </w:pPr>
    </w:p>
    <w:sectPr w:rsidR="008F0D2A" w:rsidRPr="00FB45A5" w:rsidSect="008F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35DF7"/>
    <w:rsid w:val="00032830"/>
    <w:rsid w:val="00057CAE"/>
    <w:rsid w:val="00214010"/>
    <w:rsid w:val="0039189E"/>
    <w:rsid w:val="00635DF7"/>
    <w:rsid w:val="008302E6"/>
    <w:rsid w:val="008F0D2A"/>
    <w:rsid w:val="00AE333E"/>
    <w:rsid w:val="00D9520B"/>
    <w:rsid w:val="00FB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2A"/>
  </w:style>
  <w:style w:type="paragraph" w:styleId="1">
    <w:name w:val="heading 1"/>
    <w:basedOn w:val="a"/>
    <w:link w:val="10"/>
    <w:uiPriority w:val="9"/>
    <w:qFormat/>
    <w:rsid w:val="00635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9</cp:revision>
  <dcterms:created xsi:type="dcterms:W3CDTF">2017-10-23T13:10:00Z</dcterms:created>
  <dcterms:modified xsi:type="dcterms:W3CDTF">2017-10-30T08:45:00Z</dcterms:modified>
</cp:coreProperties>
</file>