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A95" w:rsidRPr="00010A95" w:rsidRDefault="00010A95" w:rsidP="00010A95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10A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Кривоозерського районного суду </w:t>
      </w:r>
    </w:p>
    <w:p w:rsidR="00445570" w:rsidRPr="00010A95" w:rsidRDefault="00010A95" w:rsidP="00010A95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10A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Миколаївської області</w:t>
      </w:r>
      <w:r w:rsidR="00445570" w:rsidRPr="00010A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ЗАЯВНИК ______________________</w:t>
      </w:r>
      <w:r w:rsidR="00445570" w:rsidRPr="00010A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(п.і.б., адреса) </w:t>
      </w:r>
      <w:r w:rsidR="00445570" w:rsidRPr="00010A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ЗАЦІКАВЛЕНА(І)</w:t>
      </w:r>
      <w:r w:rsidR="007D07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ОСОБА(И)______________________</w:t>
      </w:r>
      <w:r w:rsidR="00445570" w:rsidRPr="00010A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(найменування, адреса) </w:t>
      </w:r>
      <w:r w:rsidR="00445570" w:rsidRPr="00010A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</w:t>
      </w:r>
    </w:p>
    <w:p w:rsidR="007D0793" w:rsidRDefault="007D0793" w:rsidP="004455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7D0793" w:rsidRDefault="007D0793" w:rsidP="004455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445570" w:rsidRPr="00010A95" w:rsidRDefault="00445570" w:rsidP="004455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10A9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Заява</w:t>
      </w:r>
      <w:r w:rsidRPr="00010A9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  <w:t>про встановлення факту родинних відносин</w:t>
      </w:r>
    </w:p>
    <w:p w:rsidR="00445570" w:rsidRPr="00010A95" w:rsidRDefault="00445570" w:rsidP="007D079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10A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 та ______ є (прізвище, ім'я та по батькові) родичами _____. (вказати ступінь родинності). Однак документи, що підтверджують нашу родинність, не збереглися (збереглися, але в них допущені помилки) з причи</w:t>
      </w:r>
      <w:r w:rsidR="00010A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</w:t>
      </w:r>
      <w:r w:rsidRPr="00010A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________. Зараз виникла необхідність _______ (вказати причини встановлення ______ родинності: для отримання свідоцтва про право на спадщину; для _____ оформлення права на пенсію, в разі втрати годувальника). З метою поновлення актового запису про народження (свідоцтва про шлюб) я звертався в органи РАЦС, але мені було відмовлено в задоволенні прохання з тих підстав, що ______ (підстави відмови). Наші родинні, відносини підтверджуються _______ (навести докази, що підтверджують наявність родинних відносин, зокрема, документи, акти, листи ділового чи приватного характеру, які вміщують відомості про родинність). Згідно зі ст. 256 - 258 ЦПК України,  </w:t>
      </w:r>
    </w:p>
    <w:p w:rsidR="00445570" w:rsidRPr="00010A95" w:rsidRDefault="00445570" w:rsidP="004455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10A9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ПРОШУ:</w:t>
      </w:r>
      <w:r w:rsidRPr="00010A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300DCE" w:rsidRDefault="00445570" w:rsidP="00445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10A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Встановити, що я _______ (п.і.б.) є сином (дочкою, дружиною, чоловіком, племінником(</w:t>
      </w:r>
      <w:proofErr w:type="spellStart"/>
      <w:r w:rsidRPr="00010A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цею</w:t>
      </w:r>
      <w:proofErr w:type="spellEnd"/>
      <w:r w:rsidRPr="00010A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і т. і н.). </w:t>
      </w:r>
    </w:p>
    <w:p w:rsidR="00445570" w:rsidRPr="00010A95" w:rsidRDefault="00445570" w:rsidP="00445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10A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Викликати свідків ______ (п.і.б., адреса).  </w:t>
      </w:r>
    </w:p>
    <w:p w:rsidR="00445570" w:rsidRPr="00010A95" w:rsidRDefault="00445570" w:rsidP="004455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10A9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Додаток:</w:t>
      </w:r>
      <w:r w:rsidRPr="00010A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</w:t>
      </w:r>
    </w:p>
    <w:p w:rsidR="00300DCE" w:rsidRDefault="00445570" w:rsidP="00445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10A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Докази, що підтверджують наявність даного юридичного факту (документи, акти, листи ділового чи приватного характеру, які вміщують відомості про родинні відносини). </w:t>
      </w:r>
    </w:p>
    <w:p w:rsidR="00300DCE" w:rsidRDefault="00445570" w:rsidP="00445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10A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Довідка органів РАЦС про неможливість поновлення свідоцтва Про народження або про шлюб заявника чи осіб, стосовно яких подана заява. </w:t>
      </w:r>
    </w:p>
    <w:p w:rsidR="00300DCE" w:rsidRDefault="00445570" w:rsidP="00445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10A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 Квитанція про сплату державного мита. </w:t>
      </w:r>
    </w:p>
    <w:p w:rsidR="00300DCE" w:rsidRDefault="00445570" w:rsidP="00445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10A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 Копії заяви (за кількістю зацікавлених осіб). </w:t>
      </w:r>
    </w:p>
    <w:p w:rsidR="00445570" w:rsidRPr="00010A95" w:rsidRDefault="00445570" w:rsidP="00445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10A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010A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                                 Дата                                                             Підпис</w:t>
      </w:r>
    </w:p>
    <w:p w:rsidR="00565439" w:rsidRDefault="00565439"/>
    <w:sectPr w:rsidR="00565439" w:rsidSect="00565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445570"/>
    <w:rsid w:val="00010A95"/>
    <w:rsid w:val="00164BD0"/>
    <w:rsid w:val="00300DCE"/>
    <w:rsid w:val="003D0544"/>
    <w:rsid w:val="0041368E"/>
    <w:rsid w:val="00445570"/>
    <w:rsid w:val="00565439"/>
    <w:rsid w:val="00653761"/>
    <w:rsid w:val="007D0793"/>
    <w:rsid w:val="00881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439"/>
  </w:style>
  <w:style w:type="paragraph" w:styleId="1">
    <w:name w:val="heading 1"/>
    <w:basedOn w:val="a"/>
    <w:link w:val="10"/>
    <w:uiPriority w:val="9"/>
    <w:qFormat/>
    <w:rsid w:val="004455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55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45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4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1504</Characters>
  <Application>Microsoft Office Word</Application>
  <DocSecurity>0</DocSecurity>
  <Lines>12</Lines>
  <Paragraphs>3</Paragraphs>
  <ScaleCrop>false</ScaleCrop>
  <Company>Microsoft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9</cp:revision>
  <dcterms:created xsi:type="dcterms:W3CDTF">2017-10-23T13:18:00Z</dcterms:created>
  <dcterms:modified xsi:type="dcterms:W3CDTF">2017-10-30T08:47:00Z</dcterms:modified>
</cp:coreProperties>
</file>