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E16" w:rsidRPr="00DF4E16" w:rsidRDefault="00DF4E16" w:rsidP="00DF4E16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4E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Кривоозерського районного суду </w:t>
      </w:r>
    </w:p>
    <w:p w:rsidR="00614E5C" w:rsidRDefault="00DF4E16" w:rsidP="00DF4E16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4E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Миколаївської області</w:t>
      </w:r>
      <w:r w:rsidR="00DE1479" w:rsidRPr="00DF4E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ПОЗИВАЧ ____________________</w:t>
      </w:r>
      <w:r w:rsidR="00DE1479" w:rsidRPr="00DF4E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(п.і.б., адреса)</w:t>
      </w:r>
      <w:r w:rsidR="00DE1479" w:rsidRPr="00DF4E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ВІДПОВІДАЧІ: </w:t>
      </w:r>
    </w:p>
    <w:p w:rsidR="00DE1479" w:rsidRPr="00DF4E16" w:rsidRDefault="00DE1479" w:rsidP="00DF4E16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4E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1._______________</w:t>
      </w:r>
      <w:r w:rsidR="00614E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</w:t>
      </w:r>
      <w:r w:rsidRPr="00DF4E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(п.і.б., адреса)</w:t>
      </w:r>
      <w:r w:rsidRPr="00DF4E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2.___________________________</w:t>
      </w:r>
      <w:r w:rsidRPr="00DF4E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(найменування юридичної особи, </w:t>
      </w:r>
      <w:r w:rsidRPr="00DF4E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що видала ордер, адреса) </w:t>
      </w:r>
      <w:r w:rsidRPr="00DF4E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 </w:t>
      </w:r>
    </w:p>
    <w:p w:rsidR="00DE1479" w:rsidRPr="00DF4E16" w:rsidRDefault="00DE1479" w:rsidP="00DE14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4E1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Позовна заява</w:t>
      </w:r>
      <w:r w:rsidRPr="00DF4E1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  <w:t>про визнання ордера на житлове приміщення недійсним</w:t>
      </w:r>
      <w:r w:rsidRPr="00DF4E1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  <w:t>та виселення</w:t>
      </w:r>
      <w:r w:rsidRPr="00DF4E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DE1479" w:rsidRPr="00DF4E16" w:rsidRDefault="00DE1479" w:rsidP="00614E5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4E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 є наймачем кімнати площею __ кв. м. у _-кімнатній квартирі № у будинку №__ по вул. _______ у м. ____. Разом зі мною в цій к</w:t>
      </w:r>
      <w:r w:rsidR="00614E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імнаті мешкають _________ (п.і.</w:t>
      </w:r>
      <w:r w:rsidRPr="00DF4E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б. членів сім'ї). "__" ________ 19</w:t>
      </w:r>
      <w:r w:rsidR="00614E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Pr="00DF4E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 р. у зв'язку з _________ (вказати причини) звільнила(и)ся кімната(ти) площею __ кв. м. На житлову площу, що звільнилася________ (найменуванням 2-го відповідача) видано ордер громадянину ________ (п.і.б. 1-го відповідача). Наша сім'я потребує поліпшення житлових умов, оскільки забезпечена житловою площею меншою за рівень, визначений законодавством, і перебуває на квартирному обліку з ______ 19</w:t>
      </w:r>
      <w:r w:rsidR="00614E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Pr="00DF4E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 р. Згідно зі ст.ст. 54, 59, 117 Житлового кодексу України та 3, 15, 118, 119 Цивільного процесуального кодексу України,  </w:t>
      </w:r>
    </w:p>
    <w:p w:rsidR="00DE1479" w:rsidRPr="00DF4E16" w:rsidRDefault="00DE1479" w:rsidP="00DE14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4E1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ПРОШУ:</w:t>
      </w:r>
      <w:r w:rsidRPr="00DF4E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614E5C" w:rsidRPr="00545F63" w:rsidRDefault="00DE1479" w:rsidP="00DE1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4E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Ордер № __, виданий "___" _______ 19__ р.___ (найменування органу чи організації, що видав(</w:t>
      </w:r>
      <w:proofErr w:type="spellStart"/>
      <w:r w:rsidRPr="00DF4E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</w:t>
      </w:r>
      <w:proofErr w:type="spellEnd"/>
      <w:r w:rsidRPr="00DF4E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ордер) громадянину _________ (п.і.б. 1-го відповідача) визнати недійсним. </w:t>
      </w:r>
    </w:p>
    <w:p w:rsidR="00614E5C" w:rsidRPr="00545F63" w:rsidRDefault="00DE1479" w:rsidP="00DE1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E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Виселити __________ (п.і.б. 1-го відповідача) з кімнат(и) площею ______ кв.м. в квартирі № ___ будинку № ___ по вул.</w:t>
      </w:r>
      <w:r w:rsidR="00614E5C" w:rsidRPr="00614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4E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  <w:r w:rsidRPr="00DF4E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_______. </w:t>
      </w:r>
    </w:p>
    <w:p w:rsidR="00DE1479" w:rsidRPr="00DF4E16" w:rsidRDefault="00DE1479" w:rsidP="00DE1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4E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Визнати за мною право на спірну житлову площу.  </w:t>
      </w:r>
    </w:p>
    <w:p w:rsidR="00545F63" w:rsidRDefault="00DE1479" w:rsidP="00DF4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DF4E1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Додаток:</w:t>
      </w:r>
    </w:p>
    <w:p w:rsidR="00DE1479" w:rsidRPr="00DF4E16" w:rsidRDefault="00DE1479" w:rsidP="00DF4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4E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DE1479" w:rsidRPr="00DF4E16" w:rsidRDefault="00DE1479" w:rsidP="00DF4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4E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Копія ордера та довідка Ф-3.</w:t>
      </w:r>
    </w:p>
    <w:p w:rsidR="00DE1479" w:rsidRPr="00DF4E16" w:rsidRDefault="00DE1479" w:rsidP="00DF4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E1479" w:rsidRPr="00DF4E16" w:rsidRDefault="00DE1479" w:rsidP="00DF4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4E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Витяг з особового рахунку.</w:t>
      </w:r>
    </w:p>
    <w:p w:rsidR="00DE1479" w:rsidRPr="00DF4E16" w:rsidRDefault="00DE1479" w:rsidP="00DF4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E1479" w:rsidRPr="00DF4E16" w:rsidRDefault="00DE1479" w:rsidP="00DF4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4E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План квартири.</w:t>
      </w:r>
    </w:p>
    <w:p w:rsidR="00DE1479" w:rsidRPr="00DF4E16" w:rsidRDefault="00DE1479" w:rsidP="00DF4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E1479" w:rsidRPr="00DF4E16" w:rsidRDefault="00DE1479" w:rsidP="00DF4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4E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 Квитанція про сплату державного мита.</w:t>
      </w:r>
    </w:p>
    <w:p w:rsidR="00DE1479" w:rsidRPr="00DF4E16" w:rsidRDefault="00DE1479" w:rsidP="00DF4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E1479" w:rsidRPr="00DF4E16" w:rsidRDefault="00DE1479" w:rsidP="00DF4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4E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 Копія позовної заяви.</w:t>
      </w:r>
    </w:p>
    <w:p w:rsidR="00DE1479" w:rsidRPr="00DF4E16" w:rsidRDefault="00DE1479" w:rsidP="00DF4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E1479" w:rsidRPr="00DF4E16" w:rsidRDefault="00DE1479" w:rsidP="00DF4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10EC1" w:rsidRDefault="00DE1479" w:rsidP="00DF4E16">
      <w:pPr>
        <w:spacing w:after="0" w:line="240" w:lineRule="auto"/>
      </w:pPr>
      <w:r w:rsidRPr="00DF4E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    Дата                                                                                                                 Підпис</w:t>
      </w:r>
    </w:p>
    <w:sectPr w:rsidR="00010EC1" w:rsidSect="00DF4E1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DE1479"/>
    <w:rsid w:val="00010EC1"/>
    <w:rsid w:val="001B0C61"/>
    <w:rsid w:val="00362BD3"/>
    <w:rsid w:val="00545F63"/>
    <w:rsid w:val="005C03D8"/>
    <w:rsid w:val="00614E5C"/>
    <w:rsid w:val="00747CF6"/>
    <w:rsid w:val="007E6D37"/>
    <w:rsid w:val="00C07050"/>
    <w:rsid w:val="00CF1724"/>
    <w:rsid w:val="00DE1479"/>
    <w:rsid w:val="00DF4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EC1"/>
  </w:style>
  <w:style w:type="paragraph" w:styleId="1">
    <w:name w:val="heading 1"/>
    <w:basedOn w:val="a"/>
    <w:link w:val="10"/>
    <w:uiPriority w:val="9"/>
    <w:qFormat/>
    <w:rsid w:val="00DE14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14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E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1454</Characters>
  <Application>Microsoft Office Word</Application>
  <DocSecurity>0</DocSecurity>
  <Lines>12</Lines>
  <Paragraphs>3</Paragraphs>
  <ScaleCrop>false</ScaleCrop>
  <Company>Microsoft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11</cp:revision>
  <dcterms:created xsi:type="dcterms:W3CDTF">2017-10-23T13:22:00Z</dcterms:created>
  <dcterms:modified xsi:type="dcterms:W3CDTF">2017-10-30T08:51:00Z</dcterms:modified>
</cp:coreProperties>
</file>