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51C" w:rsidRPr="001263E5" w:rsidRDefault="001263E5" w:rsidP="001263E5">
      <w:pPr>
        <w:spacing w:before="100" w:beforeAutospacing="1" w:after="100" w:afterAutospacing="1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6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Кривоозерського районного суду</w:t>
      </w:r>
      <w:r w:rsidRPr="00126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Миколаївської області</w:t>
      </w:r>
      <w:r w:rsidR="002C651C" w:rsidRPr="00126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Особа1 (П.І.П)  </w:t>
      </w:r>
      <w:r w:rsidR="002C651C" w:rsidRPr="00126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який проживає за адресою: ___________ </w:t>
      </w:r>
      <w:r w:rsidR="002C651C" w:rsidRPr="00126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м. __________ ____________ обл.,</w:t>
      </w:r>
      <w:r w:rsidR="002C651C" w:rsidRPr="00126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поштовий індекс _____  </w:t>
      </w:r>
      <w:r w:rsidR="002C651C" w:rsidRPr="00126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</w:t>
      </w:r>
    </w:p>
    <w:p w:rsidR="002C651C" w:rsidRPr="001263E5" w:rsidRDefault="002C651C" w:rsidP="002C65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6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2C651C" w:rsidRPr="001263E5" w:rsidRDefault="002C651C" w:rsidP="002C65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63E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Заява</w:t>
      </w:r>
      <w:r w:rsidRPr="001263E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br/>
        <w:t>про виклик свідків</w:t>
      </w:r>
      <w:r w:rsidRPr="00126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 </w:t>
      </w:r>
    </w:p>
    <w:p w:rsidR="002C651C" w:rsidRPr="001263E5" w:rsidRDefault="002C651C" w:rsidP="002C6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6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2C651C" w:rsidRPr="001263E5" w:rsidRDefault="002C651C" w:rsidP="001263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6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 Прошу у справі №________ за моїм позовом до Особа2 про відшкодування шкоди, завданої джерелом підвищеної небезпеки викликати свідків: Свідок1, який проживає за адресою: вул. _______, буд. ____, кв. ___, м. ______________ ______________ області, Свідок2, який проживає за адресою: вул. _______, буд. ____, кв. ___, м. ______________ ______________ області та Свідок3, який проживає за адресою: вул. _______, буд. ____, кв. ___, м. ______________ ______________ області, які зможуть підтвердити обставини дорожньо-транспортної пригоди, під час якої був пошкоджений мій автомобіль. </w:t>
      </w:r>
    </w:p>
    <w:p w:rsidR="002C651C" w:rsidRPr="001263E5" w:rsidRDefault="002C651C" w:rsidP="002C6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6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2C651C" w:rsidRPr="001263E5" w:rsidRDefault="002C651C" w:rsidP="002C6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6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2C651C" w:rsidRPr="001263E5" w:rsidRDefault="002C651C" w:rsidP="002C6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6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2C651C" w:rsidRPr="001263E5" w:rsidRDefault="002C651C" w:rsidP="002C6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6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2C651C" w:rsidRPr="001263E5" w:rsidRDefault="002C651C" w:rsidP="002C6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6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2C651C" w:rsidRPr="001263E5" w:rsidRDefault="002C651C" w:rsidP="002C6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6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„____”___________200__р. </w:t>
      </w:r>
      <w:r w:rsidR="00126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26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26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26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26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</w:t>
      </w:r>
      <w:r w:rsidR="00126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Підпис</w:t>
      </w:r>
    </w:p>
    <w:p w:rsidR="007A7811" w:rsidRPr="001263E5" w:rsidRDefault="007A7811">
      <w:pPr>
        <w:rPr>
          <w:lang w:val="uk-UA"/>
        </w:rPr>
      </w:pPr>
    </w:p>
    <w:sectPr w:rsidR="007A7811" w:rsidRPr="001263E5" w:rsidSect="007A7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2C651C"/>
    <w:rsid w:val="001263E5"/>
    <w:rsid w:val="002C651C"/>
    <w:rsid w:val="004E0046"/>
    <w:rsid w:val="007A7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811"/>
  </w:style>
  <w:style w:type="paragraph" w:styleId="1">
    <w:name w:val="heading 1"/>
    <w:basedOn w:val="a"/>
    <w:link w:val="10"/>
    <w:uiPriority w:val="9"/>
    <w:qFormat/>
    <w:rsid w:val="002C65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5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C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6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9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Company>Microsoft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3</cp:revision>
  <dcterms:created xsi:type="dcterms:W3CDTF">2017-10-24T07:23:00Z</dcterms:created>
  <dcterms:modified xsi:type="dcterms:W3CDTF">2017-11-03T12:58:00Z</dcterms:modified>
</cp:coreProperties>
</file>