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244" w:rsidRPr="001E1244" w:rsidRDefault="001E1244" w:rsidP="001E1244">
      <w:pPr>
        <w:pStyle w:val="2"/>
        <w:spacing w:before="0" w:after="105"/>
        <w:rPr>
          <w:rFonts w:ascii="Times New Roman" w:eastAsia="Calibri" w:hAnsi="Times New Roman" w:cs="Times New Roman"/>
          <w:bCs w:val="0"/>
          <w:color w:val="1D2129"/>
          <w:sz w:val="24"/>
          <w:szCs w:val="24"/>
          <w:shd w:val="clear" w:color="auto" w:fill="FFFFFF"/>
          <w:lang w:val="ru-RU" w:eastAsia="ru-RU"/>
        </w:rPr>
      </w:pPr>
      <w:r w:rsidRPr="001E1244">
        <w:rPr>
          <w:rFonts w:ascii="Times New Roman" w:eastAsia="Calibri" w:hAnsi="Times New Roman" w:cs="Times New Roman"/>
          <w:bCs w:val="0"/>
          <w:color w:val="1D2129"/>
          <w:sz w:val="24"/>
          <w:szCs w:val="24"/>
          <w:shd w:val="clear" w:color="auto" w:fill="FFFFFF"/>
          <w:lang w:val="ru-RU" w:eastAsia="ru-RU"/>
        </w:rPr>
        <w:t>14 вересня 2017 року ВРП розпочне розгляд матеріалів кандидатів на посади суддів Верховного Суду</w:t>
      </w:r>
    </w:p>
    <w:p w:rsidR="001E1244" w:rsidRPr="001E1244" w:rsidRDefault="001E1244" w:rsidP="001E1244">
      <w:pPr>
        <w:rPr>
          <w:rFonts w:ascii="Times New Roman" w:hAnsi="Times New Roman"/>
          <w:color w:val="1D2129"/>
          <w:sz w:val="24"/>
          <w:szCs w:val="24"/>
          <w:shd w:val="clear" w:color="auto" w:fill="FFFFFF"/>
          <w:lang w:val="ru-RU" w:eastAsia="ru-RU"/>
        </w:rPr>
      </w:pPr>
      <w:r w:rsidRPr="001E1244">
        <w:rPr>
          <w:rFonts w:ascii="Times New Roman" w:hAnsi="Times New Roman"/>
          <w:noProof/>
          <w:color w:val="1D2129"/>
          <w:sz w:val="24"/>
          <w:szCs w:val="24"/>
          <w:shd w:val="clear" w:color="auto" w:fill="FFFFFF"/>
          <w:lang w:eastAsia="uk-UA"/>
        </w:rPr>
        <w:drawing>
          <wp:inline distT="0" distB="0" distL="0" distR="0">
            <wp:extent cx="5160645" cy="3498850"/>
            <wp:effectExtent l="19050" t="0" r="1905" b="0"/>
            <wp:docPr id="1" name="Рисунок 1" descr="http://www.vru.gov.ua/content/image/news/hcj_new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ru.gov.ua/content/image/news/hcj_news3.jpg"/>
                    <pic:cNvPicPr>
                      <a:picLocks noChangeAspect="1" noChangeArrowheads="1"/>
                    </pic:cNvPicPr>
                  </pic:nvPicPr>
                  <pic:blipFill>
                    <a:blip r:embed="rId8" cstate="print"/>
                    <a:srcRect/>
                    <a:stretch>
                      <a:fillRect/>
                    </a:stretch>
                  </pic:blipFill>
                  <pic:spPr bwMode="auto">
                    <a:xfrm>
                      <a:off x="0" y="0"/>
                      <a:ext cx="5160645" cy="3498850"/>
                    </a:xfrm>
                    <a:prstGeom prst="rect">
                      <a:avLst/>
                    </a:prstGeom>
                    <a:noFill/>
                    <a:ln w="9525">
                      <a:noFill/>
                      <a:miter lim="800000"/>
                      <a:headEnd/>
                      <a:tailEnd/>
                    </a:ln>
                  </pic:spPr>
                </pic:pic>
              </a:graphicData>
            </a:graphic>
          </wp:inline>
        </w:drawing>
      </w:r>
    </w:p>
    <w:p w:rsidR="001E1244" w:rsidRPr="001E1244" w:rsidRDefault="001E1244" w:rsidP="001E1244">
      <w:pPr>
        <w:pStyle w:val="afa"/>
        <w:jc w:val="both"/>
        <w:rPr>
          <w:rFonts w:eastAsia="Calibri"/>
          <w:color w:val="1D2129"/>
          <w:shd w:val="clear" w:color="auto" w:fill="FFFFFF"/>
        </w:rPr>
      </w:pPr>
      <w:r w:rsidRPr="001E1244">
        <w:rPr>
          <w:rFonts w:eastAsia="Calibri"/>
          <w:color w:val="1D2129"/>
          <w:shd w:val="clear" w:color="auto" w:fill="FFFFFF"/>
        </w:rPr>
        <w:t>14 вересня 2017 року Вища рада правосуддя розпочне розгляд матеріалів щодо внесення подання Президентові України про призначення на посади суддів Верховного Суду.</w:t>
      </w:r>
    </w:p>
    <w:p w:rsidR="001E1244" w:rsidRPr="001E1244" w:rsidRDefault="001E1244" w:rsidP="001E1244">
      <w:pPr>
        <w:pStyle w:val="afa"/>
        <w:jc w:val="both"/>
        <w:rPr>
          <w:rFonts w:eastAsia="Calibri"/>
          <w:color w:val="1D2129"/>
          <w:shd w:val="clear" w:color="auto" w:fill="FFFFFF"/>
        </w:rPr>
      </w:pPr>
      <w:r w:rsidRPr="001E1244">
        <w:rPr>
          <w:rFonts w:eastAsia="Calibri"/>
          <w:color w:val="1D2129"/>
          <w:shd w:val="clear" w:color="auto" w:fill="FFFFFF"/>
        </w:rPr>
        <w:t>14–25 вересня 2017 відбудеться засідання Вищої ради правосуддя, під час якого буде розглянуто матеріали щодо внесення подання Президентові України про призначення на посади суддів Касаційного господарського, Касаційного кримінального, Касаційного цивільного та Касаційного адміністративного судів у складі Верховного Суду.</w:t>
      </w:r>
    </w:p>
    <w:p w:rsidR="001E1244" w:rsidRPr="001E1244" w:rsidRDefault="001E1244" w:rsidP="001E1244">
      <w:pPr>
        <w:pStyle w:val="afa"/>
        <w:jc w:val="both"/>
        <w:rPr>
          <w:rFonts w:eastAsia="Calibri"/>
          <w:color w:val="1D2129"/>
          <w:shd w:val="clear" w:color="auto" w:fill="FFFFFF"/>
        </w:rPr>
      </w:pPr>
      <w:r w:rsidRPr="001E1244">
        <w:rPr>
          <w:rFonts w:eastAsia="Calibri"/>
          <w:color w:val="1D2129"/>
          <w:shd w:val="clear" w:color="auto" w:fill="FFFFFF"/>
        </w:rPr>
        <w:t>Нагадаємо, що Вища рада правосуддя отримала від Вищої кваліфікаційної комісії суддів України рекомендації щодо призначення на посади суддів 120 переможців конкурсу до нового Верховного Суду.</w:t>
      </w:r>
    </w:p>
    <w:p w:rsidR="001E1244" w:rsidRPr="001E1244" w:rsidRDefault="001E1244" w:rsidP="001E1244">
      <w:pPr>
        <w:pStyle w:val="afa"/>
        <w:jc w:val="both"/>
        <w:rPr>
          <w:rFonts w:eastAsia="Calibri"/>
          <w:color w:val="1D2129"/>
          <w:shd w:val="clear" w:color="auto" w:fill="FFFFFF"/>
        </w:rPr>
      </w:pPr>
      <w:r w:rsidRPr="001E1244">
        <w:rPr>
          <w:rFonts w:eastAsia="Calibri"/>
          <w:color w:val="1D2129"/>
          <w:shd w:val="clear" w:color="auto" w:fill="FFFFFF"/>
        </w:rPr>
        <w:t>Відповідно до Конституції України, законів України «Про Вищу раду правосуддя» та «Про судоустрій і статус суддів» Вища рада правосуддя розглядає рекомендації та ухвалює рішення щодо внесення Президентові України подання про призначення судді на посаду.</w:t>
      </w:r>
    </w:p>
    <w:p w:rsidR="001E1244" w:rsidRPr="001E1244" w:rsidRDefault="001E1244" w:rsidP="001E1244">
      <w:pPr>
        <w:pStyle w:val="afa"/>
        <w:jc w:val="both"/>
        <w:rPr>
          <w:rFonts w:eastAsia="Calibri"/>
          <w:color w:val="1D2129"/>
          <w:shd w:val="clear" w:color="auto" w:fill="FFFFFF"/>
        </w:rPr>
      </w:pPr>
      <w:r w:rsidRPr="001E1244">
        <w:rPr>
          <w:rFonts w:eastAsia="Calibri"/>
          <w:color w:val="1D2129"/>
          <w:shd w:val="clear" w:color="auto" w:fill="FFFFFF"/>
        </w:rPr>
        <w:t>За результатами розгляду рекомендацій ВРП може ухвалити рішення про внесення подання Президентові України про призначення на посаду судді або про відмову у внесенні подання Президентові України про призначення на посаду судді.</w:t>
      </w:r>
    </w:p>
    <w:p w:rsidR="001E1244" w:rsidRPr="001E1244" w:rsidRDefault="001E1244" w:rsidP="001E1244">
      <w:pPr>
        <w:pStyle w:val="afa"/>
        <w:jc w:val="both"/>
        <w:rPr>
          <w:rFonts w:eastAsia="Calibri"/>
          <w:color w:val="1D2129"/>
          <w:shd w:val="clear" w:color="auto" w:fill="FFFFFF"/>
        </w:rPr>
      </w:pPr>
      <w:r w:rsidRPr="001E1244">
        <w:rPr>
          <w:rFonts w:eastAsia="Calibri"/>
          <w:color w:val="1D2129"/>
          <w:shd w:val="clear" w:color="auto" w:fill="FFFFFF"/>
        </w:rPr>
        <w:t>Рада може відмовити у внесенні Президентові України подання про призначення на посаду судді виключно з підстав порушення визначеного законом порядку призначення на посаду судді або наявності обґрунтованого сумніву щодо відповідності кандидата критерію доброчесності чи професійної етики або інших обставин, які можуть негативно вплинути на суспільну довіру до судової влади у зв’язку з таким призначенням.</w:t>
      </w:r>
    </w:p>
    <w:p w:rsidR="001E1244" w:rsidRPr="001E1244" w:rsidRDefault="001E1244" w:rsidP="001E1244">
      <w:pPr>
        <w:pStyle w:val="afa"/>
        <w:jc w:val="both"/>
        <w:rPr>
          <w:rFonts w:eastAsia="Calibri"/>
          <w:color w:val="1D2129"/>
          <w:shd w:val="clear" w:color="auto" w:fill="FFFFFF"/>
        </w:rPr>
      </w:pPr>
      <w:r w:rsidRPr="001E1244">
        <w:rPr>
          <w:rFonts w:eastAsia="Calibri"/>
          <w:color w:val="1D2129"/>
          <w:shd w:val="clear" w:color="auto" w:fill="FFFFFF"/>
        </w:rPr>
        <w:t>Призначення на посаду судді здійснюється Президентом України за поданням Вищої ради правосуддя.</w:t>
      </w:r>
    </w:p>
    <w:p w:rsidR="001E1244" w:rsidRDefault="001E1244" w:rsidP="001E1244">
      <w:pPr>
        <w:pStyle w:val="afa"/>
        <w:jc w:val="both"/>
        <w:rPr>
          <w:rFonts w:eastAsia="Calibri"/>
          <w:color w:val="1D2129"/>
          <w:shd w:val="clear" w:color="auto" w:fill="FFFFFF"/>
          <w:lang w:val="uk-UA"/>
        </w:rPr>
      </w:pPr>
      <w:r w:rsidRPr="001E1244">
        <w:rPr>
          <w:rFonts w:eastAsia="Calibri"/>
          <w:color w:val="1D2129"/>
          <w:shd w:val="clear" w:color="auto" w:fill="FFFFFF"/>
        </w:rPr>
        <w:lastRenderedPageBreak/>
        <w:t>Перебіг засідань, на яких будуть розглядатися кандидатури на посади суддів Верховного Суду, транслюватиметься через Youtube-канал ВРП у режимі реального часу.</w:t>
      </w:r>
    </w:p>
    <w:p w:rsidR="001E1244" w:rsidRDefault="001E1244" w:rsidP="001E1244">
      <w:pPr>
        <w:pStyle w:val="afa"/>
        <w:jc w:val="right"/>
        <w:rPr>
          <w:rFonts w:eastAsia="Calibri"/>
          <w:color w:val="1D2129"/>
          <w:shd w:val="clear" w:color="auto" w:fill="FFFFFF"/>
          <w:lang w:val="uk-UA"/>
        </w:rPr>
      </w:pPr>
      <w:r>
        <w:rPr>
          <w:rFonts w:eastAsia="Calibri"/>
          <w:color w:val="1D2129"/>
          <w:shd w:val="clear" w:color="auto" w:fill="FFFFFF"/>
          <w:lang w:val="uk-UA"/>
        </w:rPr>
        <w:t>Прес-центр судової влади України</w:t>
      </w:r>
    </w:p>
    <w:p w:rsidR="001E1244" w:rsidRPr="001E1244" w:rsidRDefault="001E1244" w:rsidP="001E1244">
      <w:pPr>
        <w:pStyle w:val="afa"/>
        <w:jc w:val="right"/>
        <w:rPr>
          <w:rFonts w:eastAsia="Calibri"/>
          <w:color w:val="1D2129"/>
          <w:shd w:val="clear" w:color="auto" w:fill="FFFFFF"/>
          <w:lang w:val="uk-UA"/>
        </w:rPr>
      </w:pPr>
      <w:r w:rsidRPr="001E1244">
        <w:rPr>
          <w:rFonts w:eastAsia="Calibri"/>
          <w:color w:val="1D2129"/>
          <w:shd w:val="clear" w:color="auto" w:fill="FFFFFF"/>
          <w:lang w:val="uk-UA"/>
        </w:rPr>
        <w:t>http://court.gov.ua/press/news/373754</w:t>
      </w:r>
    </w:p>
    <w:p w:rsidR="00D25553" w:rsidRPr="001E1244" w:rsidRDefault="00D25553" w:rsidP="00D25553">
      <w:pPr>
        <w:pStyle w:val="aa"/>
        <w:rPr>
          <w:rFonts w:ascii="Times New Roman" w:hAnsi="Times New Roman"/>
          <w:sz w:val="24"/>
          <w:szCs w:val="24"/>
        </w:rPr>
      </w:pPr>
    </w:p>
    <w:p w:rsidR="00D25553" w:rsidRDefault="00D25553" w:rsidP="00D25553">
      <w:pPr>
        <w:pStyle w:val="11"/>
        <w:jc w:val="right"/>
        <w:rPr>
          <w:rFonts w:ascii="Times New Roman" w:hAnsi="Times New Roman"/>
          <w:b/>
          <w:sz w:val="26"/>
          <w:szCs w:val="26"/>
        </w:rPr>
      </w:pPr>
      <w:r>
        <w:rPr>
          <w:rFonts w:ascii="Times New Roman" w:hAnsi="Times New Roman"/>
          <w:b/>
          <w:sz w:val="26"/>
          <w:szCs w:val="26"/>
        </w:rPr>
        <w:t>ПРОЕКТ</w:t>
      </w:r>
    </w:p>
    <w:p w:rsidR="00D25553" w:rsidRPr="0076492A" w:rsidRDefault="00D25553" w:rsidP="00D25553">
      <w:pPr>
        <w:pStyle w:val="11"/>
        <w:jc w:val="center"/>
        <w:rPr>
          <w:rFonts w:ascii="Times New Roman" w:hAnsi="Times New Roman"/>
          <w:b/>
          <w:sz w:val="28"/>
          <w:szCs w:val="28"/>
        </w:rPr>
      </w:pPr>
      <w:r w:rsidRPr="0076492A">
        <w:rPr>
          <w:rFonts w:ascii="Times New Roman" w:hAnsi="Times New Roman"/>
          <w:b/>
          <w:sz w:val="28"/>
          <w:szCs w:val="28"/>
        </w:rPr>
        <w:t>Порядок денний</w:t>
      </w:r>
    </w:p>
    <w:p w:rsidR="00D25553" w:rsidRPr="0076492A" w:rsidRDefault="00D25553" w:rsidP="00D25553">
      <w:pPr>
        <w:pStyle w:val="11"/>
        <w:jc w:val="center"/>
        <w:rPr>
          <w:rFonts w:ascii="Times New Roman" w:hAnsi="Times New Roman"/>
          <w:b/>
          <w:sz w:val="28"/>
          <w:szCs w:val="28"/>
          <w:lang w:val="uk-UA"/>
        </w:rPr>
      </w:pPr>
      <w:r w:rsidRPr="0076492A">
        <w:rPr>
          <w:rFonts w:ascii="Times New Roman" w:hAnsi="Times New Roman"/>
          <w:b/>
          <w:sz w:val="28"/>
          <w:szCs w:val="28"/>
        </w:rPr>
        <w:t>засідання Вищої ради правосуддя</w:t>
      </w:r>
    </w:p>
    <w:p w:rsidR="00D25553" w:rsidRPr="0076492A" w:rsidRDefault="00D25553" w:rsidP="00D25553">
      <w:pPr>
        <w:pStyle w:val="11"/>
        <w:jc w:val="center"/>
        <w:rPr>
          <w:rFonts w:ascii="Times New Roman" w:hAnsi="Times New Roman"/>
          <w:b/>
          <w:sz w:val="28"/>
          <w:szCs w:val="28"/>
          <w:lang w:val="uk-UA"/>
        </w:rPr>
      </w:pPr>
      <w:r w:rsidRPr="0076492A">
        <w:rPr>
          <w:rFonts w:ascii="Times New Roman" w:hAnsi="Times New Roman"/>
          <w:b/>
          <w:sz w:val="28"/>
          <w:szCs w:val="28"/>
          <w:lang w:val="uk-UA"/>
        </w:rPr>
        <w:t>14–25 вересня 2017 року</w:t>
      </w:r>
    </w:p>
    <w:p w:rsidR="00D25553" w:rsidRDefault="00D25553" w:rsidP="00D25553">
      <w:pPr>
        <w:pStyle w:val="11"/>
        <w:ind w:firstLine="851"/>
        <w:jc w:val="both"/>
        <w:rPr>
          <w:rFonts w:ascii="Times New Roman" w:hAnsi="Times New Roman"/>
          <w:b/>
          <w:sz w:val="24"/>
          <w:szCs w:val="24"/>
          <w:u w:val="single"/>
          <w:lang w:val="uk-UA"/>
        </w:rPr>
      </w:pPr>
    </w:p>
    <w:p w:rsidR="00D25553" w:rsidRPr="00937D3D" w:rsidRDefault="00D25553" w:rsidP="00D25553">
      <w:pPr>
        <w:pStyle w:val="11"/>
        <w:ind w:firstLine="851"/>
        <w:jc w:val="both"/>
        <w:rPr>
          <w:rFonts w:ascii="Times New Roman" w:hAnsi="Times New Roman"/>
          <w:b/>
          <w:sz w:val="24"/>
          <w:szCs w:val="24"/>
          <w:u w:val="single"/>
          <w:lang w:val="uk-UA"/>
        </w:rPr>
      </w:pPr>
      <w:r w:rsidRPr="00937D3D">
        <w:rPr>
          <w:rFonts w:ascii="Times New Roman" w:hAnsi="Times New Roman"/>
          <w:b/>
          <w:sz w:val="24"/>
          <w:szCs w:val="24"/>
          <w:u w:val="single"/>
          <w:lang w:val="uk-UA"/>
        </w:rPr>
        <w:t>Р</w:t>
      </w:r>
      <w:r w:rsidRPr="00937D3D">
        <w:rPr>
          <w:rFonts w:ascii="Times New Roman" w:hAnsi="Times New Roman"/>
          <w:b/>
          <w:sz w:val="24"/>
          <w:szCs w:val="24"/>
          <w:u w:val="single"/>
        </w:rPr>
        <w:t>озгляд матеріалів щодо внесення подання Президентові України про призначення суддів</w:t>
      </w:r>
      <w:r w:rsidRPr="00937D3D">
        <w:rPr>
          <w:rFonts w:ascii="Times New Roman" w:hAnsi="Times New Roman"/>
          <w:b/>
          <w:sz w:val="24"/>
          <w:szCs w:val="24"/>
          <w:u w:val="single"/>
          <w:lang w:val="uk-UA"/>
        </w:rPr>
        <w:t xml:space="preserve"> на посади:</w:t>
      </w:r>
    </w:p>
    <w:p w:rsidR="00D25553" w:rsidRPr="00852C73" w:rsidRDefault="00D25553" w:rsidP="00D25553">
      <w:pPr>
        <w:pStyle w:val="11"/>
        <w:ind w:firstLine="851"/>
        <w:jc w:val="both"/>
        <w:rPr>
          <w:rFonts w:ascii="Times New Roman" w:hAnsi="Times New Roman"/>
          <w:b/>
          <w:sz w:val="26"/>
          <w:szCs w:val="26"/>
          <w:highlight w:val="yellow"/>
          <w:u w:val="single"/>
          <w:lang w:val="uk-UA"/>
        </w:rPr>
      </w:pPr>
    </w:p>
    <w:p w:rsidR="00D25553" w:rsidRPr="00937D3D" w:rsidRDefault="00D25553" w:rsidP="00D25553">
      <w:pPr>
        <w:pStyle w:val="11"/>
        <w:jc w:val="center"/>
        <w:rPr>
          <w:rFonts w:ascii="Times New Roman" w:hAnsi="Times New Roman"/>
          <w:b/>
          <w:sz w:val="26"/>
          <w:szCs w:val="26"/>
          <w:u w:val="single"/>
        </w:rPr>
      </w:pPr>
      <w:r w:rsidRPr="00937D3D">
        <w:rPr>
          <w:rFonts w:ascii="Times New Roman" w:hAnsi="Times New Roman"/>
          <w:b/>
          <w:sz w:val="26"/>
          <w:szCs w:val="26"/>
          <w:u w:val="single"/>
          <w:lang w:val="uk-UA"/>
        </w:rPr>
        <w:t xml:space="preserve">14 </w:t>
      </w:r>
      <w:r w:rsidRPr="00937D3D">
        <w:rPr>
          <w:rFonts w:ascii="Times New Roman" w:hAnsi="Times New Roman"/>
          <w:b/>
          <w:sz w:val="26"/>
          <w:szCs w:val="26"/>
          <w:u w:val="single"/>
        </w:rPr>
        <w:t>вересня 2017 року</w:t>
      </w:r>
    </w:p>
    <w:p w:rsidR="00D25553" w:rsidRPr="00F823DF" w:rsidRDefault="00D25553" w:rsidP="00D25553">
      <w:pPr>
        <w:pStyle w:val="11"/>
        <w:jc w:val="center"/>
        <w:rPr>
          <w:rFonts w:ascii="Times New Roman" w:hAnsi="Times New Roman"/>
          <w:b/>
        </w:rPr>
      </w:pPr>
    </w:p>
    <w:p w:rsidR="00D25553" w:rsidRPr="00C24FD8" w:rsidRDefault="00D25553" w:rsidP="00D25553">
      <w:pPr>
        <w:pStyle w:val="11"/>
        <w:ind w:firstLine="709"/>
        <w:jc w:val="both"/>
        <w:rPr>
          <w:rFonts w:ascii="Times New Roman" w:hAnsi="Times New Roman"/>
          <w:b/>
          <w:sz w:val="26"/>
          <w:szCs w:val="26"/>
          <w:u w:val="single"/>
        </w:rPr>
      </w:pPr>
      <w:r>
        <w:rPr>
          <w:rFonts w:ascii="Times New Roman" w:hAnsi="Times New Roman"/>
          <w:b/>
          <w:sz w:val="26"/>
          <w:szCs w:val="26"/>
          <w:u w:val="single"/>
          <w:lang w:val="uk-UA"/>
        </w:rPr>
        <w:t xml:space="preserve">до </w:t>
      </w:r>
      <w:r w:rsidRPr="00937D3D">
        <w:rPr>
          <w:rFonts w:ascii="Times New Roman" w:hAnsi="Times New Roman"/>
          <w:b/>
          <w:sz w:val="26"/>
          <w:szCs w:val="26"/>
          <w:u w:val="single"/>
          <w:lang w:val="uk-UA"/>
        </w:rPr>
        <w:t>Касаційного господарського</w:t>
      </w:r>
      <w:r w:rsidRPr="00C24FD8">
        <w:rPr>
          <w:rFonts w:ascii="Times New Roman" w:hAnsi="Times New Roman"/>
          <w:b/>
          <w:sz w:val="26"/>
          <w:szCs w:val="26"/>
          <w:u w:val="single"/>
          <w:lang w:val="uk-UA"/>
        </w:rPr>
        <w:t xml:space="preserve"> суду у складі Верховного Суду:</w:t>
      </w:r>
    </w:p>
    <w:p w:rsidR="00D25553" w:rsidRDefault="00D25553" w:rsidP="00D25553">
      <w:pPr>
        <w:pStyle w:val="11"/>
        <w:ind w:left="720"/>
        <w:rPr>
          <w:rFonts w:ascii="Times New Roman" w:hAnsi="Times New Roman"/>
          <w:b/>
          <w:sz w:val="26"/>
          <w:szCs w:val="26"/>
          <w:u w:val="single"/>
          <w:lang w:val="uk-UA"/>
        </w:rPr>
      </w:pPr>
    </w:p>
    <w:tbl>
      <w:tblPr>
        <w:tblW w:w="12474" w:type="dxa"/>
        <w:tblInd w:w="-176" w:type="dxa"/>
        <w:tblLayout w:type="fixed"/>
        <w:tblLook w:val="01E0"/>
      </w:tblPr>
      <w:tblGrid>
        <w:gridCol w:w="851"/>
        <w:gridCol w:w="7938"/>
        <w:gridCol w:w="3685"/>
      </w:tblGrid>
      <w:tr w:rsidR="00D25553" w:rsidRPr="00F823DF" w:rsidTr="002066FA">
        <w:tc>
          <w:tcPr>
            <w:tcW w:w="851" w:type="dxa"/>
          </w:tcPr>
          <w:p w:rsidR="00D25553" w:rsidRPr="008336CF" w:rsidRDefault="00D25553" w:rsidP="002066FA">
            <w:pPr>
              <w:numPr>
                <w:ilvl w:val="0"/>
                <w:numId w:val="1"/>
              </w:numPr>
              <w:spacing w:after="0" w:line="240" w:lineRule="auto"/>
              <w:jc w:val="center"/>
              <w:rPr>
                <w:rFonts w:ascii="Times New Roman" w:hAnsi="Times New Roman"/>
                <w:sz w:val="24"/>
                <w:szCs w:val="24"/>
              </w:rPr>
            </w:pPr>
          </w:p>
        </w:tc>
        <w:tc>
          <w:tcPr>
            <w:tcW w:w="7938" w:type="dxa"/>
          </w:tcPr>
          <w:p w:rsidR="00D25553" w:rsidRDefault="00D25553" w:rsidP="002066FA">
            <w:pPr>
              <w:pStyle w:val="11"/>
              <w:ind w:left="34"/>
              <w:rPr>
                <w:rFonts w:ascii="Times New Roman" w:hAnsi="Times New Roman"/>
                <w:b/>
                <w:sz w:val="24"/>
                <w:szCs w:val="24"/>
                <w:lang w:val="uk-UA"/>
              </w:rPr>
            </w:pPr>
            <w:r>
              <w:rPr>
                <w:rFonts w:ascii="Times New Roman" w:hAnsi="Times New Roman"/>
                <w:b/>
                <w:sz w:val="24"/>
                <w:szCs w:val="24"/>
                <w:lang w:val="uk-UA"/>
              </w:rPr>
              <w:t>Краснова</w:t>
            </w:r>
          </w:p>
          <w:p w:rsidR="00D25553" w:rsidRPr="00852C73" w:rsidRDefault="00D25553" w:rsidP="002066FA">
            <w:pPr>
              <w:pStyle w:val="11"/>
              <w:ind w:left="34"/>
              <w:rPr>
                <w:rFonts w:ascii="Times New Roman" w:hAnsi="Times New Roman"/>
                <w:sz w:val="24"/>
                <w:szCs w:val="24"/>
                <w:lang w:val="uk-UA"/>
              </w:rPr>
            </w:pPr>
            <w:r w:rsidRPr="00066F58">
              <w:rPr>
                <w:rFonts w:ascii="Times New Roman" w:hAnsi="Times New Roman"/>
                <w:color w:val="1D2129"/>
                <w:sz w:val="24"/>
                <w:szCs w:val="24"/>
                <w:shd w:val="clear" w:color="auto" w:fill="FFFFFF"/>
              </w:rPr>
              <w:t>Єгор</w:t>
            </w:r>
            <w:r>
              <w:rPr>
                <w:rFonts w:ascii="Times New Roman" w:hAnsi="Times New Roman"/>
                <w:color w:val="1D2129"/>
                <w:sz w:val="24"/>
                <w:szCs w:val="24"/>
                <w:shd w:val="clear" w:color="auto" w:fill="FFFFFF"/>
                <w:lang w:val="uk-UA"/>
              </w:rPr>
              <w:t>а</w:t>
            </w:r>
            <w:r w:rsidRPr="00066F58">
              <w:rPr>
                <w:rFonts w:ascii="Times New Roman" w:hAnsi="Times New Roman"/>
                <w:color w:val="1D2129"/>
                <w:sz w:val="24"/>
                <w:szCs w:val="24"/>
                <w:shd w:val="clear" w:color="auto" w:fill="FFFFFF"/>
              </w:rPr>
              <w:t xml:space="preserve"> Володимирович</w:t>
            </w:r>
            <w:r>
              <w:rPr>
                <w:rFonts w:ascii="Times New Roman" w:hAnsi="Times New Roman"/>
                <w:color w:val="1D2129"/>
                <w:sz w:val="24"/>
                <w:szCs w:val="24"/>
                <w:shd w:val="clear" w:color="auto" w:fill="FFFFFF"/>
                <w:lang w:val="uk-UA"/>
              </w:rPr>
              <w:t>а</w:t>
            </w:r>
          </w:p>
          <w:p w:rsidR="00D25553" w:rsidRPr="00B46851" w:rsidRDefault="00D25553" w:rsidP="002066FA">
            <w:pPr>
              <w:pStyle w:val="11"/>
              <w:ind w:left="34"/>
              <w:rPr>
                <w:rFonts w:ascii="Times New Roman" w:hAnsi="Times New Roman"/>
                <w:b/>
                <w:i/>
                <w:lang w:val="uk-UA"/>
              </w:rPr>
            </w:pPr>
            <w:r w:rsidRPr="00852C73">
              <w:rPr>
                <w:rFonts w:ascii="Times New Roman" w:hAnsi="Times New Roman"/>
                <w:b/>
                <w:lang w:val="uk-UA"/>
              </w:rPr>
              <w:t>(</w:t>
            </w:r>
            <w:r w:rsidRPr="00B46851">
              <w:rPr>
                <w:rFonts w:ascii="Times New Roman" w:hAnsi="Times New Roman"/>
                <w:b/>
                <w:i/>
                <w:lang w:val="uk-UA"/>
              </w:rPr>
              <w:t>Д</w:t>
            </w:r>
            <w:r w:rsidRPr="00B46851">
              <w:rPr>
                <w:rFonts w:ascii="Times New Roman" w:hAnsi="Times New Roman"/>
                <w:b/>
                <w:i/>
              </w:rPr>
              <w:t xml:space="preserve">оповідач – член Вищої ради правосуддя </w:t>
            </w:r>
            <w:r>
              <w:rPr>
                <w:rFonts w:ascii="Times New Roman" w:hAnsi="Times New Roman"/>
                <w:b/>
                <w:i/>
                <w:lang w:val="uk-UA"/>
              </w:rPr>
              <w:t>Овсієнко А.А.)</w:t>
            </w:r>
          </w:p>
          <w:p w:rsidR="00D25553" w:rsidRPr="002B32D9" w:rsidRDefault="00D25553" w:rsidP="002066FA">
            <w:pPr>
              <w:pStyle w:val="11"/>
              <w:ind w:left="34"/>
              <w:rPr>
                <w:rFonts w:ascii="Times New Roman" w:hAnsi="Times New Roman"/>
                <w:b/>
                <w:sz w:val="24"/>
                <w:szCs w:val="24"/>
                <w:lang w:val="uk-UA"/>
              </w:rPr>
            </w:pPr>
          </w:p>
        </w:tc>
        <w:tc>
          <w:tcPr>
            <w:tcW w:w="3685" w:type="dxa"/>
          </w:tcPr>
          <w:p w:rsidR="00D25553" w:rsidRPr="00F823DF" w:rsidRDefault="00D25553" w:rsidP="002066FA">
            <w:pPr>
              <w:pStyle w:val="11"/>
              <w:rPr>
                <w:rFonts w:ascii="Times New Roman" w:hAnsi="Times New Roman"/>
                <w:sz w:val="24"/>
                <w:szCs w:val="24"/>
                <w:lang w:val="uk-UA"/>
              </w:rPr>
            </w:pPr>
          </w:p>
        </w:tc>
      </w:tr>
      <w:tr w:rsidR="00D25553" w:rsidRPr="00F823DF" w:rsidTr="002066FA">
        <w:tc>
          <w:tcPr>
            <w:tcW w:w="851" w:type="dxa"/>
          </w:tcPr>
          <w:p w:rsidR="00D25553" w:rsidRPr="008336CF" w:rsidRDefault="00D25553" w:rsidP="002066FA">
            <w:pPr>
              <w:numPr>
                <w:ilvl w:val="0"/>
                <w:numId w:val="1"/>
              </w:numPr>
              <w:spacing w:after="0" w:line="240" w:lineRule="auto"/>
              <w:jc w:val="center"/>
              <w:rPr>
                <w:rFonts w:ascii="Times New Roman" w:hAnsi="Times New Roman"/>
                <w:sz w:val="24"/>
                <w:szCs w:val="24"/>
              </w:rPr>
            </w:pPr>
          </w:p>
        </w:tc>
        <w:tc>
          <w:tcPr>
            <w:tcW w:w="7938" w:type="dxa"/>
          </w:tcPr>
          <w:p w:rsidR="00D25553" w:rsidRDefault="00D25553" w:rsidP="002066FA">
            <w:pPr>
              <w:pStyle w:val="aa"/>
              <w:ind w:left="34"/>
              <w:rPr>
                <w:rFonts w:ascii="Times New Roman" w:hAnsi="Times New Roman"/>
                <w:b/>
                <w:sz w:val="24"/>
                <w:szCs w:val="24"/>
              </w:rPr>
            </w:pPr>
            <w:r>
              <w:rPr>
                <w:rFonts w:ascii="Times New Roman" w:hAnsi="Times New Roman"/>
                <w:b/>
                <w:sz w:val="24"/>
                <w:szCs w:val="24"/>
              </w:rPr>
              <w:t>Жукова</w:t>
            </w:r>
          </w:p>
          <w:p w:rsidR="00D25553" w:rsidRDefault="00D25553" w:rsidP="002066FA">
            <w:pPr>
              <w:pStyle w:val="aa"/>
              <w:ind w:left="34"/>
              <w:rPr>
                <w:rFonts w:ascii="Times New Roman" w:hAnsi="Times New Roman"/>
                <w:b/>
                <w:sz w:val="24"/>
                <w:szCs w:val="24"/>
              </w:rPr>
            </w:pPr>
            <w:r>
              <w:rPr>
                <w:rFonts w:ascii="Times New Roman" w:hAnsi="Times New Roman"/>
                <w:color w:val="1D2129"/>
                <w:sz w:val="24"/>
                <w:szCs w:val="24"/>
                <w:shd w:val="clear" w:color="auto" w:fill="FFFFFF"/>
              </w:rPr>
              <w:t>Сергія Вікторовича</w:t>
            </w:r>
          </w:p>
          <w:p w:rsidR="00D25553" w:rsidRPr="00B46851" w:rsidRDefault="00D25553" w:rsidP="002066FA">
            <w:pPr>
              <w:pStyle w:val="11"/>
              <w:ind w:left="34"/>
              <w:rPr>
                <w:rFonts w:ascii="Times New Roman" w:hAnsi="Times New Roman"/>
                <w:b/>
                <w:i/>
                <w:lang w:val="uk-UA"/>
              </w:rPr>
            </w:pPr>
            <w:r w:rsidRPr="00B46851">
              <w:rPr>
                <w:rFonts w:ascii="Times New Roman" w:hAnsi="Times New Roman"/>
                <w:b/>
                <w:i/>
                <w:lang w:val="uk-UA"/>
              </w:rPr>
              <w:t>(Д</w:t>
            </w:r>
            <w:r w:rsidRPr="00B46851">
              <w:rPr>
                <w:rFonts w:ascii="Times New Roman" w:hAnsi="Times New Roman"/>
                <w:b/>
                <w:i/>
              </w:rPr>
              <w:t xml:space="preserve">оповідач – член Вищої ради правосуддя </w:t>
            </w:r>
            <w:r>
              <w:rPr>
                <w:rFonts w:ascii="Times New Roman" w:hAnsi="Times New Roman"/>
                <w:b/>
                <w:i/>
                <w:lang w:val="uk-UA"/>
              </w:rPr>
              <w:t>Малашенкова Т.М.)</w:t>
            </w:r>
          </w:p>
          <w:p w:rsidR="00D25553" w:rsidRPr="000F3A68" w:rsidRDefault="00D25553" w:rsidP="002066FA">
            <w:pPr>
              <w:pStyle w:val="11"/>
              <w:ind w:left="34"/>
              <w:rPr>
                <w:rFonts w:ascii="Times New Roman" w:hAnsi="Times New Roman"/>
                <w:sz w:val="24"/>
                <w:szCs w:val="24"/>
                <w:lang w:val="uk-UA"/>
              </w:rPr>
            </w:pPr>
          </w:p>
        </w:tc>
        <w:tc>
          <w:tcPr>
            <w:tcW w:w="3685" w:type="dxa"/>
          </w:tcPr>
          <w:p w:rsidR="00D25553" w:rsidRDefault="00D25553" w:rsidP="002066FA">
            <w:pPr>
              <w:pStyle w:val="11"/>
              <w:rPr>
                <w:rFonts w:ascii="Times New Roman" w:hAnsi="Times New Roman"/>
                <w:sz w:val="24"/>
                <w:szCs w:val="24"/>
                <w:lang w:val="uk-UA"/>
              </w:rPr>
            </w:pPr>
          </w:p>
          <w:p w:rsidR="00D25553" w:rsidRPr="00F823DF" w:rsidRDefault="00D25553" w:rsidP="002066FA">
            <w:pPr>
              <w:pStyle w:val="11"/>
              <w:rPr>
                <w:rFonts w:ascii="Times New Roman" w:hAnsi="Times New Roman"/>
                <w:sz w:val="24"/>
                <w:szCs w:val="24"/>
                <w:lang w:val="uk-UA"/>
              </w:rPr>
            </w:pPr>
          </w:p>
        </w:tc>
      </w:tr>
      <w:tr w:rsidR="00D25553" w:rsidRPr="000F3A68" w:rsidTr="002066FA">
        <w:trPr>
          <w:gridAfter w:val="1"/>
          <w:wAfter w:w="3685" w:type="dxa"/>
        </w:trPr>
        <w:tc>
          <w:tcPr>
            <w:tcW w:w="851" w:type="dxa"/>
          </w:tcPr>
          <w:p w:rsidR="00D25553" w:rsidRPr="008336CF" w:rsidRDefault="00D25553" w:rsidP="002066FA">
            <w:pPr>
              <w:numPr>
                <w:ilvl w:val="0"/>
                <w:numId w:val="1"/>
              </w:numPr>
              <w:spacing w:after="0" w:line="240" w:lineRule="auto"/>
              <w:jc w:val="center"/>
              <w:rPr>
                <w:rFonts w:ascii="Times New Roman" w:hAnsi="Times New Roman"/>
                <w:sz w:val="24"/>
                <w:szCs w:val="24"/>
              </w:rPr>
            </w:pPr>
          </w:p>
        </w:tc>
        <w:tc>
          <w:tcPr>
            <w:tcW w:w="7938" w:type="dxa"/>
          </w:tcPr>
          <w:p w:rsidR="00D25553" w:rsidRDefault="00D25553" w:rsidP="002066FA">
            <w:pPr>
              <w:pStyle w:val="aa"/>
              <w:ind w:left="34"/>
              <w:rPr>
                <w:rFonts w:ascii="Times New Roman" w:hAnsi="Times New Roman"/>
                <w:b/>
                <w:sz w:val="24"/>
                <w:szCs w:val="24"/>
              </w:rPr>
            </w:pPr>
            <w:r>
              <w:rPr>
                <w:rFonts w:ascii="Times New Roman" w:hAnsi="Times New Roman"/>
                <w:b/>
                <w:sz w:val="24"/>
                <w:szCs w:val="24"/>
              </w:rPr>
              <w:t xml:space="preserve">Погребняка </w:t>
            </w:r>
          </w:p>
          <w:p w:rsidR="00D25553" w:rsidRDefault="00D25553" w:rsidP="002066FA">
            <w:pPr>
              <w:pStyle w:val="aa"/>
              <w:ind w:left="34"/>
              <w:rPr>
                <w:rFonts w:ascii="Times New Roman" w:hAnsi="Times New Roman"/>
                <w:b/>
                <w:sz w:val="24"/>
                <w:szCs w:val="24"/>
              </w:rPr>
            </w:pPr>
            <w:r>
              <w:rPr>
                <w:rFonts w:ascii="Times New Roman" w:hAnsi="Times New Roman"/>
                <w:color w:val="1D2129"/>
                <w:sz w:val="24"/>
                <w:szCs w:val="24"/>
                <w:shd w:val="clear" w:color="auto" w:fill="FFFFFF"/>
              </w:rPr>
              <w:t>Володимира Яковлевича</w:t>
            </w:r>
          </w:p>
          <w:p w:rsidR="00D25553" w:rsidRPr="00B46851" w:rsidRDefault="00D25553" w:rsidP="002066FA">
            <w:pPr>
              <w:pStyle w:val="11"/>
              <w:ind w:left="34"/>
              <w:rPr>
                <w:rFonts w:ascii="Times New Roman" w:hAnsi="Times New Roman"/>
                <w:b/>
                <w:i/>
                <w:lang w:val="uk-UA"/>
              </w:rPr>
            </w:pPr>
            <w:r w:rsidRPr="00B46851">
              <w:rPr>
                <w:rFonts w:ascii="Times New Roman" w:hAnsi="Times New Roman"/>
                <w:b/>
                <w:i/>
                <w:lang w:val="uk-UA"/>
              </w:rPr>
              <w:t>(Д</w:t>
            </w:r>
            <w:r w:rsidRPr="00B46851">
              <w:rPr>
                <w:rFonts w:ascii="Times New Roman" w:hAnsi="Times New Roman"/>
                <w:b/>
                <w:i/>
              </w:rPr>
              <w:t xml:space="preserve">оповідач – член Вищої ради правосуддя </w:t>
            </w:r>
            <w:r>
              <w:rPr>
                <w:rFonts w:ascii="Times New Roman" w:hAnsi="Times New Roman"/>
                <w:b/>
                <w:i/>
                <w:lang w:val="uk-UA"/>
              </w:rPr>
              <w:t>Шапран В.В.)</w:t>
            </w:r>
          </w:p>
          <w:p w:rsidR="00D25553" w:rsidRPr="000F3A68" w:rsidRDefault="00D25553" w:rsidP="002066FA">
            <w:pPr>
              <w:pStyle w:val="11"/>
              <w:ind w:left="34"/>
              <w:rPr>
                <w:rFonts w:ascii="Times New Roman" w:hAnsi="Times New Roman"/>
                <w:sz w:val="24"/>
                <w:szCs w:val="24"/>
                <w:lang w:val="uk-UA"/>
              </w:rPr>
            </w:pPr>
          </w:p>
        </w:tc>
      </w:tr>
      <w:tr w:rsidR="00D25553" w:rsidRPr="000F3A68" w:rsidTr="002066FA">
        <w:trPr>
          <w:gridAfter w:val="1"/>
          <w:wAfter w:w="3685" w:type="dxa"/>
        </w:trPr>
        <w:tc>
          <w:tcPr>
            <w:tcW w:w="851" w:type="dxa"/>
          </w:tcPr>
          <w:p w:rsidR="00D25553" w:rsidRPr="008336CF" w:rsidRDefault="00D25553" w:rsidP="002066FA">
            <w:pPr>
              <w:numPr>
                <w:ilvl w:val="0"/>
                <w:numId w:val="1"/>
              </w:numPr>
              <w:spacing w:after="0" w:line="240" w:lineRule="auto"/>
              <w:jc w:val="center"/>
              <w:rPr>
                <w:rFonts w:ascii="Times New Roman" w:hAnsi="Times New Roman"/>
                <w:sz w:val="24"/>
                <w:szCs w:val="24"/>
              </w:rPr>
            </w:pPr>
          </w:p>
        </w:tc>
        <w:tc>
          <w:tcPr>
            <w:tcW w:w="7938" w:type="dxa"/>
          </w:tcPr>
          <w:p w:rsidR="00D25553" w:rsidRDefault="00D25553" w:rsidP="002066FA">
            <w:pPr>
              <w:pStyle w:val="aa"/>
              <w:ind w:left="34"/>
              <w:rPr>
                <w:rFonts w:ascii="Times New Roman" w:hAnsi="Times New Roman"/>
                <w:b/>
                <w:sz w:val="24"/>
                <w:szCs w:val="24"/>
              </w:rPr>
            </w:pPr>
            <w:r>
              <w:rPr>
                <w:rFonts w:ascii="Times New Roman" w:hAnsi="Times New Roman"/>
                <w:b/>
                <w:sz w:val="24"/>
                <w:szCs w:val="24"/>
              </w:rPr>
              <w:t>Мамалуя</w:t>
            </w:r>
          </w:p>
          <w:p w:rsidR="00D25553" w:rsidRDefault="00D25553" w:rsidP="002066FA">
            <w:pPr>
              <w:pStyle w:val="aa"/>
              <w:ind w:left="34"/>
              <w:rPr>
                <w:rFonts w:ascii="Times New Roman" w:hAnsi="Times New Roman"/>
                <w:b/>
                <w:sz w:val="24"/>
                <w:szCs w:val="24"/>
              </w:rPr>
            </w:pPr>
            <w:r>
              <w:rPr>
                <w:rFonts w:ascii="Times New Roman" w:hAnsi="Times New Roman"/>
                <w:color w:val="1D2129"/>
                <w:sz w:val="24"/>
                <w:szCs w:val="24"/>
                <w:shd w:val="clear" w:color="auto" w:fill="FFFFFF"/>
              </w:rPr>
              <w:t>Олександра Олексійовича</w:t>
            </w:r>
          </w:p>
          <w:p w:rsidR="00D25553" w:rsidRDefault="00D25553" w:rsidP="002066FA">
            <w:pPr>
              <w:pStyle w:val="11"/>
              <w:ind w:left="34"/>
              <w:rPr>
                <w:rFonts w:ascii="Times New Roman" w:hAnsi="Times New Roman"/>
                <w:b/>
                <w:i/>
                <w:lang w:val="uk-UA"/>
              </w:rPr>
            </w:pPr>
            <w:r w:rsidRPr="00B46851">
              <w:rPr>
                <w:rFonts w:ascii="Times New Roman" w:hAnsi="Times New Roman"/>
                <w:b/>
                <w:i/>
                <w:lang w:val="uk-UA"/>
              </w:rPr>
              <w:t>(Д</w:t>
            </w:r>
            <w:r w:rsidRPr="00B46851">
              <w:rPr>
                <w:rFonts w:ascii="Times New Roman" w:hAnsi="Times New Roman"/>
                <w:b/>
                <w:i/>
              </w:rPr>
              <w:t xml:space="preserve">оповідач – член Вищої ради правосуддя </w:t>
            </w:r>
            <w:r>
              <w:rPr>
                <w:rFonts w:ascii="Times New Roman" w:hAnsi="Times New Roman"/>
                <w:b/>
                <w:i/>
                <w:lang w:val="uk-UA"/>
              </w:rPr>
              <w:t>Гречківський П.М.)</w:t>
            </w:r>
          </w:p>
          <w:p w:rsidR="00D25553" w:rsidRPr="00B46851" w:rsidRDefault="00D25553" w:rsidP="002066FA">
            <w:pPr>
              <w:pStyle w:val="11"/>
              <w:ind w:left="34"/>
              <w:rPr>
                <w:rFonts w:ascii="Times New Roman" w:hAnsi="Times New Roman"/>
                <w:b/>
                <w:i/>
                <w:lang w:val="uk-UA"/>
              </w:rPr>
            </w:pPr>
          </w:p>
          <w:p w:rsidR="00D25553" w:rsidRPr="009674CF" w:rsidRDefault="00D25553" w:rsidP="002066FA">
            <w:pPr>
              <w:pStyle w:val="aa"/>
              <w:ind w:left="34"/>
              <w:rPr>
                <w:rFonts w:ascii="Times New Roman" w:hAnsi="Times New Roman"/>
                <w:b/>
                <w:sz w:val="24"/>
                <w:szCs w:val="24"/>
              </w:rPr>
            </w:pPr>
          </w:p>
        </w:tc>
      </w:tr>
    </w:tbl>
    <w:p w:rsidR="00D25553" w:rsidRPr="00F823DF" w:rsidRDefault="00D25553" w:rsidP="00D25553">
      <w:pPr>
        <w:pStyle w:val="11"/>
        <w:ind w:left="720"/>
        <w:rPr>
          <w:rFonts w:ascii="Times New Roman" w:hAnsi="Times New Roman"/>
          <w:b/>
          <w:u w:val="single"/>
        </w:rPr>
      </w:pPr>
      <w:r>
        <w:rPr>
          <w:rFonts w:ascii="Times New Roman" w:hAnsi="Times New Roman"/>
          <w:b/>
          <w:sz w:val="26"/>
          <w:szCs w:val="26"/>
          <w:u w:val="single"/>
          <w:lang w:val="uk-UA"/>
        </w:rPr>
        <w:t xml:space="preserve">до </w:t>
      </w:r>
      <w:r w:rsidRPr="00937D3D">
        <w:rPr>
          <w:rFonts w:ascii="Times New Roman" w:hAnsi="Times New Roman"/>
          <w:b/>
          <w:sz w:val="26"/>
          <w:szCs w:val="26"/>
          <w:u w:val="single"/>
          <w:lang w:val="uk-UA"/>
        </w:rPr>
        <w:t>Касаційного адміністративного</w:t>
      </w:r>
      <w:r w:rsidRPr="00F823DF">
        <w:rPr>
          <w:rFonts w:ascii="Times New Roman" w:hAnsi="Times New Roman"/>
          <w:b/>
          <w:sz w:val="26"/>
          <w:szCs w:val="26"/>
          <w:u w:val="single"/>
          <w:lang w:val="uk-UA"/>
        </w:rPr>
        <w:t xml:space="preserve"> суду у складі Верховного Суду</w:t>
      </w:r>
      <w:r>
        <w:rPr>
          <w:rFonts w:ascii="Times New Roman" w:hAnsi="Times New Roman"/>
          <w:b/>
          <w:sz w:val="26"/>
          <w:szCs w:val="26"/>
          <w:u w:val="single"/>
          <w:lang w:val="uk-UA"/>
        </w:rPr>
        <w:t>:</w:t>
      </w:r>
    </w:p>
    <w:p w:rsidR="00D25553" w:rsidRDefault="00D25553" w:rsidP="00D25553">
      <w:pPr>
        <w:pStyle w:val="11"/>
        <w:ind w:left="720"/>
        <w:rPr>
          <w:rFonts w:ascii="Times New Roman" w:hAnsi="Times New Roman"/>
          <w:b/>
          <w:u w:val="single"/>
          <w:lang w:val="uk-UA"/>
        </w:rPr>
      </w:pPr>
    </w:p>
    <w:tbl>
      <w:tblPr>
        <w:tblW w:w="12474" w:type="dxa"/>
        <w:tblInd w:w="-176" w:type="dxa"/>
        <w:tblLayout w:type="fixed"/>
        <w:tblLook w:val="01E0"/>
      </w:tblPr>
      <w:tblGrid>
        <w:gridCol w:w="851"/>
        <w:gridCol w:w="11623"/>
      </w:tblGrid>
      <w:tr w:rsidR="00D25553" w:rsidRPr="000F3A68" w:rsidTr="002066FA">
        <w:tc>
          <w:tcPr>
            <w:tcW w:w="851" w:type="dxa"/>
          </w:tcPr>
          <w:p w:rsidR="00D25553" w:rsidRPr="008336CF" w:rsidRDefault="00D25553" w:rsidP="002066FA">
            <w:pPr>
              <w:numPr>
                <w:ilvl w:val="0"/>
                <w:numId w:val="1"/>
              </w:numPr>
              <w:spacing w:after="0" w:line="240" w:lineRule="auto"/>
              <w:jc w:val="center"/>
              <w:rPr>
                <w:rFonts w:ascii="Times New Roman" w:hAnsi="Times New Roman"/>
                <w:sz w:val="24"/>
                <w:szCs w:val="24"/>
              </w:rPr>
            </w:pPr>
          </w:p>
        </w:tc>
        <w:tc>
          <w:tcPr>
            <w:tcW w:w="11623" w:type="dxa"/>
          </w:tcPr>
          <w:p w:rsidR="00D25553" w:rsidRDefault="00D25553" w:rsidP="002066FA">
            <w:pPr>
              <w:pStyle w:val="11"/>
              <w:rPr>
                <w:rFonts w:ascii="Times New Roman" w:hAnsi="Times New Roman"/>
                <w:b/>
                <w:sz w:val="24"/>
                <w:szCs w:val="24"/>
                <w:lang w:val="uk-UA"/>
              </w:rPr>
            </w:pPr>
            <w:r>
              <w:rPr>
                <w:rFonts w:ascii="Times New Roman" w:hAnsi="Times New Roman"/>
                <w:b/>
                <w:sz w:val="24"/>
                <w:szCs w:val="24"/>
                <w:lang w:val="uk-UA"/>
              </w:rPr>
              <w:t>Мацедонської</w:t>
            </w:r>
          </w:p>
          <w:p w:rsidR="00D25553" w:rsidRDefault="00D25553" w:rsidP="002066FA">
            <w:pPr>
              <w:pStyle w:val="11"/>
              <w:rPr>
                <w:rFonts w:ascii="Times New Roman" w:hAnsi="Times New Roman"/>
                <w:b/>
                <w:sz w:val="24"/>
                <w:szCs w:val="24"/>
                <w:lang w:val="uk-UA"/>
              </w:rPr>
            </w:pPr>
            <w:r>
              <w:rPr>
                <w:rFonts w:ascii="Times New Roman" w:hAnsi="Times New Roman"/>
                <w:color w:val="1D2129"/>
                <w:sz w:val="24"/>
                <w:szCs w:val="24"/>
                <w:shd w:val="clear" w:color="auto" w:fill="FFFFFF"/>
                <w:lang w:val="uk-UA"/>
              </w:rPr>
              <w:t>В</w:t>
            </w:r>
            <w:r w:rsidRPr="006658BC">
              <w:rPr>
                <w:rFonts w:ascii="Times New Roman" w:hAnsi="Times New Roman"/>
                <w:color w:val="1D2129"/>
                <w:sz w:val="24"/>
                <w:szCs w:val="24"/>
                <w:shd w:val="clear" w:color="auto" w:fill="FFFFFF"/>
                <w:lang w:val="uk-UA"/>
              </w:rPr>
              <w:t>ікторі</w:t>
            </w:r>
            <w:r>
              <w:rPr>
                <w:rFonts w:ascii="Times New Roman" w:hAnsi="Times New Roman"/>
                <w:color w:val="1D2129"/>
                <w:sz w:val="24"/>
                <w:szCs w:val="24"/>
                <w:shd w:val="clear" w:color="auto" w:fill="FFFFFF"/>
                <w:lang w:val="uk-UA"/>
              </w:rPr>
              <w:t>ї Едуардівни</w:t>
            </w:r>
          </w:p>
          <w:p w:rsidR="00D25553" w:rsidRPr="00B46851" w:rsidRDefault="00D25553" w:rsidP="002066FA">
            <w:pPr>
              <w:pStyle w:val="11"/>
              <w:rPr>
                <w:rFonts w:ascii="Times New Roman" w:hAnsi="Times New Roman"/>
                <w:b/>
                <w:i/>
                <w:lang w:val="uk-UA"/>
              </w:rPr>
            </w:pPr>
            <w:r w:rsidRPr="00B46851">
              <w:rPr>
                <w:rFonts w:ascii="Times New Roman" w:hAnsi="Times New Roman"/>
                <w:b/>
                <w:i/>
                <w:lang w:val="uk-UA"/>
              </w:rPr>
              <w:t>(Д</w:t>
            </w:r>
            <w:r w:rsidRPr="006658BC">
              <w:rPr>
                <w:rFonts w:ascii="Times New Roman" w:hAnsi="Times New Roman"/>
                <w:b/>
                <w:i/>
                <w:lang w:val="uk-UA"/>
              </w:rPr>
              <w:t xml:space="preserve">оповідач – член Вищої ради правосуддя </w:t>
            </w:r>
            <w:r w:rsidRPr="00B46851">
              <w:rPr>
                <w:rFonts w:ascii="Times New Roman" w:hAnsi="Times New Roman"/>
                <w:b/>
                <w:i/>
                <w:lang w:val="uk-UA"/>
              </w:rPr>
              <w:t>Артеменко І.А.)</w:t>
            </w:r>
          </w:p>
          <w:p w:rsidR="00D25553" w:rsidRPr="000F3A68" w:rsidRDefault="00D25553" w:rsidP="002066FA">
            <w:pPr>
              <w:pStyle w:val="11"/>
              <w:rPr>
                <w:rFonts w:ascii="Times New Roman" w:hAnsi="Times New Roman"/>
                <w:sz w:val="24"/>
                <w:szCs w:val="24"/>
                <w:lang w:val="uk-UA"/>
              </w:rPr>
            </w:pPr>
          </w:p>
        </w:tc>
      </w:tr>
      <w:tr w:rsidR="00D25553" w:rsidRPr="002B32D9" w:rsidTr="002066FA">
        <w:tc>
          <w:tcPr>
            <w:tcW w:w="851" w:type="dxa"/>
          </w:tcPr>
          <w:p w:rsidR="00D25553" w:rsidRPr="008336CF" w:rsidRDefault="00D25553" w:rsidP="002066FA">
            <w:pPr>
              <w:numPr>
                <w:ilvl w:val="0"/>
                <w:numId w:val="1"/>
              </w:numPr>
              <w:spacing w:after="0" w:line="240" w:lineRule="auto"/>
              <w:jc w:val="center"/>
              <w:rPr>
                <w:rFonts w:ascii="Times New Roman" w:hAnsi="Times New Roman"/>
                <w:sz w:val="24"/>
                <w:szCs w:val="24"/>
              </w:rPr>
            </w:pPr>
          </w:p>
        </w:tc>
        <w:tc>
          <w:tcPr>
            <w:tcW w:w="11623" w:type="dxa"/>
          </w:tcPr>
          <w:p w:rsidR="00D25553" w:rsidRDefault="00D25553" w:rsidP="002066FA">
            <w:pPr>
              <w:pStyle w:val="11"/>
              <w:rPr>
                <w:rFonts w:ascii="Times New Roman" w:hAnsi="Times New Roman"/>
                <w:b/>
                <w:sz w:val="24"/>
                <w:szCs w:val="24"/>
                <w:lang w:val="uk-UA"/>
              </w:rPr>
            </w:pPr>
            <w:r>
              <w:rPr>
                <w:rFonts w:ascii="Times New Roman" w:hAnsi="Times New Roman"/>
                <w:b/>
                <w:sz w:val="24"/>
                <w:szCs w:val="24"/>
                <w:lang w:val="uk-UA"/>
              </w:rPr>
              <w:t>Золотнікова</w:t>
            </w:r>
          </w:p>
          <w:p w:rsidR="00D25553" w:rsidRDefault="00D25553" w:rsidP="002066FA">
            <w:pPr>
              <w:pStyle w:val="11"/>
              <w:rPr>
                <w:rFonts w:ascii="Times New Roman" w:hAnsi="Times New Roman"/>
                <w:b/>
                <w:sz w:val="24"/>
                <w:szCs w:val="24"/>
                <w:lang w:val="uk-UA"/>
              </w:rPr>
            </w:pPr>
            <w:r>
              <w:rPr>
                <w:rFonts w:ascii="Times New Roman" w:eastAsia="Times New Roman" w:hAnsi="Times New Roman"/>
                <w:bCs/>
                <w:kern w:val="36"/>
                <w:sz w:val="24"/>
                <w:szCs w:val="24"/>
                <w:lang w:val="uk-UA" w:eastAsia="uk-UA"/>
              </w:rPr>
              <w:t>Олександра Сергійовича</w:t>
            </w:r>
          </w:p>
          <w:p w:rsidR="00D25553" w:rsidRPr="00B46851" w:rsidRDefault="00D25553" w:rsidP="002066FA">
            <w:pPr>
              <w:pStyle w:val="11"/>
              <w:rPr>
                <w:rFonts w:ascii="Times New Roman" w:hAnsi="Times New Roman"/>
                <w:b/>
                <w:i/>
                <w:lang w:val="uk-UA"/>
              </w:rPr>
            </w:pPr>
            <w:r w:rsidRPr="00B46851">
              <w:rPr>
                <w:rFonts w:ascii="Times New Roman" w:hAnsi="Times New Roman"/>
                <w:b/>
                <w:i/>
                <w:lang w:val="uk-UA"/>
              </w:rPr>
              <w:t>(Д</w:t>
            </w:r>
            <w:r w:rsidRPr="00B46851">
              <w:rPr>
                <w:rFonts w:ascii="Times New Roman" w:hAnsi="Times New Roman"/>
                <w:b/>
                <w:i/>
              </w:rPr>
              <w:t xml:space="preserve">оповідач – член Вищої ради правосуддя </w:t>
            </w:r>
            <w:r>
              <w:rPr>
                <w:rFonts w:ascii="Times New Roman" w:hAnsi="Times New Roman"/>
                <w:b/>
                <w:i/>
                <w:lang w:val="uk-UA"/>
              </w:rPr>
              <w:t>Мірошниченко А.М.)</w:t>
            </w:r>
          </w:p>
          <w:p w:rsidR="00D25553" w:rsidRPr="002B32D9" w:rsidRDefault="00D25553" w:rsidP="002066FA">
            <w:pPr>
              <w:pStyle w:val="11"/>
              <w:rPr>
                <w:rFonts w:ascii="Times New Roman" w:hAnsi="Times New Roman"/>
                <w:b/>
                <w:sz w:val="24"/>
                <w:szCs w:val="24"/>
                <w:lang w:val="uk-UA"/>
              </w:rPr>
            </w:pPr>
          </w:p>
        </w:tc>
      </w:tr>
      <w:tr w:rsidR="00D25553" w:rsidRPr="00852C73" w:rsidTr="002066FA">
        <w:tc>
          <w:tcPr>
            <w:tcW w:w="851" w:type="dxa"/>
          </w:tcPr>
          <w:p w:rsidR="00D25553" w:rsidRPr="008336CF" w:rsidRDefault="00D25553" w:rsidP="002066FA">
            <w:pPr>
              <w:numPr>
                <w:ilvl w:val="0"/>
                <w:numId w:val="1"/>
              </w:numPr>
              <w:spacing w:after="0" w:line="240" w:lineRule="auto"/>
              <w:jc w:val="center"/>
              <w:rPr>
                <w:rFonts w:ascii="Times New Roman" w:hAnsi="Times New Roman"/>
                <w:sz w:val="24"/>
                <w:szCs w:val="24"/>
              </w:rPr>
            </w:pPr>
          </w:p>
        </w:tc>
        <w:tc>
          <w:tcPr>
            <w:tcW w:w="11623" w:type="dxa"/>
          </w:tcPr>
          <w:p w:rsidR="00D25553" w:rsidRDefault="00D25553" w:rsidP="002066FA">
            <w:pPr>
              <w:pStyle w:val="aa"/>
              <w:rPr>
                <w:rFonts w:ascii="Times New Roman" w:hAnsi="Times New Roman"/>
                <w:b/>
                <w:sz w:val="24"/>
                <w:szCs w:val="24"/>
              </w:rPr>
            </w:pPr>
            <w:r>
              <w:rPr>
                <w:rFonts w:ascii="Times New Roman" w:hAnsi="Times New Roman"/>
                <w:b/>
                <w:sz w:val="24"/>
                <w:szCs w:val="24"/>
              </w:rPr>
              <w:t xml:space="preserve">Гімона </w:t>
            </w:r>
          </w:p>
          <w:p w:rsidR="00D25553" w:rsidRDefault="00D25553" w:rsidP="002066FA">
            <w:pPr>
              <w:pStyle w:val="aa"/>
              <w:rPr>
                <w:rFonts w:ascii="Times New Roman" w:hAnsi="Times New Roman"/>
                <w:b/>
                <w:sz w:val="24"/>
                <w:szCs w:val="24"/>
              </w:rPr>
            </w:pPr>
            <w:r>
              <w:rPr>
                <w:rFonts w:ascii="Times New Roman" w:hAnsi="Times New Roman"/>
                <w:color w:val="1D2129"/>
                <w:sz w:val="24"/>
                <w:szCs w:val="24"/>
                <w:shd w:val="clear" w:color="auto" w:fill="FFFFFF"/>
              </w:rPr>
              <w:t>Миколи Михайловича</w:t>
            </w:r>
          </w:p>
          <w:p w:rsidR="00D25553" w:rsidRDefault="00D25553" w:rsidP="002066FA">
            <w:pPr>
              <w:pStyle w:val="11"/>
              <w:rPr>
                <w:rFonts w:ascii="Times New Roman" w:hAnsi="Times New Roman"/>
                <w:b/>
                <w:i/>
                <w:lang w:val="uk-UA"/>
              </w:rPr>
            </w:pPr>
            <w:r w:rsidRPr="00B46851">
              <w:rPr>
                <w:rFonts w:ascii="Times New Roman" w:hAnsi="Times New Roman"/>
                <w:b/>
                <w:i/>
                <w:lang w:val="uk-UA"/>
              </w:rPr>
              <w:t>(Д</w:t>
            </w:r>
            <w:r w:rsidRPr="00B46851">
              <w:rPr>
                <w:rFonts w:ascii="Times New Roman" w:hAnsi="Times New Roman"/>
                <w:b/>
                <w:i/>
              </w:rPr>
              <w:t xml:space="preserve">оповідач – член Вищої ради правосуддя </w:t>
            </w:r>
            <w:r>
              <w:rPr>
                <w:rFonts w:ascii="Times New Roman" w:hAnsi="Times New Roman"/>
                <w:b/>
                <w:i/>
                <w:lang w:val="uk-UA"/>
              </w:rPr>
              <w:t>Беляневич В.Е.)</w:t>
            </w:r>
          </w:p>
          <w:p w:rsidR="00D25553" w:rsidRPr="009674CF" w:rsidRDefault="00D25553" w:rsidP="002066FA">
            <w:pPr>
              <w:pStyle w:val="11"/>
              <w:rPr>
                <w:rFonts w:ascii="Times New Roman" w:hAnsi="Times New Roman"/>
                <w:b/>
                <w:sz w:val="24"/>
                <w:szCs w:val="24"/>
                <w:lang w:val="uk-UA"/>
              </w:rPr>
            </w:pPr>
          </w:p>
        </w:tc>
      </w:tr>
      <w:tr w:rsidR="00D25553" w:rsidRPr="00852C73" w:rsidTr="002066FA">
        <w:tc>
          <w:tcPr>
            <w:tcW w:w="851" w:type="dxa"/>
          </w:tcPr>
          <w:p w:rsidR="00D25553" w:rsidRPr="008336CF" w:rsidRDefault="00D25553" w:rsidP="002066FA">
            <w:pPr>
              <w:numPr>
                <w:ilvl w:val="0"/>
                <w:numId w:val="1"/>
              </w:numPr>
              <w:spacing w:after="0" w:line="240" w:lineRule="auto"/>
              <w:jc w:val="center"/>
              <w:rPr>
                <w:rFonts w:ascii="Times New Roman" w:hAnsi="Times New Roman"/>
                <w:sz w:val="24"/>
                <w:szCs w:val="24"/>
              </w:rPr>
            </w:pPr>
          </w:p>
        </w:tc>
        <w:tc>
          <w:tcPr>
            <w:tcW w:w="11623" w:type="dxa"/>
          </w:tcPr>
          <w:p w:rsidR="00D25553" w:rsidRDefault="00D25553" w:rsidP="002066FA">
            <w:pPr>
              <w:pStyle w:val="11"/>
              <w:rPr>
                <w:rFonts w:ascii="Times New Roman" w:hAnsi="Times New Roman"/>
                <w:b/>
                <w:sz w:val="24"/>
                <w:szCs w:val="24"/>
                <w:lang w:val="uk-UA"/>
              </w:rPr>
            </w:pPr>
            <w:r>
              <w:rPr>
                <w:rFonts w:ascii="Times New Roman" w:hAnsi="Times New Roman"/>
                <w:b/>
                <w:sz w:val="24"/>
                <w:szCs w:val="24"/>
                <w:lang w:val="uk-UA"/>
              </w:rPr>
              <w:t>Анцупової</w:t>
            </w:r>
          </w:p>
          <w:p w:rsidR="00D25553" w:rsidRPr="009674CF" w:rsidRDefault="00D25553" w:rsidP="002066FA">
            <w:pPr>
              <w:pStyle w:val="11"/>
              <w:rPr>
                <w:rFonts w:ascii="Times New Roman" w:hAnsi="Times New Roman"/>
                <w:b/>
                <w:sz w:val="24"/>
                <w:szCs w:val="24"/>
                <w:lang w:val="uk-UA"/>
              </w:rPr>
            </w:pPr>
            <w:r>
              <w:rPr>
                <w:rFonts w:ascii="Times New Roman" w:hAnsi="Times New Roman"/>
                <w:color w:val="1D2129"/>
                <w:sz w:val="24"/>
                <w:szCs w:val="24"/>
                <w:shd w:val="clear" w:color="auto" w:fill="FFFFFF"/>
                <w:lang w:val="uk-UA"/>
              </w:rPr>
              <w:t>Тетяни Олександрівни</w:t>
            </w:r>
          </w:p>
          <w:p w:rsidR="00D25553" w:rsidRPr="009674CF" w:rsidRDefault="00D25553" w:rsidP="002066FA">
            <w:pPr>
              <w:pStyle w:val="11"/>
              <w:rPr>
                <w:rFonts w:ascii="Times New Roman" w:hAnsi="Times New Roman"/>
                <w:b/>
                <w:i/>
                <w:lang w:val="uk-UA"/>
              </w:rPr>
            </w:pPr>
            <w:r w:rsidRPr="009674CF">
              <w:rPr>
                <w:rFonts w:ascii="Times New Roman" w:hAnsi="Times New Roman"/>
                <w:b/>
                <w:i/>
                <w:lang w:val="uk-UA"/>
              </w:rPr>
              <w:lastRenderedPageBreak/>
              <w:t xml:space="preserve">(Доповідач – член Вищої ради правосуддя Маловацький </w:t>
            </w:r>
            <w:r>
              <w:rPr>
                <w:rFonts w:ascii="Times New Roman" w:hAnsi="Times New Roman"/>
                <w:b/>
                <w:i/>
                <w:lang w:val="uk-UA"/>
              </w:rPr>
              <w:t>О.В.)</w:t>
            </w:r>
          </w:p>
          <w:p w:rsidR="00D25553" w:rsidRDefault="00D25553" w:rsidP="002066FA">
            <w:pPr>
              <w:pStyle w:val="11"/>
              <w:rPr>
                <w:rFonts w:ascii="Times New Roman" w:hAnsi="Times New Roman"/>
                <w:b/>
                <w:sz w:val="24"/>
                <w:szCs w:val="24"/>
                <w:lang w:val="uk-UA"/>
              </w:rPr>
            </w:pPr>
          </w:p>
          <w:p w:rsidR="00D25553" w:rsidRPr="009674CF" w:rsidRDefault="00D25553" w:rsidP="002066FA">
            <w:pPr>
              <w:pStyle w:val="11"/>
              <w:rPr>
                <w:rFonts w:ascii="Times New Roman" w:hAnsi="Times New Roman"/>
                <w:b/>
                <w:sz w:val="24"/>
                <w:szCs w:val="24"/>
                <w:lang w:val="uk-UA"/>
              </w:rPr>
            </w:pPr>
          </w:p>
        </w:tc>
      </w:tr>
    </w:tbl>
    <w:p w:rsidR="00D25553" w:rsidRPr="00F823DF" w:rsidRDefault="00D25553" w:rsidP="00D25553">
      <w:pPr>
        <w:pStyle w:val="11"/>
        <w:ind w:left="720"/>
        <w:rPr>
          <w:rFonts w:ascii="Times New Roman" w:hAnsi="Times New Roman"/>
          <w:b/>
          <w:u w:val="single"/>
        </w:rPr>
      </w:pPr>
      <w:r>
        <w:rPr>
          <w:rFonts w:ascii="Times New Roman" w:hAnsi="Times New Roman"/>
          <w:b/>
          <w:sz w:val="26"/>
          <w:szCs w:val="26"/>
          <w:u w:val="single"/>
          <w:lang w:val="uk-UA"/>
        </w:rPr>
        <w:lastRenderedPageBreak/>
        <w:t xml:space="preserve">до </w:t>
      </w:r>
      <w:r w:rsidRPr="00937D3D">
        <w:rPr>
          <w:rFonts w:ascii="Times New Roman" w:hAnsi="Times New Roman"/>
          <w:b/>
          <w:sz w:val="26"/>
          <w:szCs w:val="26"/>
          <w:u w:val="single"/>
          <w:lang w:val="uk-UA"/>
        </w:rPr>
        <w:t>Касаційного кримінального</w:t>
      </w:r>
      <w:r>
        <w:rPr>
          <w:rFonts w:ascii="Times New Roman" w:hAnsi="Times New Roman"/>
          <w:b/>
          <w:sz w:val="26"/>
          <w:szCs w:val="26"/>
          <w:u w:val="single"/>
          <w:lang w:val="uk-UA"/>
        </w:rPr>
        <w:t xml:space="preserve"> </w:t>
      </w:r>
      <w:r w:rsidRPr="00F823DF">
        <w:rPr>
          <w:rFonts w:ascii="Times New Roman" w:hAnsi="Times New Roman"/>
          <w:b/>
          <w:sz w:val="26"/>
          <w:szCs w:val="26"/>
          <w:u w:val="single"/>
          <w:lang w:val="uk-UA"/>
        </w:rPr>
        <w:t>суду у складі Верховного Суду</w:t>
      </w:r>
      <w:r>
        <w:rPr>
          <w:rFonts w:ascii="Times New Roman" w:hAnsi="Times New Roman"/>
          <w:b/>
          <w:sz w:val="26"/>
          <w:szCs w:val="26"/>
          <w:u w:val="single"/>
          <w:lang w:val="uk-UA"/>
        </w:rPr>
        <w:t>:</w:t>
      </w:r>
    </w:p>
    <w:p w:rsidR="00D25553" w:rsidRPr="00F823DF" w:rsidRDefault="00D25553" w:rsidP="00D25553">
      <w:pPr>
        <w:pStyle w:val="11"/>
        <w:ind w:left="720"/>
        <w:rPr>
          <w:rFonts w:ascii="Times New Roman" w:hAnsi="Times New Roman"/>
          <w:b/>
          <w:u w:val="single"/>
        </w:rPr>
      </w:pPr>
    </w:p>
    <w:tbl>
      <w:tblPr>
        <w:tblW w:w="12474" w:type="dxa"/>
        <w:tblInd w:w="-176" w:type="dxa"/>
        <w:tblLayout w:type="fixed"/>
        <w:tblLook w:val="01E0"/>
      </w:tblPr>
      <w:tblGrid>
        <w:gridCol w:w="851"/>
        <w:gridCol w:w="7938"/>
        <w:gridCol w:w="3685"/>
      </w:tblGrid>
      <w:tr w:rsidR="00D25553" w:rsidRPr="008336CF" w:rsidTr="002066FA">
        <w:tc>
          <w:tcPr>
            <w:tcW w:w="851" w:type="dxa"/>
          </w:tcPr>
          <w:p w:rsidR="00D25553" w:rsidRPr="008336CF" w:rsidRDefault="00D25553" w:rsidP="002066FA">
            <w:pPr>
              <w:numPr>
                <w:ilvl w:val="0"/>
                <w:numId w:val="1"/>
              </w:numPr>
              <w:spacing w:after="0" w:line="240" w:lineRule="auto"/>
              <w:jc w:val="center"/>
              <w:rPr>
                <w:rFonts w:ascii="Times New Roman" w:hAnsi="Times New Roman"/>
                <w:sz w:val="24"/>
                <w:szCs w:val="24"/>
              </w:rPr>
            </w:pPr>
          </w:p>
        </w:tc>
        <w:tc>
          <w:tcPr>
            <w:tcW w:w="7938" w:type="dxa"/>
          </w:tcPr>
          <w:p w:rsidR="00D25553" w:rsidRDefault="00D25553" w:rsidP="002066FA">
            <w:pPr>
              <w:pStyle w:val="11"/>
              <w:ind w:left="34"/>
              <w:rPr>
                <w:rFonts w:ascii="Times New Roman" w:hAnsi="Times New Roman"/>
                <w:b/>
                <w:sz w:val="24"/>
                <w:szCs w:val="24"/>
                <w:lang w:val="uk-UA"/>
              </w:rPr>
            </w:pPr>
            <w:r>
              <w:rPr>
                <w:rFonts w:ascii="Times New Roman" w:hAnsi="Times New Roman"/>
                <w:b/>
                <w:sz w:val="24"/>
                <w:szCs w:val="24"/>
                <w:lang w:val="uk-UA"/>
              </w:rPr>
              <w:t xml:space="preserve">Антонюк </w:t>
            </w:r>
          </w:p>
          <w:p w:rsidR="00D25553" w:rsidRDefault="00D25553" w:rsidP="002066FA">
            <w:pPr>
              <w:pStyle w:val="11"/>
              <w:ind w:left="34"/>
              <w:rPr>
                <w:rFonts w:ascii="Times New Roman" w:hAnsi="Times New Roman"/>
                <w:b/>
                <w:sz w:val="24"/>
                <w:szCs w:val="24"/>
                <w:lang w:val="uk-UA"/>
              </w:rPr>
            </w:pPr>
            <w:r>
              <w:rPr>
                <w:rFonts w:ascii="Times New Roman" w:hAnsi="Times New Roman"/>
                <w:color w:val="1D2129"/>
                <w:sz w:val="24"/>
                <w:szCs w:val="24"/>
                <w:shd w:val="clear" w:color="auto" w:fill="FFFFFF"/>
                <w:lang w:val="uk-UA"/>
              </w:rPr>
              <w:t>Наталії Олегівни</w:t>
            </w:r>
          </w:p>
          <w:p w:rsidR="00D25553" w:rsidRDefault="00D25553" w:rsidP="002066FA">
            <w:pPr>
              <w:pStyle w:val="11"/>
              <w:ind w:left="34"/>
              <w:rPr>
                <w:rFonts w:ascii="Times New Roman" w:hAnsi="Times New Roman"/>
                <w:b/>
                <w:i/>
                <w:lang w:val="uk-UA"/>
              </w:rPr>
            </w:pPr>
            <w:r w:rsidRPr="00B46851">
              <w:rPr>
                <w:rFonts w:ascii="Times New Roman" w:hAnsi="Times New Roman"/>
                <w:b/>
                <w:i/>
                <w:lang w:val="uk-UA"/>
              </w:rPr>
              <w:t>(Д</w:t>
            </w:r>
            <w:r w:rsidRPr="00B46851">
              <w:rPr>
                <w:rFonts w:ascii="Times New Roman" w:hAnsi="Times New Roman"/>
                <w:b/>
                <w:i/>
              </w:rPr>
              <w:t xml:space="preserve">оповідач – член Вищої ради правосуддя </w:t>
            </w:r>
            <w:r>
              <w:rPr>
                <w:rFonts w:ascii="Times New Roman" w:hAnsi="Times New Roman"/>
                <w:b/>
                <w:i/>
                <w:lang w:val="uk-UA"/>
              </w:rPr>
              <w:t>Гречківський П.М.</w:t>
            </w:r>
            <w:r w:rsidRPr="00B46851">
              <w:rPr>
                <w:rFonts w:ascii="Times New Roman" w:hAnsi="Times New Roman"/>
                <w:b/>
                <w:i/>
                <w:lang w:val="uk-UA"/>
              </w:rPr>
              <w:t>)</w:t>
            </w:r>
          </w:p>
          <w:p w:rsidR="00D25553" w:rsidRPr="002B32D9" w:rsidRDefault="00D25553" w:rsidP="002066FA">
            <w:pPr>
              <w:pStyle w:val="11"/>
              <w:ind w:left="34"/>
              <w:rPr>
                <w:rFonts w:ascii="Times New Roman" w:hAnsi="Times New Roman"/>
                <w:b/>
                <w:sz w:val="24"/>
                <w:szCs w:val="24"/>
                <w:lang w:val="uk-UA"/>
              </w:rPr>
            </w:pPr>
          </w:p>
        </w:tc>
        <w:tc>
          <w:tcPr>
            <w:tcW w:w="3685" w:type="dxa"/>
          </w:tcPr>
          <w:p w:rsidR="00D25553" w:rsidRDefault="00D25553" w:rsidP="002066FA">
            <w:pPr>
              <w:pStyle w:val="11"/>
              <w:rPr>
                <w:rFonts w:ascii="Times New Roman" w:hAnsi="Times New Roman"/>
                <w:sz w:val="24"/>
                <w:szCs w:val="24"/>
                <w:lang w:val="uk-UA"/>
              </w:rPr>
            </w:pPr>
          </w:p>
          <w:p w:rsidR="00D25553" w:rsidRPr="00F823DF" w:rsidRDefault="00D25553" w:rsidP="002066FA">
            <w:pPr>
              <w:pStyle w:val="11"/>
              <w:rPr>
                <w:rFonts w:ascii="Times New Roman" w:hAnsi="Times New Roman"/>
                <w:sz w:val="24"/>
                <w:szCs w:val="24"/>
                <w:lang w:val="uk-UA"/>
              </w:rPr>
            </w:pPr>
          </w:p>
        </w:tc>
      </w:tr>
      <w:tr w:rsidR="00D25553" w:rsidRPr="008336CF" w:rsidTr="002066FA">
        <w:tc>
          <w:tcPr>
            <w:tcW w:w="851" w:type="dxa"/>
          </w:tcPr>
          <w:p w:rsidR="00D25553" w:rsidRPr="008336CF" w:rsidRDefault="00D25553" w:rsidP="002066FA">
            <w:pPr>
              <w:numPr>
                <w:ilvl w:val="0"/>
                <w:numId w:val="1"/>
              </w:numPr>
              <w:spacing w:after="0" w:line="240" w:lineRule="auto"/>
              <w:jc w:val="center"/>
              <w:rPr>
                <w:rFonts w:ascii="Times New Roman" w:hAnsi="Times New Roman"/>
                <w:sz w:val="24"/>
                <w:szCs w:val="24"/>
              </w:rPr>
            </w:pPr>
          </w:p>
        </w:tc>
        <w:tc>
          <w:tcPr>
            <w:tcW w:w="7938" w:type="dxa"/>
          </w:tcPr>
          <w:p w:rsidR="00D25553" w:rsidRDefault="00D25553" w:rsidP="002066FA">
            <w:pPr>
              <w:pStyle w:val="11"/>
              <w:ind w:left="34"/>
              <w:rPr>
                <w:rFonts w:ascii="Times New Roman" w:hAnsi="Times New Roman"/>
                <w:b/>
                <w:sz w:val="24"/>
                <w:szCs w:val="24"/>
                <w:lang w:val="uk-UA"/>
              </w:rPr>
            </w:pPr>
            <w:r>
              <w:rPr>
                <w:rFonts w:ascii="Times New Roman" w:hAnsi="Times New Roman"/>
                <w:b/>
                <w:sz w:val="24"/>
                <w:szCs w:val="24"/>
                <w:lang w:val="uk-UA"/>
              </w:rPr>
              <w:t xml:space="preserve">Стороженка </w:t>
            </w:r>
          </w:p>
          <w:p w:rsidR="00D25553" w:rsidRDefault="00D25553" w:rsidP="002066FA">
            <w:pPr>
              <w:pStyle w:val="11"/>
              <w:ind w:left="34"/>
              <w:rPr>
                <w:rFonts w:ascii="Times New Roman" w:hAnsi="Times New Roman"/>
                <w:b/>
                <w:sz w:val="24"/>
                <w:szCs w:val="24"/>
                <w:lang w:val="uk-UA"/>
              </w:rPr>
            </w:pPr>
            <w:r>
              <w:rPr>
                <w:rFonts w:ascii="Times New Roman" w:hAnsi="Times New Roman"/>
                <w:color w:val="1D2129"/>
                <w:sz w:val="24"/>
                <w:szCs w:val="24"/>
                <w:shd w:val="clear" w:color="auto" w:fill="FFFFFF"/>
                <w:lang w:val="uk-UA"/>
              </w:rPr>
              <w:t>Сергія Олександровича</w:t>
            </w:r>
          </w:p>
          <w:p w:rsidR="00D25553" w:rsidRPr="00B46851" w:rsidRDefault="00D25553" w:rsidP="002066FA">
            <w:pPr>
              <w:pStyle w:val="11"/>
              <w:ind w:left="34"/>
              <w:rPr>
                <w:rFonts w:ascii="Times New Roman" w:hAnsi="Times New Roman"/>
                <w:b/>
                <w:i/>
                <w:lang w:val="uk-UA"/>
              </w:rPr>
            </w:pPr>
            <w:r w:rsidRPr="00852C73">
              <w:rPr>
                <w:rFonts w:ascii="Times New Roman" w:hAnsi="Times New Roman"/>
                <w:b/>
                <w:lang w:val="uk-UA"/>
              </w:rPr>
              <w:t>(</w:t>
            </w:r>
            <w:r w:rsidRPr="00B46851">
              <w:rPr>
                <w:rFonts w:ascii="Times New Roman" w:hAnsi="Times New Roman"/>
                <w:b/>
                <w:i/>
                <w:lang w:val="uk-UA"/>
              </w:rPr>
              <w:t>Д</w:t>
            </w:r>
            <w:r w:rsidRPr="00B46851">
              <w:rPr>
                <w:rFonts w:ascii="Times New Roman" w:hAnsi="Times New Roman"/>
                <w:b/>
                <w:i/>
              </w:rPr>
              <w:t xml:space="preserve">оповідач – член Вищої ради правосуддя </w:t>
            </w:r>
            <w:r>
              <w:rPr>
                <w:rFonts w:ascii="Times New Roman" w:hAnsi="Times New Roman"/>
                <w:b/>
                <w:i/>
                <w:lang w:val="uk-UA"/>
              </w:rPr>
              <w:t>Худик М.П.)</w:t>
            </w:r>
          </w:p>
          <w:p w:rsidR="00D25553" w:rsidRPr="00B46851" w:rsidRDefault="00D25553" w:rsidP="002066FA">
            <w:pPr>
              <w:pStyle w:val="11"/>
              <w:ind w:left="34"/>
              <w:rPr>
                <w:rFonts w:ascii="Times New Roman" w:hAnsi="Times New Roman"/>
                <w:b/>
                <w:sz w:val="24"/>
                <w:szCs w:val="24"/>
                <w:lang w:val="uk-UA"/>
              </w:rPr>
            </w:pPr>
          </w:p>
        </w:tc>
        <w:tc>
          <w:tcPr>
            <w:tcW w:w="3685" w:type="dxa"/>
          </w:tcPr>
          <w:p w:rsidR="00D25553" w:rsidRPr="00F823DF" w:rsidRDefault="00D25553" w:rsidP="002066FA">
            <w:pPr>
              <w:pStyle w:val="11"/>
              <w:rPr>
                <w:rFonts w:ascii="Times New Roman" w:hAnsi="Times New Roman"/>
                <w:sz w:val="24"/>
                <w:szCs w:val="24"/>
                <w:lang w:val="uk-UA"/>
              </w:rPr>
            </w:pPr>
          </w:p>
        </w:tc>
      </w:tr>
      <w:tr w:rsidR="00D25553" w:rsidRPr="000F3A68" w:rsidTr="002066FA">
        <w:tc>
          <w:tcPr>
            <w:tcW w:w="851" w:type="dxa"/>
          </w:tcPr>
          <w:p w:rsidR="00D25553" w:rsidRPr="008336CF" w:rsidRDefault="00D25553" w:rsidP="002066FA">
            <w:pPr>
              <w:numPr>
                <w:ilvl w:val="0"/>
                <w:numId w:val="1"/>
              </w:numPr>
              <w:spacing w:after="0" w:line="240" w:lineRule="auto"/>
              <w:jc w:val="center"/>
              <w:rPr>
                <w:rFonts w:ascii="Times New Roman" w:hAnsi="Times New Roman"/>
                <w:sz w:val="24"/>
                <w:szCs w:val="24"/>
              </w:rPr>
            </w:pPr>
          </w:p>
        </w:tc>
        <w:tc>
          <w:tcPr>
            <w:tcW w:w="7938" w:type="dxa"/>
          </w:tcPr>
          <w:p w:rsidR="00D25553" w:rsidRDefault="00D25553" w:rsidP="002066FA">
            <w:pPr>
              <w:pStyle w:val="aa"/>
              <w:ind w:left="34"/>
              <w:rPr>
                <w:rFonts w:ascii="Times New Roman" w:hAnsi="Times New Roman"/>
                <w:b/>
                <w:sz w:val="24"/>
                <w:szCs w:val="24"/>
              </w:rPr>
            </w:pPr>
            <w:r>
              <w:rPr>
                <w:rFonts w:ascii="Times New Roman" w:hAnsi="Times New Roman"/>
                <w:b/>
                <w:sz w:val="24"/>
                <w:szCs w:val="24"/>
              </w:rPr>
              <w:t xml:space="preserve">Яковлєвої </w:t>
            </w:r>
          </w:p>
          <w:p w:rsidR="00D25553" w:rsidRDefault="00D25553" w:rsidP="002066FA">
            <w:pPr>
              <w:pStyle w:val="aa"/>
              <w:ind w:left="34"/>
              <w:rPr>
                <w:rFonts w:ascii="Times New Roman" w:hAnsi="Times New Roman"/>
                <w:b/>
                <w:sz w:val="24"/>
                <w:szCs w:val="24"/>
              </w:rPr>
            </w:pPr>
            <w:r>
              <w:rPr>
                <w:rFonts w:ascii="Times New Roman" w:hAnsi="Times New Roman"/>
                <w:color w:val="1D2129"/>
                <w:sz w:val="24"/>
                <w:szCs w:val="24"/>
                <w:shd w:val="clear" w:color="auto" w:fill="FFFFFF"/>
              </w:rPr>
              <w:t>Світлани Володимирівни</w:t>
            </w:r>
          </w:p>
          <w:p w:rsidR="00D25553" w:rsidRPr="00B46851" w:rsidRDefault="00D25553" w:rsidP="002066FA">
            <w:pPr>
              <w:pStyle w:val="11"/>
              <w:ind w:left="34"/>
              <w:rPr>
                <w:rFonts w:ascii="Times New Roman" w:hAnsi="Times New Roman"/>
                <w:b/>
                <w:i/>
                <w:lang w:val="uk-UA"/>
              </w:rPr>
            </w:pPr>
            <w:r w:rsidRPr="00B46851">
              <w:rPr>
                <w:rFonts w:ascii="Times New Roman" w:hAnsi="Times New Roman"/>
                <w:b/>
                <w:i/>
                <w:lang w:val="uk-UA"/>
              </w:rPr>
              <w:t>(Д</w:t>
            </w:r>
            <w:r w:rsidRPr="00B46851">
              <w:rPr>
                <w:rFonts w:ascii="Times New Roman" w:hAnsi="Times New Roman"/>
                <w:b/>
                <w:i/>
              </w:rPr>
              <w:t xml:space="preserve">оповідач – член Вищої ради правосуддя </w:t>
            </w:r>
            <w:r>
              <w:rPr>
                <w:rFonts w:ascii="Times New Roman" w:hAnsi="Times New Roman"/>
                <w:b/>
                <w:i/>
                <w:lang w:val="uk-UA"/>
              </w:rPr>
              <w:t>Овсієнко А.А.</w:t>
            </w:r>
            <w:r w:rsidRPr="00B46851">
              <w:rPr>
                <w:rFonts w:ascii="Times New Roman" w:hAnsi="Times New Roman"/>
                <w:b/>
                <w:i/>
                <w:lang w:val="uk-UA"/>
              </w:rPr>
              <w:t>)</w:t>
            </w:r>
          </w:p>
          <w:p w:rsidR="00D25553" w:rsidRPr="00B46851" w:rsidRDefault="00D25553" w:rsidP="002066FA">
            <w:pPr>
              <w:pStyle w:val="aa"/>
              <w:ind w:left="34"/>
              <w:rPr>
                <w:rFonts w:ascii="Times New Roman" w:hAnsi="Times New Roman"/>
                <w:b/>
                <w:sz w:val="24"/>
                <w:szCs w:val="24"/>
              </w:rPr>
            </w:pPr>
          </w:p>
        </w:tc>
        <w:tc>
          <w:tcPr>
            <w:tcW w:w="3685" w:type="dxa"/>
          </w:tcPr>
          <w:p w:rsidR="00D25553" w:rsidRPr="000F3A68" w:rsidRDefault="00D25553" w:rsidP="002066FA">
            <w:pPr>
              <w:pStyle w:val="aa"/>
              <w:rPr>
                <w:sz w:val="24"/>
                <w:szCs w:val="24"/>
              </w:rPr>
            </w:pPr>
          </w:p>
        </w:tc>
      </w:tr>
      <w:tr w:rsidR="00D25553" w:rsidRPr="000F3A68" w:rsidTr="002066FA">
        <w:tc>
          <w:tcPr>
            <w:tcW w:w="851" w:type="dxa"/>
          </w:tcPr>
          <w:p w:rsidR="00D25553" w:rsidRPr="008336CF" w:rsidRDefault="00D25553" w:rsidP="002066FA">
            <w:pPr>
              <w:numPr>
                <w:ilvl w:val="0"/>
                <w:numId w:val="1"/>
              </w:numPr>
              <w:spacing w:after="0" w:line="240" w:lineRule="auto"/>
              <w:jc w:val="center"/>
              <w:rPr>
                <w:rFonts w:ascii="Times New Roman" w:hAnsi="Times New Roman"/>
                <w:sz w:val="24"/>
                <w:szCs w:val="24"/>
              </w:rPr>
            </w:pPr>
          </w:p>
        </w:tc>
        <w:tc>
          <w:tcPr>
            <w:tcW w:w="7938" w:type="dxa"/>
          </w:tcPr>
          <w:p w:rsidR="00D25553" w:rsidRDefault="00D25553" w:rsidP="002066FA">
            <w:pPr>
              <w:pStyle w:val="aa"/>
              <w:ind w:left="34"/>
              <w:rPr>
                <w:rFonts w:ascii="Times New Roman" w:hAnsi="Times New Roman"/>
                <w:b/>
                <w:sz w:val="24"/>
                <w:szCs w:val="24"/>
              </w:rPr>
            </w:pPr>
            <w:r>
              <w:rPr>
                <w:rFonts w:ascii="Times New Roman" w:hAnsi="Times New Roman"/>
                <w:b/>
                <w:sz w:val="24"/>
                <w:szCs w:val="24"/>
              </w:rPr>
              <w:t>Огурецького</w:t>
            </w:r>
          </w:p>
          <w:p w:rsidR="00D25553" w:rsidRDefault="00D25553" w:rsidP="002066FA">
            <w:pPr>
              <w:pStyle w:val="aa"/>
              <w:ind w:left="34"/>
              <w:rPr>
                <w:rFonts w:ascii="Times New Roman" w:hAnsi="Times New Roman"/>
                <w:b/>
                <w:sz w:val="24"/>
                <w:szCs w:val="24"/>
              </w:rPr>
            </w:pPr>
            <w:r>
              <w:rPr>
                <w:rFonts w:ascii="Times New Roman" w:hAnsi="Times New Roman"/>
                <w:color w:val="1D2129"/>
                <w:sz w:val="24"/>
                <w:szCs w:val="24"/>
                <w:shd w:val="clear" w:color="auto" w:fill="FFFFFF"/>
              </w:rPr>
              <w:t>Василя Петровича</w:t>
            </w:r>
          </w:p>
          <w:p w:rsidR="00D25553" w:rsidRPr="00B46851" w:rsidRDefault="00D25553" w:rsidP="002066FA">
            <w:pPr>
              <w:pStyle w:val="11"/>
              <w:ind w:left="34"/>
              <w:rPr>
                <w:rFonts w:ascii="Times New Roman" w:hAnsi="Times New Roman"/>
                <w:b/>
                <w:i/>
                <w:lang w:val="uk-UA"/>
              </w:rPr>
            </w:pPr>
            <w:r w:rsidRPr="00B46851">
              <w:rPr>
                <w:rFonts w:ascii="Times New Roman" w:hAnsi="Times New Roman"/>
                <w:b/>
                <w:i/>
                <w:lang w:val="uk-UA"/>
              </w:rPr>
              <w:t>(Д</w:t>
            </w:r>
            <w:r w:rsidRPr="00B46851">
              <w:rPr>
                <w:rFonts w:ascii="Times New Roman" w:hAnsi="Times New Roman"/>
                <w:b/>
                <w:i/>
              </w:rPr>
              <w:t xml:space="preserve">оповідач – член Вищої ради правосуддя </w:t>
            </w:r>
            <w:r>
              <w:rPr>
                <w:rFonts w:ascii="Times New Roman" w:hAnsi="Times New Roman"/>
                <w:b/>
                <w:i/>
                <w:lang w:val="uk-UA"/>
              </w:rPr>
              <w:t>Волковицька Н.О.)</w:t>
            </w:r>
          </w:p>
          <w:p w:rsidR="00D25553" w:rsidRPr="000F3A68" w:rsidRDefault="00D25553" w:rsidP="002066FA">
            <w:pPr>
              <w:pStyle w:val="aa"/>
              <w:ind w:left="34"/>
              <w:rPr>
                <w:b/>
                <w:sz w:val="24"/>
                <w:szCs w:val="24"/>
              </w:rPr>
            </w:pPr>
          </w:p>
        </w:tc>
        <w:tc>
          <w:tcPr>
            <w:tcW w:w="3685" w:type="dxa"/>
          </w:tcPr>
          <w:p w:rsidR="00D25553" w:rsidRPr="000F3A68" w:rsidRDefault="00D25553" w:rsidP="002066FA">
            <w:pPr>
              <w:pStyle w:val="aa"/>
              <w:rPr>
                <w:sz w:val="24"/>
                <w:szCs w:val="24"/>
              </w:rPr>
            </w:pPr>
          </w:p>
        </w:tc>
      </w:tr>
    </w:tbl>
    <w:p w:rsidR="00D25553" w:rsidRPr="00D25553" w:rsidRDefault="00D25553" w:rsidP="00D25553">
      <w:pPr>
        <w:pStyle w:val="11"/>
        <w:ind w:left="720"/>
        <w:rPr>
          <w:rFonts w:ascii="Times New Roman" w:hAnsi="Times New Roman"/>
          <w:sz w:val="26"/>
          <w:szCs w:val="26"/>
          <w:lang w:val="uk-UA"/>
        </w:rPr>
      </w:pPr>
    </w:p>
    <w:p w:rsidR="00D25553" w:rsidRPr="0087236F" w:rsidRDefault="00D25553" w:rsidP="00D25553">
      <w:pPr>
        <w:pStyle w:val="11"/>
        <w:ind w:left="720"/>
        <w:rPr>
          <w:rFonts w:ascii="Times New Roman" w:hAnsi="Times New Roman"/>
          <w:b/>
          <w:u w:val="single"/>
        </w:rPr>
      </w:pPr>
      <w:r>
        <w:rPr>
          <w:rFonts w:ascii="Times New Roman" w:hAnsi="Times New Roman"/>
          <w:b/>
          <w:sz w:val="26"/>
          <w:szCs w:val="26"/>
          <w:u w:val="single"/>
          <w:lang w:val="uk-UA"/>
        </w:rPr>
        <w:t>до К</w:t>
      </w:r>
      <w:r w:rsidRPr="00F823DF">
        <w:rPr>
          <w:rFonts w:ascii="Times New Roman" w:hAnsi="Times New Roman"/>
          <w:b/>
          <w:sz w:val="26"/>
          <w:szCs w:val="26"/>
          <w:u w:val="single"/>
          <w:lang w:val="uk-UA"/>
        </w:rPr>
        <w:t xml:space="preserve">асаційного </w:t>
      </w:r>
      <w:r w:rsidRPr="00937D3D">
        <w:rPr>
          <w:rFonts w:ascii="Times New Roman" w:hAnsi="Times New Roman"/>
          <w:b/>
          <w:sz w:val="26"/>
          <w:szCs w:val="26"/>
          <w:u w:val="single"/>
          <w:lang w:val="uk-UA"/>
        </w:rPr>
        <w:t>цивільного</w:t>
      </w:r>
      <w:r>
        <w:rPr>
          <w:rFonts w:ascii="Times New Roman" w:hAnsi="Times New Roman"/>
          <w:b/>
          <w:sz w:val="26"/>
          <w:szCs w:val="26"/>
          <w:u w:val="single"/>
          <w:lang w:val="uk-UA"/>
        </w:rPr>
        <w:t xml:space="preserve"> </w:t>
      </w:r>
      <w:r w:rsidRPr="00F823DF">
        <w:rPr>
          <w:rFonts w:ascii="Times New Roman" w:hAnsi="Times New Roman"/>
          <w:b/>
          <w:sz w:val="26"/>
          <w:szCs w:val="26"/>
          <w:u w:val="single"/>
          <w:lang w:val="uk-UA"/>
        </w:rPr>
        <w:t>суду у складі Верховного Суду</w:t>
      </w:r>
      <w:r>
        <w:rPr>
          <w:rFonts w:ascii="Times New Roman" w:hAnsi="Times New Roman"/>
          <w:b/>
          <w:sz w:val="26"/>
          <w:szCs w:val="26"/>
          <w:u w:val="single"/>
          <w:lang w:val="uk-UA"/>
        </w:rPr>
        <w:t>:</w:t>
      </w:r>
    </w:p>
    <w:p w:rsidR="00D25553" w:rsidRPr="00F823DF" w:rsidRDefault="00D25553" w:rsidP="00D25553">
      <w:pPr>
        <w:pStyle w:val="11"/>
        <w:ind w:left="720"/>
        <w:rPr>
          <w:rFonts w:ascii="Times New Roman" w:hAnsi="Times New Roman"/>
          <w:b/>
          <w:u w:val="single"/>
        </w:rPr>
      </w:pPr>
    </w:p>
    <w:tbl>
      <w:tblPr>
        <w:tblW w:w="12474" w:type="dxa"/>
        <w:tblInd w:w="-176" w:type="dxa"/>
        <w:tblLayout w:type="fixed"/>
        <w:tblLook w:val="01E0"/>
      </w:tblPr>
      <w:tblGrid>
        <w:gridCol w:w="851"/>
        <w:gridCol w:w="7938"/>
        <w:gridCol w:w="3685"/>
      </w:tblGrid>
      <w:tr w:rsidR="00D25553" w:rsidRPr="008336CF" w:rsidTr="002066FA">
        <w:tc>
          <w:tcPr>
            <w:tcW w:w="851" w:type="dxa"/>
          </w:tcPr>
          <w:p w:rsidR="00D25553" w:rsidRPr="008336CF" w:rsidRDefault="00D25553" w:rsidP="002066FA">
            <w:pPr>
              <w:numPr>
                <w:ilvl w:val="0"/>
                <w:numId w:val="1"/>
              </w:numPr>
              <w:spacing w:after="0" w:line="240" w:lineRule="auto"/>
              <w:jc w:val="center"/>
              <w:rPr>
                <w:rFonts w:ascii="Times New Roman" w:hAnsi="Times New Roman"/>
                <w:sz w:val="24"/>
                <w:szCs w:val="24"/>
              </w:rPr>
            </w:pPr>
          </w:p>
        </w:tc>
        <w:tc>
          <w:tcPr>
            <w:tcW w:w="7938" w:type="dxa"/>
          </w:tcPr>
          <w:p w:rsidR="00D25553" w:rsidRDefault="00D25553" w:rsidP="002066FA">
            <w:pPr>
              <w:pStyle w:val="11"/>
              <w:rPr>
                <w:rFonts w:ascii="Times New Roman" w:hAnsi="Times New Roman"/>
                <w:b/>
                <w:sz w:val="24"/>
                <w:szCs w:val="24"/>
                <w:lang w:val="uk-UA"/>
              </w:rPr>
            </w:pPr>
            <w:r>
              <w:rPr>
                <w:rFonts w:ascii="Times New Roman" w:hAnsi="Times New Roman"/>
                <w:b/>
                <w:sz w:val="24"/>
                <w:szCs w:val="24"/>
                <w:lang w:val="uk-UA"/>
              </w:rPr>
              <w:t>Стрільчука</w:t>
            </w:r>
          </w:p>
          <w:p w:rsidR="00D25553" w:rsidRDefault="00D25553" w:rsidP="002066FA">
            <w:pPr>
              <w:pStyle w:val="11"/>
              <w:rPr>
                <w:rFonts w:ascii="Times New Roman" w:hAnsi="Times New Roman"/>
                <w:b/>
                <w:sz w:val="24"/>
                <w:szCs w:val="24"/>
                <w:lang w:val="uk-UA"/>
              </w:rPr>
            </w:pPr>
            <w:r>
              <w:rPr>
                <w:rFonts w:ascii="Times New Roman" w:hAnsi="Times New Roman"/>
                <w:color w:val="1D2129"/>
                <w:sz w:val="24"/>
                <w:szCs w:val="24"/>
                <w:shd w:val="clear" w:color="auto" w:fill="FFFFFF"/>
                <w:lang w:val="uk-UA"/>
              </w:rPr>
              <w:t>Віктора Андрійовича</w:t>
            </w:r>
          </w:p>
          <w:p w:rsidR="00D25553" w:rsidRPr="00B46851" w:rsidRDefault="00D25553" w:rsidP="002066FA">
            <w:pPr>
              <w:pStyle w:val="11"/>
              <w:rPr>
                <w:rFonts w:ascii="Times New Roman" w:hAnsi="Times New Roman"/>
                <w:b/>
                <w:i/>
                <w:lang w:val="uk-UA"/>
              </w:rPr>
            </w:pPr>
            <w:r w:rsidRPr="00B46851">
              <w:rPr>
                <w:rFonts w:ascii="Times New Roman" w:hAnsi="Times New Roman"/>
                <w:b/>
                <w:i/>
                <w:lang w:val="uk-UA"/>
              </w:rPr>
              <w:t>(Д</w:t>
            </w:r>
            <w:r w:rsidRPr="00B46851">
              <w:rPr>
                <w:rFonts w:ascii="Times New Roman" w:hAnsi="Times New Roman"/>
                <w:b/>
                <w:i/>
              </w:rPr>
              <w:t xml:space="preserve">оповідач – член Вищої ради правосуддя </w:t>
            </w:r>
            <w:r>
              <w:rPr>
                <w:rFonts w:ascii="Times New Roman" w:hAnsi="Times New Roman"/>
                <w:b/>
                <w:i/>
                <w:lang w:val="uk-UA"/>
              </w:rPr>
              <w:t>Гречківський П.М.</w:t>
            </w:r>
            <w:r w:rsidRPr="00B46851">
              <w:rPr>
                <w:rFonts w:ascii="Times New Roman" w:hAnsi="Times New Roman"/>
                <w:b/>
                <w:i/>
                <w:lang w:val="uk-UA"/>
              </w:rPr>
              <w:t>)</w:t>
            </w:r>
          </w:p>
          <w:p w:rsidR="00D25553" w:rsidRPr="002B32D9" w:rsidRDefault="00D25553" w:rsidP="002066FA">
            <w:pPr>
              <w:pStyle w:val="11"/>
              <w:rPr>
                <w:rFonts w:ascii="Times New Roman" w:hAnsi="Times New Roman"/>
                <w:b/>
                <w:sz w:val="24"/>
                <w:szCs w:val="24"/>
                <w:lang w:val="uk-UA"/>
              </w:rPr>
            </w:pPr>
          </w:p>
        </w:tc>
        <w:tc>
          <w:tcPr>
            <w:tcW w:w="3685" w:type="dxa"/>
          </w:tcPr>
          <w:p w:rsidR="00D25553" w:rsidRDefault="00D25553" w:rsidP="002066FA">
            <w:pPr>
              <w:pStyle w:val="11"/>
              <w:rPr>
                <w:rFonts w:ascii="Times New Roman" w:hAnsi="Times New Roman"/>
                <w:sz w:val="24"/>
                <w:szCs w:val="24"/>
                <w:lang w:val="uk-UA"/>
              </w:rPr>
            </w:pPr>
          </w:p>
          <w:p w:rsidR="00D25553" w:rsidRPr="00F823DF" w:rsidRDefault="00D25553" w:rsidP="002066FA">
            <w:pPr>
              <w:pStyle w:val="11"/>
              <w:rPr>
                <w:rFonts w:ascii="Times New Roman" w:hAnsi="Times New Roman"/>
                <w:sz w:val="24"/>
                <w:szCs w:val="24"/>
                <w:lang w:val="uk-UA"/>
              </w:rPr>
            </w:pPr>
          </w:p>
        </w:tc>
      </w:tr>
      <w:tr w:rsidR="00D25553" w:rsidRPr="008336CF" w:rsidTr="002066FA">
        <w:tc>
          <w:tcPr>
            <w:tcW w:w="851" w:type="dxa"/>
          </w:tcPr>
          <w:p w:rsidR="00D25553" w:rsidRPr="008336CF" w:rsidRDefault="00D25553" w:rsidP="002066FA">
            <w:pPr>
              <w:numPr>
                <w:ilvl w:val="0"/>
                <w:numId w:val="1"/>
              </w:numPr>
              <w:spacing w:after="0" w:line="240" w:lineRule="auto"/>
              <w:jc w:val="center"/>
              <w:rPr>
                <w:rFonts w:ascii="Times New Roman" w:hAnsi="Times New Roman"/>
                <w:sz w:val="24"/>
                <w:szCs w:val="24"/>
              </w:rPr>
            </w:pPr>
          </w:p>
        </w:tc>
        <w:tc>
          <w:tcPr>
            <w:tcW w:w="7938" w:type="dxa"/>
          </w:tcPr>
          <w:p w:rsidR="00D25553" w:rsidRDefault="00D25553" w:rsidP="002066FA">
            <w:pPr>
              <w:pStyle w:val="aa"/>
              <w:rPr>
                <w:rFonts w:ascii="Times New Roman" w:hAnsi="Times New Roman"/>
                <w:b/>
                <w:sz w:val="24"/>
                <w:szCs w:val="24"/>
              </w:rPr>
            </w:pPr>
            <w:r w:rsidRPr="00937D3D">
              <w:rPr>
                <w:rFonts w:ascii="Times New Roman" w:hAnsi="Times New Roman"/>
                <w:b/>
                <w:sz w:val="24"/>
                <w:szCs w:val="24"/>
              </w:rPr>
              <w:t>Гудими</w:t>
            </w:r>
          </w:p>
          <w:p w:rsidR="00D25553" w:rsidRDefault="00D25553" w:rsidP="002066FA">
            <w:pPr>
              <w:pStyle w:val="aa"/>
              <w:rPr>
                <w:rFonts w:ascii="Times New Roman" w:hAnsi="Times New Roman"/>
                <w:b/>
                <w:sz w:val="24"/>
                <w:szCs w:val="24"/>
              </w:rPr>
            </w:pPr>
            <w:r>
              <w:rPr>
                <w:rFonts w:ascii="Times New Roman" w:hAnsi="Times New Roman"/>
                <w:color w:val="1D2129"/>
                <w:sz w:val="24"/>
                <w:szCs w:val="24"/>
                <w:shd w:val="clear" w:color="auto" w:fill="FFFFFF"/>
              </w:rPr>
              <w:t>Дмитра Анатолійовича</w:t>
            </w:r>
          </w:p>
          <w:p w:rsidR="00D25553" w:rsidRPr="00B46851" w:rsidRDefault="00D25553" w:rsidP="002066FA">
            <w:pPr>
              <w:pStyle w:val="11"/>
              <w:rPr>
                <w:rFonts w:ascii="Times New Roman" w:hAnsi="Times New Roman"/>
                <w:b/>
                <w:i/>
                <w:lang w:val="uk-UA"/>
              </w:rPr>
            </w:pPr>
            <w:r w:rsidRPr="00B46851">
              <w:rPr>
                <w:rFonts w:ascii="Times New Roman" w:hAnsi="Times New Roman"/>
                <w:b/>
                <w:i/>
                <w:lang w:val="uk-UA"/>
              </w:rPr>
              <w:t>(Д</w:t>
            </w:r>
            <w:r w:rsidRPr="00B46851">
              <w:rPr>
                <w:rFonts w:ascii="Times New Roman" w:hAnsi="Times New Roman"/>
                <w:b/>
                <w:i/>
              </w:rPr>
              <w:t xml:space="preserve">оповідач – член Вищої ради правосуддя </w:t>
            </w:r>
            <w:r>
              <w:rPr>
                <w:rFonts w:ascii="Times New Roman" w:hAnsi="Times New Roman"/>
                <w:b/>
                <w:i/>
                <w:lang w:val="uk-UA"/>
              </w:rPr>
              <w:t>Худик М.П.)</w:t>
            </w:r>
          </w:p>
          <w:p w:rsidR="00D25553" w:rsidRPr="000F3A68" w:rsidRDefault="00D25553" w:rsidP="002066FA">
            <w:pPr>
              <w:pStyle w:val="11"/>
              <w:rPr>
                <w:rFonts w:ascii="Times New Roman" w:hAnsi="Times New Roman"/>
                <w:sz w:val="24"/>
                <w:szCs w:val="24"/>
                <w:lang w:val="uk-UA"/>
              </w:rPr>
            </w:pPr>
          </w:p>
        </w:tc>
        <w:tc>
          <w:tcPr>
            <w:tcW w:w="3685" w:type="dxa"/>
          </w:tcPr>
          <w:p w:rsidR="00D25553" w:rsidRPr="00F823DF" w:rsidRDefault="00D25553" w:rsidP="002066FA">
            <w:pPr>
              <w:pStyle w:val="11"/>
              <w:rPr>
                <w:rFonts w:ascii="Times New Roman" w:hAnsi="Times New Roman"/>
                <w:sz w:val="24"/>
                <w:szCs w:val="24"/>
                <w:lang w:val="uk-UA"/>
              </w:rPr>
            </w:pPr>
          </w:p>
        </w:tc>
      </w:tr>
      <w:tr w:rsidR="00D25553" w:rsidRPr="000F3A68" w:rsidTr="002066FA">
        <w:tc>
          <w:tcPr>
            <w:tcW w:w="851" w:type="dxa"/>
          </w:tcPr>
          <w:p w:rsidR="00D25553" w:rsidRPr="008336CF" w:rsidRDefault="00D25553" w:rsidP="002066FA">
            <w:pPr>
              <w:numPr>
                <w:ilvl w:val="0"/>
                <w:numId w:val="1"/>
              </w:numPr>
              <w:spacing w:after="0" w:line="240" w:lineRule="auto"/>
              <w:jc w:val="center"/>
              <w:rPr>
                <w:rFonts w:ascii="Times New Roman" w:hAnsi="Times New Roman"/>
                <w:sz w:val="24"/>
                <w:szCs w:val="24"/>
              </w:rPr>
            </w:pPr>
          </w:p>
        </w:tc>
        <w:tc>
          <w:tcPr>
            <w:tcW w:w="7938" w:type="dxa"/>
          </w:tcPr>
          <w:p w:rsidR="00D25553" w:rsidRDefault="00D25553" w:rsidP="002066FA">
            <w:pPr>
              <w:pStyle w:val="aa"/>
              <w:rPr>
                <w:rFonts w:ascii="Times New Roman" w:hAnsi="Times New Roman"/>
                <w:b/>
                <w:sz w:val="24"/>
                <w:szCs w:val="24"/>
              </w:rPr>
            </w:pPr>
            <w:r>
              <w:rPr>
                <w:rFonts w:ascii="Times New Roman" w:hAnsi="Times New Roman"/>
                <w:b/>
                <w:sz w:val="24"/>
                <w:szCs w:val="24"/>
              </w:rPr>
              <w:t xml:space="preserve">Мартєва </w:t>
            </w:r>
          </w:p>
          <w:p w:rsidR="00D25553" w:rsidRDefault="00D25553" w:rsidP="002066FA">
            <w:pPr>
              <w:pStyle w:val="aa"/>
              <w:rPr>
                <w:rFonts w:ascii="Times New Roman" w:hAnsi="Times New Roman"/>
                <w:b/>
                <w:sz w:val="24"/>
                <w:szCs w:val="24"/>
              </w:rPr>
            </w:pPr>
            <w:r>
              <w:rPr>
                <w:rFonts w:ascii="Times New Roman" w:hAnsi="Times New Roman"/>
                <w:color w:val="1D2129"/>
                <w:sz w:val="24"/>
                <w:szCs w:val="24"/>
                <w:shd w:val="clear" w:color="auto" w:fill="FFFFFF"/>
              </w:rPr>
              <w:t>Сергія Юрійовича</w:t>
            </w:r>
          </w:p>
          <w:p w:rsidR="00D25553" w:rsidRPr="00B46851" w:rsidRDefault="00D25553" w:rsidP="002066FA">
            <w:pPr>
              <w:pStyle w:val="11"/>
              <w:rPr>
                <w:rFonts w:ascii="Times New Roman" w:hAnsi="Times New Roman"/>
                <w:b/>
                <w:i/>
                <w:lang w:val="uk-UA"/>
              </w:rPr>
            </w:pPr>
            <w:r w:rsidRPr="00B46851">
              <w:rPr>
                <w:rFonts w:ascii="Times New Roman" w:hAnsi="Times New Roman"/>
                <w:b/>
                <w:i/>
                <w:lang w:val="uk-UA"/>
              </w:rPr>
              <w:t>(Д</w:t>
            </w:r>
            <w:r w:rsidRPr="00B46851">
              <w:rPr>
                <w:rFonts w:ascii="Times New Roman" w:hAnsi="Times New Roman"/>
                <w:b/>
                <w:i/>
              </w:rPr>
              <w:t xml:space="preserve">оповідач – член Вищої ради правосуддя </w:t>
            </w:r>
            <w:r>
              <w:rPr>
                <w:rFonts w:ascii="Times New Roman" w:hAnsi="Times New Roman"/>
                <w:b/>
                <w:i/>
                <w:lang w:val="uk-UA"/>
              </w:rPr>
              <w:t>Овсієнко А.А.)</w:t>
            </w:r>
          </w:p>
          <w:p w:rsidR="00D25553" w:rsidRPr="00EF525F" w:rsidRDefault="00D25553" w:rsidP="002066FA">
            <w:pPr>
              <w:pStyle w:val="aa"/>
              <w:rPr>
                <w:rFonts w:ascii="Times New Roman" w:hAnsi="Times New Roman"/>
                <w:sz w:val="24"/>
                <w:szCs w:val="24"/>
              </w:rPr>
            </w:pPr>
          </w:p>
        </w:tc>
        <w:tc>
          <w:tcPr>
            <w:tcW w:w="3685" w:type="dxa"/>
          </w:tcPr>
          <w:p w:rsidR="00D25553" w:rsidRPr="000F3A68" w:rsidRDefault="00D25553" w:rsidP="002066FA">
            <w:pPr>
              <w:pStyle w:val="aa"/>
              <w:rPr>
                <w:sz w:val="24"/>
                <w:szCs w:val="24"/>
              </w:rPr>
            </w:pPr>
          </w:p>
        </w:tc>
      </w:tr>
      <w:tr w:rsidR="00D25553" w:rsidRPr="000F3A68" w:rsidTr="002066FA">
        <w:tc>
          <w:tcPr>
            <w:tcW w:w="851" w:type="dxa"/>
          </w:tcPr>
          <w:p w:rsidR="00D25553" w:rsidRPr="008336CF" w:rsidRDefault="00D25553" w:rsidP="002066FA">
            <w:pPr>
              <w:numPr>
                <w:ilvl w:val="0"/>
                <w:numId w:val="1"/>
              </w:numPr>
              <w:spacing w:after="0" w:line="240" w:lineRule="auto"/>
              <w:jc w:val="center"/>
              <w:rPr>
                <w:rFonts w:ascii="Times New Roman" w:hAnsi="Times New Roman"/>
                <w:sz w:val="24"/>
                <w:szCs w:val="24"/>
              </w:rPr>
            </w:pPr>
          </w:p>
        </w:tc>
        <w:tc>
          <w:tcPr>
            <w:tcW w:w="7938" w:type="dxa"/>
          </w:tcPr>
          <w:p w:rsidR="00D25553" w:rsidRDefault="00D25553" w:rsidP="002066FA">
            <w:pPr>
              <w:pStyle w:val="aa"/>
              <w:rPr>
                <w:rFonts w:ascii="Times New Roman" w:hAnsi="Times New Roman"/>
                <w:b/>
                <w:sz w:val="24"/>
                <w:szCs w:val="24"/>
              </w:rPr>
            </w:pPr>
            <w:r>
              <w:rPr>
                <w:rFonts w:ascii="Times New Roman" w:hAnsi="Times New Roman"/>
                <w:b/>
                <w:sz w:val="24"/>
                <w:szCs w:val="24"/>
              </w:rPr>
              <w:t>Пророка</w:t>
            </w:r>
          </w:p>
          <w:p w:rsidR="00D25553" w:rsidRDefault="00D25553" w:rsidP="002066FA">
            <w:pPr>
              <w:pStyle w:val="aa"/>
              <w:rPr>
                <w:rFonts w:ascii="Times New Roman" w:hAnsi="Times New Roman"/>
                <w:b/>
                <w:sz w:val="24"/>
                <w:szCs w:val="24"/>
              </w:rPr>
            </w:pPr>
            <w:r>
              <w:rPr>
                <w:rFonts w:ascii="Times New Roman" w:hAnsi="Times New Roman"/>
                <w:color w:val="1D2129"/>
                <w:sz w:val="24"/>
                <w:szCs w:val="24"/>
                <w:shd w:val="clear" w:color="auto" w:fill="FFFFFF"/>
              </w:rPr>
              <w:t>Віктора Васильовича</w:t>
            </w:r>
          </w:p>
          <w:p w:rsidR="00D25553" w:rsidRPr="00B46851" w:rsidRDefault="00D25553" w:rsidP="002066FA">
            <w:pPr>
              <w:pStyle w:val="11"/>
              <w:rPr>
                <w:rFonts w:ascii="Times New Roman" w:hAnsi="Times New Roman"/>
                <w:b/>
                <w:i/>
                <w:lang w:val="uk-UA"/>
              </w:rPr>
            </w:pPr>
            <w:r w:rsidRPr="00B46851">
              <w:rPr>
                <w:rFonts w:ascii="Times New Roman" w:hAnsi="Times New Roman"/>
                <w:b/>
                <w:i/>
                <w:lang w:val="uk-UA"/>
              </w:rPr>
              <w:t>(Д</w:t>
            </w:r>
            <w:r w:rsidRPr="00B46851">
              <w:rPr>
                <w:rFonts w:ascii="Times New Roman" w:hAnsi="Times New Roman"/>
                <w:b/>
                <w:i/>
              </w:rPr>
              <w:t xml:space="preserve">оповідач – член Вищої ради правосуддя </w:t>
            </w:r>
            <w:r>
              <w:rPr>
                <w:rFonts w:ascii="Times New Roman" w:hAnsi="Times New Roman"/>
                <w:b/>
                <w:i/>
                <w:lang w:val="uk-UA"/>
              </w:rPr>
              <w:t>Волковицька Н.О.)</w:t>
            </w:r>
          </w:p>
          <w:p w:rsidR="00D25553" w:rsidRPr="000F3A68" w:rsidRDefault="00D25553" w:rsidP="002066FA">
            <w:pPr>
              <w:pStyle w:val="aa"/>
              <w:rPr>
                <w:b/>
                <w:sz w:val="24"/>
                <w:szCs w:val="24"/>
              </w:rPr>
            </w:pPr>
          </w:p>
        </w:tc>
        <w:tc>
          <w:tcPr>
            <w:tcW w:w="3685" w:type="dxa"/>
          </w:tcPr>
          <w:p w:rsidR="00D25553" w:rsidRPr="000F3A68" w:rsidRDefault="00D25553" w:rsidP="002066FA">
            <w:pPr>
              <w:pStyle w:val="aa"/>
              <w:rPr>
                <w:sz w:val="24"/>
                <w:szCs w:val="24"/>
              </w:rPr>
            </w:pPr>
          </w:p>
        </w:tc>
      </w:tr>
    </w:tbl>
    <w:p w:rsidR="00D25553" w:rsidRPr="00937D3D" w:rsidRDefault="00D25553" w:rsidP="00D25553">
      <w:pPr>
        <w:pStyle w:val="11"/>
        <w:jc w:val="center"/>
        <w:rPr>
          <w:rFonts w:ascii="Times New Roman" w:hAnsi="Times New Roman"/>
          <w:b/>
          <w:sz w:val="26"/>
          <w:szCs w:val="26"/>
          <w:u w:val="single"/>
        </w:rPr>
      </w:pPr>
      <w:r w:rsidRPr="00937D3D">
        <w:rPr>
          <w:rFonts w:ascii="Times New Roman" w:hAnsi="Times New Roman"/>
          <w:b/>
          <w:sz w:val="26"/>
          <w:szCs w:val="26"/>
          <w:u w:val="single"/>
          <w:lang w:val="uk-UA"/>
        </w:rPr>
        <w:t xml:space="preserve">15 </w:t>
      </w:r>
      <w:r w:rsidRPr="00937D3D">
        <w:rPr>
          <w:rFonts w:ascii="Times New Roman" w:hAnsi="Times New Roman"/>
          <w:b/>
          <w:sz w:val="26"/>
          <w:szCs w:val="26"/>
          <w:u w:val="single"/>
        </w:rPr>
        <w:t>вересня 2017 року</w:t>
      </w:r>
    </w:p>
    <w:p w:rsidR="00D25553" w:rsidRPr="00F823DF" w:rsidRDefault="00D25553" w:rsidP="00D25553">
      <w:pPr>
        <w:pStyle w:val="11"/>
        <w:jc w:val="center"/>
        <w:rPr>
          <w:rFonts w:ascii="Times New Roman" w:hAnsi="Times New Roman"/>
          <w:b/>
        </w:rPr>
      </w:pPr>
    </w:p>
    <w:p w:rsidR="00D25553" w:rsidRPr="00C24FD8" w:rsidRDefault="00D25553" w:rsidP="00D25553">
      <w:pPr>
        <w:pStyle w:val="11"/>
        <w:ind w:left="720"/>
        <w:jc w:val="both"/>
        <w:rPr>
          <w:rFonts w:ascii="Times New Roman" w:hAnsi="Times New Roman"/>
          <w:b/>
          <w:sz w:val="26"/>
          <w:szCs w:val="26"/>
          <w:u w:val="single"/>
        </w:rPr>
      </w:pPr>
      <w:r>
        <w:rPr>
          <w:rFonts w:ascii="Times New Roman" w:hAnsi="Times New Roman"/>
          <w:b/>
          <w:sz w:val="26"/>
          <w:szCs w:val="26"/>
          <w:u w:val="single"/>
          <w:lang w:val="uk-UA"/>
        </w:rPr>
        <w:t xml:space="preserve">до </w:t>
      </w:r>
      <w:r w:rsidRPr="00C24FD8">
        <w:rPr>
          <w:rFonts w:ascii="Times New Roman" w:hAnsi="Times New Roman"/>
          <w:b/>
          <w:sz w:val="26"/>
          <w:szCs w:val="26"/>
          <w:u w:val="single"/>
          <w:lang w:val="uk-UA"/>
        </w:rPr>
        <w:t xml:space="preserve">Касаційного </w:t>
      </w:r>
      <w:r w:rsidRPr="00937D3D">
        <w:rPr>
          <w:rFonts w:ascii="Times New Roman" w:hAnsi="Times New Roman"/>
          <w:b/>
          <w:sz w:val="26"/>
          <w:szCs w:val="26"/>
          <w:u w:val="single"/>
          <w:lang w:val="uk-UA"/>
        </w:rPr>
        <w:t>господарського суду</w:t>
      </w:r>
      <w:r w:rsidRPr="00C24FD8">
        <w:rPr>
          <w:rFonts w:ascii="Times New Roman" w:hAnsi="Times New Roman"/>
          <w:b/>
          <w:sz w:val="26"/>
          <w:szCs w:val="26"/>
          <w:u w:val="single"/>
          <w:lang w:val="uk-UA"/>
        </w:rPr>
        <w:t xml:space="preserve"> у складі Верховного Суду:</w:t>
      </w:r>
    </w:p>
    <w:p w:rsidR="00D25553" w:rsidRDefault="00D25553" w:rsidP="00D25553">
      <w:pPr>
        <w:pStyle w:val="11"/>
        <w:ind w:left="720"/>
        <w:rPr>
          <w:rFonts w:ascii="Times New Roman" w:hAnsi="Times New Roman"/>
          <w:b/>
          <w:sz w:val="26"/>
          <w:szCs w:val="26"/>
          <w:u w:val="single"/>
          <w:lang w:val="uk-UA"/>
        </w:rPr>
      </w:pPr>
    </w:p>
    <w:tbl>
      <w:tblPr>
        <w:tblW w:w="12474" w:type="dxa"/>
        <w:tblInd w:w="-176" w:type="dxa"/>
        <w:tblLayout w:type="fixed"/>
        <w:tblLook w:val="01E0"/>
      </w:tblPr>
      <w:tblGrid>
        <w:gridCol w:w="851"/>
        <w:gridCol w:w="7938"/>
        <w:gridCol w:w="3685"/>
      </w:tblGrid>
      <w:tr w:rsidR="00D25553" w:rsidRPr="00F823DF" w:rsidTr="002066FA">
        <w:tc>
          <w:tcPr>
            <w:tcW w:w="851" w:type="dxa"/>
          </w:tcPr>
          <w:p w:rsidR="00D25553" w:rsidRPr="008336CF" w:rsidRDefault="00D25553" w:rsidP="002066FA">
            <w:pPr>
              <w:numPr>
                <w:ilvl w:val="0"/>
                <w:numId w:val="1"/>
              </w:numPr>
              <w:spacing w:after="0" w:line="240" w:lineRule="auto"/>
              <w:jc w:val="center"/>
              <w:rPr>
                <w:rFonts w:ascii="Times New Roman" w:hAnsi="Times New Roman"/>
                <w:sz w:val="24"/>
                <w:szCs w:val="24"/>
              </w:rPr>
            </w:pPr>
          </w:p>
        </w:tc>
        <w:tc>
          <w:tcPr>
            <w:tcW w:w="7938" w:type="dxa"/>
          </w:tcPr>
          <w:p w:rsidR="00D25553" w:rsidRDefault="00D25553" w:rsidP="002066FA">
            <w:pPr>
              <w:pStyle w:val="11"/>
              <w:ind w:left="34"/>
              <w:rPr>
                <w:rFonts w:ascii="Times New Roman" w:hAnsi="Times New Roman"/>
                <w:b/>
                <w:sz w:val="24"/>
                <w:szCs w:val="24"/>
                <w:lang w:val="uk-UA"/>
              </w:rPr>
            </w:pPr>
            <w:r>
              <w:rPr>
                <w:rFonts w:ascii="Times New Roman" w:hAnsi="Times New Roman"/>
                <w:b/>
                <w:sz w:val="24"/>
                <w:szCs w:val="24"/>
                <w:lang w:val="uk-UA"/>
              </w:rPr>
              <w:t>Вронської</w:t>
            </w:r>
          </w:p>
          <w:p w:rsidR="00D25553" w:rsidRPr="00852C73" w:rsidRDefault="00D25553" w:rsidP="002066FA">
            <w:pPr>
              <w:pStyle w:val="11"/>
              <w:ind w:left="34"/>
              <w:rPr>
                <w:rFonts w:ascii="Times New Roman" w:hAnsi="Times New Roman"/>
                <w:sz w:val="24"/>
                <w:szCs w:val="24"/>
                <w:lang w:val="uk-UA"/>
              </w:rPr>
            </w:pPr>
            <w:r>
              <w:rPr>
                <w:rFonts w:ascii="Times New Roman" w:hAnsi="Times New Roman"/>
                <w:color w:val="1D2129"/>
                <w:sz w:val="24"/>
                <w:szCs w:val="24"/>
                <w:shd w:val="clear" w:color="auto" w:fill="FFFFFF"/>
                <w:lang w:val="uk-UA"/>
              </w:rPr>
              <w:t>Ганни Олександрівни</w:t>
            </w:r>
          </w:p>
          <w:p w:rsidR="00D25553" w:rsidRPr="00B46851" w:rsidRDefault="00D25553" w:rsidP="002066FA">
            <w:pPr>
              <w:pStyle w:val="11"/>
              <w:ind w:left="34"/>
              <w:rPr>
                <w:rFonts w:ascii="Times New Roman" w:hAnsi="Times New Roman"/>
                <w:b/>
                <w:i/>
                <w:lang w:val="uk-UA"/>
              </w:rPr>
            </w:pPr>
            <w:r w:rsidRPr="00852C73">
              <w:rPr>
                <w:rFonts w:ascii="Times New Roman" w:hAnsi="Times New Roman"/>
                <w:b/>
                <w:lang w:val="uk-UA"/>
              </w:rPr>
              <w:t>(</w:t>
            </w:r>
            <w:r w:rsidRPr="00B46851">
              <w:rPr>
                <w:rFonts w:ascii="Times New Roman" w:hAnsi="Times New Roman"/>
                <w:b/>
                <w:i/>
                <w:lang w:val="uk-UA"/>
              </w:rPr>
              <w:t>Д</w:t>
            </w:r>
            <w:r w:rsidRPr="00B46851">
              <w:rPr>
                <w:rFonts w:ascii="Times New Roman" w:hAnsi="Times New Roman"/>
                <w:b/>
                <w:i/>
              </w:rPr>
              <w:t xml:space="preserve">оповідач – член Вищої ради правосуддя </w:t>
            </w:r>
            <w:r>
              <w:rPr>
                <w:rFonts w:ascii="Times New Roman" w:hAnsi="Times New Roman"/>
                <w:b/>
                <w:i/>
                <w:lang w:val="uk-UA"/>
              </w:rPr>
              <w:t>Маловацький О.В.)</w:t>
            </w:r>
          </w:p>
          <w:p w:rsidR="00D25553" w:rsidRPr="002B32D9" w:rsidRDefault="00D25553" w:rsidP="002066FA">
            <w:pPr>
              <w:pStyle w:val="11"/>
              <w:ind w:left="34"/>
              <w:rPr>
                <w:rFonts w:ascii="Times New Roman" w:hAnsi="Times New Roman"/>
                <w:b/>
                <w:sz w:val="24"/>
                <w:szCs w:val="24"/>
                <w:lang w:val="uk-UA"/>
              </w:rPr>
            </w:pPr>
          </w:p>
        </w:tc>
        <w:tc>
          <w:tcPr>
            <w:tcW w:w="3685" w:type="dxa"/>
          </w:tcPr>
          <w:p w:rsidR="00D25553" w:rsidRPr="00F823DF" w:rsidRDefault="00D25553" w:rsidP="002066FA">
            <w:pPr>
              <w:pStyle w:val="11"/>
              <w:rPr>
                <w:rFonts w:ascii="Times New Roman" w:hAnsi="Times New Roman"/>
                <w:sz w:val="24"/>
                <w:szCs w:val="24"/>
                <w:lang w:val="uk-UA"/>
              </w:rPr>
            </w:pPr>
          </w:p>
        </w:tc>
      </w:tr>
      <w:tr w:rsidR="00D25553" w:rsidRPr="00F823DF" w:rsidTr="002066FA">
        <w:tc>
          <w:tcPr>
            <w:tcW w:w="851" w:type="dxa"/>
          </w:tcPr>
          <w:p w:rsidR="00D25553" w:rsidRPr="008336CF" w:rsidRDefault="00D25553" w:rsidP="002066FA">
            <w:pPr>
              <w:numPr>
                <w:ilvl w:val="0"/>
                <w:numId w:val="1"/>
              </w:numPr>
              <w:spacing w:after="0" w:line="240" w:lineRule="auto"/>
              <w:jc w:val="center"/>
              <w:rPr>
                <w:rFonts w:ascii="Times New Roman" w:hAnsi="Times New Roman"/>
                <w:sz w:val="24"/>
                <w:szCs w:val="24"/>
              </w:rPr>
            </w:pPr>
          </w:p>
        </w:tc>
        <w:tc>
          <w:tcPr>
            <w:tcW w:w="7938" w:type="dxa"/>
          </w:tcPr>
          <w:p w:rsidR="00D25553" w:rsidRDefault="00D25553" w:rsidP="002066FA">
            <w:pPr>
              <w:pStyle w:val="aa"/>
              <w:ind w:left="34"/>
              <w:rPr>
                <w:rFonts w:ascii="Times New Roman" w:hAnsi="Times New Roman"/>
                <w:b/>
                <w:sz w:val="24"/>
                <w:szCs w:val="24"/>
              </w:rPr>
            </w:pPr>
            <w:r>
              <w:rPr>
                <w:rFonts w:ascii="Times New Roman" w:hAnsi="Times New Roman"/>
                <w:b/>
                <w:sz w:val="24"/>
                <w:szCs w:val="24"/>
              </w:rPr>
              <w:t xml:space="preserve">Рогач </w:t>
            </w:r>
          </w:p>
          <w:p w:rsidR="00D25553" w:rsidRDefault="00D25553" w:rsidP="002066FA">
            <w:pPr>
              <w:pStyle w:val="aa"/>
              <w:ind w:left="34"/>
              <w:rPr>
                <w:rFonts w:ascii="Times New Roman" w:hAnsi="Times New Roman"/>
                <w:b/>
                <w:sz w:val="24"/>
                <w:szCs w:val="24"/>
              </w:rPr>
            </w:pPr>
            <w:r>
              <w:rPr>
                <w:rFonts w:ascii="Times New Roman" w:hAnsi="Times New Roman"/>
                <w:color w:val="1D2129"/>
                <w:sz w:val="24"/>
                <w:szCs w:val="24"/>
                <w:shd w:val="clear" w:color="auto" w:fill="FFFFFF"/>
              </w:rPr>
              <w:t>Лариси Іванівни</w:t>
            </w:r>
          </w:p>
          <w:p w:rsidR="00D25553" w:rsidRPr="00B46851" w:rsidRDefault="00D25553" w:rsidP="002066FA">
            <w:pPr>
              <w:pStyle w:val="11"/>
              <w:ind w:left="34"/>
              <w:rPr>
                <w:rFonts w:ascii="Times New Roman" w:hAnsi="Times New Roman"/>
                <w:b/>
                <w:i/>
                <w:lang w:val="uk-UA"/>
              </w:rPr>
            </w:pPr>
            <w:r w:rsidRPr="00B46851">
              <w:rPr>
                <w:rFonts w:ascii="Times New Roman" w:hAnsi="Times New Roman"/>
                <w:b/>
                <w:i/>
                <w:lang w:val="uk-UA"/>
              </w:rPr>
              <w:t>(Д</w:t>
            </w:r>
            <w:r w:rsidRPr="00B46851">
              <w:rPr>
                <w:rFonts w:ascii="Times New Roman" w:hAnsi="Times New Roman"/>
                <w:b/>
                <w:i/>
              </w:rPr>
              <w:t xml:space="preserve">оповідач – член Вищої ради правосуддя </w:t>
            </w:r>
            <w:r>
              <w:rPr>
                <w:rFonts w:ascii="Times New Roman" w:hAnsi="Times New Roman"/>
                <w:b/>
                <w:i/>
                <w:lang w:val="uk-UA"/>
              </w:rPr>
              <w:t>Худик М.П.)</w:t>
            </w:r>
          </w:p>
          <w:p w:rsidR="00D25553" w:rsidRPr="000F3A68" w:rsidRDefault="00D25553" w:rsidP="002066FA">
            <w:pPr>
              <w:pStyle w:val="11"/>
              <w:ind w:left="34"/>
              <w:rPr>
                <w:rFonts w:ascii="Times New Roman" w:hAnsi="Times New Roman"/>
                <w:sz w:val="24"/>
                <w:szCs w:val="24"/>
                <w:lang w:val="uk-UA"/>
              </w:rPr>
            </w:pPr>
          </w:p>
        </w:tc>
        <w:tc>
          <w:tcPr>
            <w:tcW w:w="3685" w:type="dxa"/>
          </w:tcPr>
          <w:p w:rsidR="00D25553" w:rsidRDefault="00D25553" w:rsidP="002066FA">
            <w:pPr>
              <w:pStyle w:val="11"/>
              <w:rPr>
                <w:rFonts w:ascii="Times New Roman" w:hAnsi="Times New Roman"/>
                <w:sz w:val="24"/>
                <w:szCs w:val="24"/>
                <w:lang w:val="uk-UA"/>
              </w:rPr>
            </w:pPr>
          </w:p>
          <w:p w:rsidR="00D25553" w:rsidRPr="00F823DF" w:rsidRDefault="00D25553" w:rsidP="002066FA">
            <w:pPr>
              <w:pStyle w:val="11"/>
              <w:rPr>
                <w:rFonts w:ascii="Times New Roman" w:hAnsi="Times New Roman"/>
                <w:sz w:val="24"/>
                <w:szCs w:val="24"/>
                <w:lang w:val="uk-UA"/>
              </w:rPr>
            </w:pPr>
          </w:p>
        </w:tc>
      </w:tr>
      <w:tr w:rsidR="00D25553" w:rsidRPr="000F3A68" w:rsidTr="002066FA">
        <w:trPr>
          <w:gridAfter w:val="1"/>
          <w:wAfter w:w="3685" w:type="dxa"/>
        </w:trPr>
        <w:tc>
          <w:tcPr>
            <w:tcW w:w="851" w:type="dxa"/>
          </w:tcPr>
          <w:p w:rsidR="00D25553" w:rsidRPr="008336CF" w:rsidRDefault="00D25553" w:rsidP="002066FA">
            <w:pPr>
              <w:numPr>
                <w:ilvl w:val="0"/>
                <w:numId w:val="1"/>
              </w:numPr>
              <w:spacing w:after="0" w:line="240" w:lineRule="auto"/>
              <w:jc w:val="center"/>
              <w:rPr>
                <w:rFonts w:ascii="Times New Roman" w:hAnsi="Times New Roman"/>
                <w:sz w:val="24"/>
                <w:szCs w:val="24"/>
              </w:rPr>
            </w:pPr>
          </w:p>
        </w:tc>
        <w:tc>
          <w:tcPr>
            <w:tcW w:w="7938" w:type="dxa"/>
          </w:tcPr>
          <w:p w:rsidR="00D25553" w:rsidRDefault="00D25553" w:rsidP="002066FA">
            <w:pPr>
              <w:pStyle w:val="aa"/>
              <w:ind w:left="34"/>
              <w:rPr>
                <w:rFonts w:ascii="Times New Roman" w:hAnsi="Times New Roman"/>
                <w:b/>
                <w:sz w:val="24"/>
                <w:szCs w:val="24"/>
              </w:rPr>
            </w:pPr>
            <w:r>
              <w:rPr>
                <w:rFonts w:ascii="Times New Roman" w:hAnsi="Times New Roman"/>
                <w:b/>
                <w:sz w:val="24"/>
                <w:szCs w:val="24"/>
              </w:rPr>
              <w:t xml:space="preserve">Катеринчук </w:t>
            </w:r>
          </w:p>
          <w:p w:rsidR="00D25553" w:rsidRDefault="00D25553" w:rsidP="002066FA">
            <w:pPr>
              <w:pStyle w:val="aa"/>
              <w:ind w:left="34"/>
              <w:rPr>
                <w:rFonts w:ascii="Times New Roman" w:hAnsi="Times New Roman"/>
                <w:b/>
                <w:sz w:val="24"/>
                <w:szCs w:val="24"/>
              </w:rPr>
            </w:pPr>
            <w:r>
              <w:rPr>
                <w:rFonts w:ascii="Times New Roman" w:hAnsi="Times New Roman"/>
                <w:color w:val="1D2129"/>
                <w:sz w:val="24"/>
                <w:szCs w:val="24"/>
                <w:shd w:val="clear" w:color="auto" w:fill="FFFFFF"/>
              </w:rPr>
              <w:lastRenderedPageBreak/>
              <w:t>Лілії Йосипівни</w:t>
            </w:r>
          </w:p>
          <w:p w:rsidR="00D25553" w:rsidRPr="00B46851" w:rsidRDefault="00D25553" w:rsidP="002066FA">
            <w:pPr>
              <w:pStyle w:val="11"/>
              <w:ind w:left="34"/>
              <w:rPr>
                <w:rFonts w:ascii="Times New Roman" w:hAnsi="Times New Roman"/>
                <w:b/>
                <w:i/>
                <w:lang w:val="uk-UA"/>
              </w:rPr>
            </w:pPr>
            <w:r w:rsidRPr="00B46851">
              <w:rPr>
                <w:rFonts w:ascii="Times New Roman" w:hAnsi="Times New Roman"/>
                <w:b/>
                <w:i/>
                <w:lang w:val="uk-UA"/>
              </w:rPr>
              <w:t>(Д</w:t>
            </w:r>
            <w:r w:rsidRPr="00B46851">
              <w:rPr>
                <w:rFonts w:ascii="Times New Roman" w:hAnsi="Times New Roman"/>
                <w:b/>
                <w:i/>
              </w:rPr>
              <w:t xml:space="preserve">оповідач – член Вищої ради правосуддя </w:t>
            </w:r>
            <w:r>
              <w:rPr>
                <w:rFonts w:ascii="Times New Roman" w:hAnsi="Times New Roman"/>
                <w:b/>
                <w:i/>
                <w:lang w:val="uk-UA"/>
              </w:rPr>
              <w:t>Мамонтова І.Ю.)</w:t>
            </w:r>
          </w:p>
          <w:p w:rsidR="00D25553" w:rsidRPr="000F3A68" w:rsidRDefault="00D25553" w:rsidP="002066FA">
            <w:pPr>
              <w:pStyle w:val="11"/>
              <w:ind w:left="34"/>
              <w:rPr>
                <w:rFonts w:ascii="Times New Roman" w:hAnsi="Times New Roman"/>
                <w:sz w:val="24"/>
                <w:szCs w:val="24"/>
                <w:lang w:val="uk-UA"/>
              </w:rPr>
            </w:pPr>
          </w:p>
        </w:tc>
      </w:tr>
      <w:tr w:rsidR="00D25553" w:rsidRPr="000F3A68" w:rsidTr="002066FA">
        <w:trPr>
          <w:gridAfter w:val="1"/>
          <w:wAfter w:w="3685" w:type="dxa"/>
        </w:trPr>
        <w:tc>
          <w:tcPr>
            <w:tcW w:w="851" w:type="dxa"/>
          </w:tcPr>
          <w:p w:rsidR="00D25553" w:rsidRPr="008336CF" w:rsidRDefault="00D25553" w:rsidP="002066FA">
            <w:pPr>
              <w:numPr>
                <w:ilvl w:val="0"/>
                <w:numId w:val="1"/>
              </w:numPr>
              <w:spacing w:after="0" w:line="240" w:lineRule="auto"/>
              <w:jc w:val="center"/>
              <w:rPr>
                <w:rFonts w:ascii="Times New Roman" w:hAnsi="Times New Roman"/>
                <w:sz w:val="24"/>
                <w:szCs w:val="24"/>
              </w:rPr>
            </w:pPr>
          </w:p>
        </w:tc>
        <w:tc>
          <w:tcPr>
            <w:tcW w:w="7938" w:type="dxa"/>
          </w:tcPr>
          <w:p w:rsidR="00D25553" w:rsidRDefault="00D25553" w:rsidP="002066FA">
            <w:pPr>
              <w:pStyle w:val="11"/>
              <w:ind w:left="34"/>
              <w:rPr>
                <w:rFonts w:ascii="Times New Roman" w:hAnsi="Times New Roman"/>
                <w:color w:val="1D2129"/>
                <w:sz w:val="24"/>
                <w:szCs w:val="24"/>
                <w:shd w:val="clear" w:color="auto" w:fill="FFFFFF"/>
                <w:lang w:val="uk-UA"/>
              </w:rPr>
            </w:pPr>
            <w:r w:rsidRPr="00E6753C">
              <w:rPr>
                <w:rFonts w:ascii="Times New Roman" w:hAnsi="Times New Roman"/>
                <w:b/>
                <w:color w:val="1D2129"/>
                <w:sz w:val="24"/>
                <w:szCs w:val="24"/>
                <w:shd w:val="clear" w:color="auto" w:fill="FFFFFF"/>
                <w:lang w:val="uk-UA"/>
              </w:rPr>
              <w:t>Пєсков</w:t>
            </w:r>
            <w:r>
              <w:rPr>
                <w:rFonts w:ascii="Times New Roman" w:hAnsi="Times New Roman"/>
                <w:b/>
                <w:color w:val="1D2129"/>
                <w:sz w:val="24"/>
                <w:szCs w:val="24"/>
                <w:shd w:val="clear" w:color="auto" w:fill="FFFFFF"/>
                <w:lang w:val="uk-UA"/>
              </w:rPr>
              <w:t>а</w:t>
            </w:r>
            <w:r>
              <w:rPr>
                <w:rFonts w:ascii="Times New Roman" w:hAnsi="Times New Roman"/>
                <w:color w:val="1D2129"/>
                <w:sz w:val="24"/>
                <w:szCs w:val="24"/>
                <w:shd w:val="clear" w:color="auto" w:fill="FFFFFF"/>
                <w:lang w:val="uk-UA"/>
              </w:rPr>
              <w:t xml:space="preserve"> </w:t>
            </w:r>
          </w:p>
          <w:p w:rsidR="00D25553" w:rsidRDefault="00D25553" w:rsidP="002066FA">
            <w:pPr>
              <w:pStyle w:val="11"/>
              <w:ind w:left="34"/>
              <w:rPr>
                <w:rFonts w:ascii="Times New Roman" w:hAnsi="Times New Roman"/>
                <w:color w:val="1D2129"/>
                <w:sz w:val="24"/>
                <w:szCs w:val="24"/>
                <w:shd w:val="clear" w:color="auto" w:fill="FFFFFF"/>
                <w:lang w:val="uk-UA"/>
              </w:rPr>
            </w:pPr>
            <w:r>
              <w:rPr>
                <w:rFonts w:ascii="Times New Roman" w:hAnsi="Times New Roman"/>
                <w:color w:val="1D2129"/>
                <w:sz w:val="24"/>
                <w:szCs w:val="24"/>
                <w:shd w:val="clear" w:color="auto" w:fill="FFFFFF"/>
                <w:lang w:val="uk-UA"/>
              </w:rPr>
              <w:t>В</w:t>
            </w:r>
            <w:r w:rsidRPr="00E6753C">
              <w:rPr>
                <w:rFonts w:ascii="Times New Roman" w:hAnsi="Times New Roman"/>
                <w:color w:val="1D2129"/>
                <w:sz w:val="24"/>
                <w:szCs w:val="24"/>
                <w:shd w:val="clear" w:color="auto" w:fill="FFFFFF"/>
                <w:lang w:val="uk-UA"/>
              </w:rPr>
              <w:t>’</w:t>
            </w:r>
            <w:r>
              <w:rPr>
                <w:rFonts w:ascii="Times New Roman" w:hAnsi="Times New Roman"/>
                <w:color w:val="1D2129"/>
                <w:sz w:val="24"/>
                <w:szCs w:val="24"/>
                <w:shd w:val="clear" w:color="auto" w:fill="FFFFFF"/>
                <w:lang w:val="uk-UA"/>
              </w:rPr>
              <w:t>ячеслава Геннадійовича</w:t>
            </w:r>
          </w:p>
          <w:p w:rsidR="00D25553" w:rsidRDefault="00D25553" w:rsidP="002066FA">
            <w:pPr>
              <w:pStyle w:val="11"/>
              <w:ind w:left="34"/>
              <w:rPr>
                <w:rFonts w:ascii="Times New Roman" w:hAnsi="Times New Roman"/>
                <w:b/>
                <w:i/>
                <w:lang w:val="uk-UA"/>
              </w:rPr>
            </w:pPr>
            <w:r w:rsidRPr="00B46851">
              <w:rPr>
                <w:rFonts w:ascii="Times New Roman" w:hAnsi="Times New Roman"/>
                <w:b/>
                <w:i/>
                <w:lang w:val="uk-UA"/>
              </w:rPr>
              <w:t>(Д</w:t>
            </w:r>
            <w:r w:rsidRPr="00B46851">
              <w:rPr>
                <w:rFonts w:ascii="Times New Roman" w:hAnsi="Times New Roman"/>
                <w:b/>
                <w:i/>
              </w:rPr>
              <w:t xml:space="preserve">оповідач – член Вищої ради правосуддя </w:t>
            </w:r>
            <w:r>
              <w:rPr>
                <w:rFonts w:ascii="Times New Roman" w:hAnsi="Times New Roman"/>
                <w:b/>
                <w:i/>
                <w:lang w:val="uk-UA"/>
              </w:rPr>
              <w:t>Беляневич В.Е.)</w:t>
            </w:r>
          </w:p>
          <w:p w:rsidR="00D25553" w:rsidRDefault="00D25553" w:rsidP="002066FA">
            <w:pPr>
              <w:pStyle w:val="11"/>
              <w:ind w:left="34"/>
              <w:rPr>
                <w:rFonts w:ascii="Times New Roman" w:hAnsi="Times New Roman"/>
                <w:b/>
                <w:i/>
                <w:lang w:val="uk-UA"/>
              </w:rPr>
            </w:pPr>
          </w:p>
          <w:p w:rsidR="00D25553" w:rsidRPr="00B46851" w:rsidRDefault="00D25553" w:rsidP="002066FA">
            <w:pPr>
              <w:pStyle w:val="11"/>
              <w:ind w:left="34"/>
              <w:rPr>
                <w:rFonts w:ascii="Times New Roman" w:hAnsi="Times New Roman"/>
                <w:b/>
                <w:i/>
                <w:lang w:val="uk-UA"/>
              </w:rPr>
            </w:pPr>
          </w:p>
          <w:p w:rsidR="00D25553" w:rsidRPr="009674CF" w:rsidRDefault="00D25553" w:rsidP="002066FA">
            <w:pPr>
              <w:pStyle w:val="aa"/>
              <w:ind w:left="34"/>
              <w:rPr>
                <w:rFonts w:ascii="Times New Roman" w:hAnsi="Times New Roman"/>
                <w:b/>
                <w:sz w:val="24"/>
                <w:szCs w:val="24"/>
              </w:rPr>
            </w:pPr>
          </w:p>
        </w:tc>
      </w:tr>
    </w:tbl>
    <w:p w:rsidR="00D25553" w:rsidRPr="00937D3D" w:rsidRDefault="00D25553" w:rsidP="00D25553">
      <w:pPr>
        <w:pStyle w:val="11"/>
        <w:ind w:left="709"/>
        <w:rPr>
          <w:rFonts w:ascii="Times New Roman" w:hAnsi="Times New Roman"/>
          <w:b/>
          <w:u w:val="single"/>
        </w:rPr>
      </w:pPr>
      <w:r>
        <w:rPr>
          <w:rFonts w:ascii="Times New Roman" w:hAnsi="Times New Roman"/>
          <w:b/>
          <w:sz w:val="26"/>
          <w:szCs w:val="26"/>
          <w:u w:val="single"/>
          <w:lang w:val="uk-UA"/>
        </w:rPr>
        <w:t xml:space="preserve">до </w:t>
      </w:r>
      <w:r w:rsidRPr="00937D3D">
        <w:rPr>
          <w:rFonts w:ascii="Times New Roman" w:hAnsi="Times New Roman"/>
          <w:b/>
          <w:sz w:val="26"/>
          <w:szCs w:val="26"/>
          <w:u w:val="single"/>
          <w:lang w:val="uk-UA"/>
        </w:rPr>
        <w:t>Касаційного адміністративного суду у складі Верховного Суду:</w:t>
      </w:r>
    </w:p>
    <w:p w:rsidR="00D25553" w:rsidRPr="00937D3D" w:rsidRDefault="00D25553" w:rsidP="00D25553">
      <w:pPr>
        <w:pStyle w:val="11"/>
        <w:ind w:left="720"/>
        <w:rPr>
          <w:rFonts w:ascii="Times New Roman" w:hAnsi="Times New Roman"/>
          <w:b/>
          <w:u w:val="single"/>
          <w:lang w:val="uk-UA"/>
        </w:rPr>
      </w:pPr>
    </w:p>
    <w:tbl>
      <w:tblPr>
        <w:tblW w:w="23740" w:type="dxa"/>
        <w:tblInd w:w="-176" w:type="dxa"/>
        <w:tblLayout w:type="fixed"/>
        <w:tblLook w:val="01E0"/>
      </w:tblPr>
      <w:tblGrid>
        <w:gridCol w:w="851"/>
        <w:gridCol w:w="11623"/>
        <w:gridCol w:w="11266"/>
      </w:tblGrid>
      <w:tr w:rsidR="00D25553" w:rsidRPr="000F3A68" w:rsidTr="002066FA">
        <w:tc>
          <w:tcPr>
            <w:tcW w:w="851" w:type="dxa"/>
          </w:tcPr>
          <w:p w:rsidR="00D25553" w:rsidRPr="008336CF" w:rsidRDefault="00D25553" w:rsidP="002066FA">
            <w:pPr>
              <w:numPr>
                <w:ilvl w:val="0"/>
                <w:numId w:val="1"/>
              </w:numPr>
              <w:spacing w:after="0" w:line="240" w:lineRule="auto"/>
              <w:jc w:val="center"/>
              <w:rPr>
                <w:rFonts w:ascii="Times New Roman" w:hAnsi="Times New Roman"/>
                <w:sz w:val="24"/>
                <w:szCs w:val="24"/>
              </w:rPr>
            </w:pPr>
          </w:p>
        </w:tc>
        <w:tc>
          <w:tcPr>
            <w:tcW w:w="11623" w:type="dxa"/>
          </w:tcPr>
          <w:p w:rsidR="00D25553" w:rsidRDefault="00D25553" w:rsidP="002066FA">
            <w:pPr>
              <w:pStyle w:val="11"/>
              <w:rPr>
                <w:rFonts w:ascii="Times New Roman" w:hAnsi="Times New Roman"/>
                <w:b/>
                <w:sz w:val="24"/>
                <w:szCs w:val="24"/>
                <w:lang w:val="uk-UA"/>
              </w:rPr>
            </w:pPr>
            <w:r>
              <w:rPr>
                <w:rFonts w:ascii="Times New Roman" w:hAnsi="Times New Roman"/>
                <w:b/>
                <w:sz w:val="24"/>
                <w:szCs w:val="24"/>
                <w:lang w:val="uk-UA"/>
              </w:rPr>
              <w:t xml:space="preserve">Бучик </w:t>
            </w:r>
          </w:p>
          <w:p w:rsidR="00D25553" w:rsidRPr="00852C73" w:rsidRDefault="00D25553" w:rsidP="002066FA">
            <w:pPr>
              <w:pStyle w:val="11"/>
              <w:rPr>
                <w:rFonts w:ascii="Times New Roman" w:hAnsi="Times New Roman"/>
                <w:sz w:val="24"/>
                <w:szCs w:val="24"/>
                <w:lang w:val="uk-UA"/>
              </w:rPr>
            </w:pPr>
            <w:r>
              <w:rPr>
                <w:rFonts w:ascii="Times New Roman" w:hAnsi="Times New Roman"/>
                <w:color w:val="1D2129"/>
                <w:sz w:val="24"/>
                <w:szCs w:val="24"/>
                <w:shd w:val="clear" w:color="auto" w:fill="FFFFFF"/>
                <w:lang w:val="uk-UA"/>
              </w:rPr>
              <w:t>Анни Юріївни</w:t>
            </w:r>
          </w:p>
          <w:p w:rsidR="00D25553" w:rsidRPr="00B46851" w:rsidRDefault="00D25553" w:rsidP="002066FA">
            <w:pPr>
              <w:pStyle w:val="11"/>
              <w:rPr>
                <w:rFonts w:ascii="Times New Roman" w:hAnsi="Times New Roman"/>
                <w:b/>
                <w:i/>
                <w:lang w:val="uk-UA"/>
              </w:rPr>
            </w:pPr>
            <w:r w:rsidRPr="00852C73">
              <w:rPr>
                <w:rFonts w:ascii="Times New Roman" w:hAnsi="Times New Roman"/>
                <w:b/>
                <w:lang w:val="uk-UA"/>
              </w:rPr>
              <w:t>(</w:t>
            </w:r>
            <w:r w:rsidRPr="00B46851">
              <w:rPr>
                <w:rFonts w:ascii="Times New Roman" w:hAnsi="Times New Roman"/>
                <w:b/>
                <w:i/>
                <w:lang w:val="uk-UA"/>
              </w:rPr>
              <w:t>Д</w:t>
            </w:r>
            <w:r w:rsidRPr="00B46851">
              <w:rPr>
                <w:rFonts w:ascii="Times New Roman" w:hAnsi="Times New Roman"/>
                <w:b/>
                <w:i/>
              </w:rPr>
              <w:t xml:space="preserve">оповідач – член Вищої ради правосуддя </w:t>
            </w:r>
            <w:r>
              <w:rPr>
                <w:rFonts w:ascii="Times New Roman" w:hAnsi="Times New Roman"/>
                <w:b/>
                <w:i/>
                <w:lang w:val="uk-UA"/>
              </w:rPr>
              <w:t>Волковицька Н.О.)</w:t>
            </w:r>
          </w:p>
          <w:p w:rsidR="00D25553" w:rsidRPr="002B32D9" w:rsidRDefault="00D25553" w:rsidP="002066FA">
            <w:pPr>
              <w:pStyle w:val="11"/>
              <w:rPr>
                <w:rFonts w:ascii="Times New Roman" w:hAnsi="Times New Roman"/>
                <w:b/>
                <w:sz w:val="24"/>
                <w:szCs w:val="24"/>
                <w:lang w:val="uk-UA"/>
              </w:rPr>
            </w:pPr>
          </w:p>
        </w:tc>
        <w:tc>
          <w:tcPr>
            <w:tcW w:w="11266" w:type="dxa"/>
          </w:tcPr>
          <w:p w:rsidR="00D25553" w:rsidRPr="00B46851" w:rsidRDefault="00D25553" w:rsidP="002066FA">
            <w:pPr>
              <w:pStyle w:val="11"/>
              <w:rPr>
                <w:rFonts w:ascii="Times New Roman" w:hAnsi="Times New Roman"/>
                <w:b/>
                <w:sz w:val="24"/>
                <w:szCs w:val="24"/>
                <w:lang w:val="uk-UA"/>
              </w:rPr>
            </w:pPr>
            <w:r>
              <w:rPr>
                <w:rFonts w:ascii="Times New Roman" w:hAnsi="Times New Roman"/>
                <w:b/>
                <w:sz w:val="24"/>
                <w:szCs w:val="24"/>
                <w:lang w:val="uk-UA"/>
              </w:rPr>
              <w:t>Мацедонську</w:t>
            </w:r>
          </w:p>
          <w:p w:rsidR="00D25553" w:rsidRPr="00B46851" w:rsidRDefault="00D25553" w:rsidP="002066FA">
            <w:pPr>
              <w:pStyle w:val="11"/>
              <w:rPr>
                <w:rFonts w:ascii="Times New Roman" w:hAnsi="Times New Roman"/>
                <w:b/>
                <w:i/>
                <w:lang w:val="uk-UA"/>
              </w:rPr>
            </w:pPr>
            <w:r w:rsidRPr="00B46851">
              <w:rPr>
                <w:rFonts w:ascii="Times New Roman" w:hAnsi="Times New Roman"/>
                <w:b/>
                <w:i/>
                <w:lang w:val="uk-UA"/>
              </w:rPr>
              <w:t>(Д</w:t>
            </w:r>
            <w:r w:rsidRPr="00B46851">
              <w:rPr>
                <w:rFonts w:ascii="Times New Roman" w:hAnsi="Times New Roman"/>
                <w:b/>
                <w:i/>
              </w:rPr>
              <w:t xml:space="preserve">оповідач – член Вищої ради правосуддя </w:t>
            </w:r>
            <w:r w:rsidRPr="00B46851">
              <w:rPr>
                <w:rFonts w:ascii="Times New Roman" w:hAnsi="Times New Roman"/>
                <w:b/>
                <w:i/>
                <w:lang w:val="uk-UA"/>
              </w:rPr>
              <w:t>Артеменко І.А.)</w:t>
            </w:r>
          </w:p>
          <w:p w:rsidR="00D25553" w:rsidRPr="000F3A68" w:rsidRDefault="00D25553" w:rsidP="002066FA">
            <w:pPr>
              <w:pStyle w:val="11"/>
              <w:rPr>
                <w:rFonts w:ascii="Times New Roman" w:hAnsi="Times New Roman"/>
                <w:sz w:val="24"/>
                <w:szCs w:val="24"/>
                <w:lang w:val="uk-UA"/>
              </w:rPr>
            </w:pPr>
          </w:p>
        </w:tc>
      </w:tr>
      <w:tr w:rsidR="00D25553" w:rsidRPr="002B32D9" w:rsidTr="002066FA">
        <w:tc>
          <w:tcPr>
            <w:tcW w:w="851" w:type="dxa"/>
          </w:tcPr>
          <w:p w:rsidR="00D25553" w:rsidRPr="008336CF" w:rsidRDefault="00D25553" w:rsidP="002066FA">
            <w:pPr>
              <w:numPr>
                <w:ilvl w:val="0"/>
                <w:numId w:val="1"/>
              </w:numPr>
              <w:spacing w:after="0" w:line="240" w:lineRule="auto"/>
              <w:jc w:val="center"/>
              <w:rPr>
                <w:rFonts w:ascii="Times New Roman" w:hAnsi="Times New Roman"/>
                <w:sz w:val="24"/>
                <w:szCs w:val="24"/>
              </w:rPr>
            </w:pPr>
          </w:p>
        </w:tc>
        <w:tc>
          <w:tcPr>
            <w:tcW w:w="11623" w:type="dxa"/>
          </w:tcPr>
          <w:p w:rsidR="00D25553" w:rsidRDefault="00D25553" w:rsidP="002066FA">
            <w:pPr>
              <w:pStyle w:val="aa"/>
              <w:rPr>
                <w:rFonts w:ascii="Times New Roman" w:hAnsi="Times New Roman"/>
                <w:b/>
                <w:sz w:val="24"/>
                <w:szCs w:val="24"/>
              </w:rPr>
            </w:pPr>
            <w:r>
              <w:rPr>
                <w:rFonts w:ascii="Times New Roman" w:hAnsi="Times New Roman"/>
                <w:b/>
                <w:sz w:val="24"/>
                <w:szCs w:val="24"/>
              </w:rPr>
              <w:t>Данилевич</w:t>
            </w:r>
          </w:p>
          <w:p w:rsidR="00D25553" w:rsidRDefault="00D25553" w:rsidP="002066FA">
            <w:pPr>
              <w:pStyle w:val="aa"/>
              <w:rPr>
                <w:rFonts w:ascii="Times New Roman" w:hAnsi="Times New Roman"/>
                <w:b/>
                <w:sz w:val="24"/>
                <w:szCs w:val="24"/>
              </w:rPr>
            </w:pPr>
            <w:r>
              <w:rPr>
                <w:rFonts w:ascii="Times New Roman" w:hAnsi="Times New Roman"/>
                <w:bCs/>
                <w:kern w:val="36"/>
                <w:sz w:val="24"/>
                <w:szCs w:val="24"/>
                <w:lang w:eastAsia="uk-UA"/>
              </w:rPr>
              <w:t>Надії Андріївни</w:t>
            </w:r>
          </w:p>
          <w:p w:rsidR="00D25553" w:rsidRPr="00B46851" w:rsidRDefault="00D25553" w:rsidP="002066FA">
            <w:pPr>
              <w:pStyle w:val="11"/>
              <w:rPr>
                <w:rFonts w:ascii="Times New Roman" w:hAnsi="Times New Roman"/>
                <w:b/>
                <w:i/>
                <w:lang w:val="uk-UA"/>
              </w:rPr>
            </w:pPr>
            <w:r w:rsidRPr="00B46851">
              <w:rPr>
                <w:rFonts w:ascii="Times New Roman" w:hAnsi="Times New Roman"/>
                <w:b/>
                <w:i/>
                <w:lang w:val="uk-UA"/>
              </w:rPr>
              <w:t>(Д</w:t>
            </w:r>
            <w:r w:rsidRPr="00B46851">
              <w:rPr>
                <w:rFonts w:ascii="Times New Roman" w:hAnsi="Times New Roman"/>
                <w:b/>
                <w:i/>
              </w:rPr>
              <w:t xml:space="preserve">оповідач – член Вищої ради правосуддя </w:t>
            </w:r>
            <w:r>
              <w:rPr>
                <w:rFonts w:ascii="Times New Roman" w:hAnsi="Times New Roman"/>
                <w:b/>
                <w:i/>
                <w:lang w:val="uk-UA"/>
              </w:rPr>
              <w:t>Артеменко І.А.)</w:t>
            </w:r>
          </w:p>
          <w:p w:rsidR="00D25553" w:rsidRPr="000F3A68" w:rsidRDefault="00D25553" w:rsidP="002066FA">
            <w:pPr>
              <w:pStyle w:val="11"/>
              <w:rPr>
                <w:rFonts w:ascii="Times New Roman" w:hAnsi="Times New Roman"/>
                <w:sz w:val="24"/>
                <w:szCs w:val="24"/>
                <w:lang w:val="uk-UA"/>
              </w:rPr>
            </w:pPr>
          </w:p>
        </w:tc>
        <w:tc>
          <w:tcPr>
            <w:tcW w:w="11266" w:type="dxa"/>
          </w:tcPr>
          <w:p w:rsidR="00D25553" w:rsidRDefault="00D25553" w:rsidP="002066FA">
            <w:pPr>
              <w:pStyle w:val="11"/>
              <w:rPr>
                <w:rFonts w:ascii="Times New Roman" w:hAnsi="Times New Roman"/>
                <w:b/>
                <w:sz w:val="24"/>
                <w:szCs w:val="24"/>
                <w:lang w:val="uk-UA"/>
              </w:rPr>
            </w:pPr>
            <w:r>
              <w:rPr>
                <w:rFonts w:ascii="Times New Roman" w:hAnsi="Times New Roman"/>
                <w:b/>
                <w:sz w:val="24"/>
                <w:szCs w:val="24"/>
                <w:lang w:val="uk-UA"/>
              </w:rPr>
              <w:t>Злотнікова</w:t>
            </w:r>
          </w:p>
          <w:p w:rsidR="00D25553" w:rsidRPr="00B46851" w:rsidRDefault="00D25553" w:rsidP="002066FA">
            <w:pPr>
              <w:pStyle w:val="11"/>
              <w:rPr>
                <w:rFonts w:ascii="Times New Roman" w:hAnsi="Times New Roman"/>
                <w:b/>
                <w:i/>
                <w:lang w:val="uk-UA"/>
              </w:rPr>
            </w:pPr>
            <w:r w:rsidRPr="00B46851">
              <w:rPr>
                <w:rFonts w:ascii="Times New Roman" w:hAnsi="Times New Roman"/>
                <w:b/>
                <w:i/>
                <w:lang w:val="uk-UA"/>
              </w:rPr>
              <w:t>(Д</w:t>
            </w:r>
            <w:r w:rsidRPr="00B46851">
              <w:rPr>
                <w:rFonts w:ascii="Times New Roman" w:hAnsi="Times New Roman"/>
                <w:b/>
                <w:i/>
              </w:rPr>
              <w:t xml:space="preserve">оповідач – член Вищої ради правосуддя </w:t>
            </w:r>
            <w:r>
              <w:rPr>
                <w:rFonts w:ascii="Times New Roman" w:hAnsi="Times New Roman"/>
                <w:b/>
                <w:i/>
                <w:lang w:val="uk-UA"/>
              </w:rPr>
              <w:t>Мірошниченко А.М.)</w:t>
            </w:r>
          </w:p>
          <w:p w:rsidR="00D25553" w:rsidRPr="002B32D9" w:rsidRDefault="00D25553" w:rsidP="002066FA">
            <w:pPr>
              <w:pStyle w:val="11"/>
              <w:rPr>
                <w:rFonts w:ascii="Times New Roman" w:hAnsi="Times New Roman"/>
                <w:b/>
                <w:sz w:val="24"/>
                <w:szCs w:val="24"/>
                <w:lang w:val="uk-UA"/>
              </w:rPr>
            </w:pPr>
          </w:p>
        </w:tc>
      </w:tr>
      <w:tr w:rsidR="00D25553" w:rsidRPr="00852C73" w:rsidTr="002066FA">
        <w:tc>
          <w:tcPr>
            <w:tcW w:w="851" w:type="dxa"/>
          </w:tcPr>
          <w:p w:rsidR="00D25553" w:rsidRPr="008336CF" w:rsidRDefault="00D25553" w:rsidP="002066FA">
            <w:pPr>
              <w:numPr>
                <w:ilvl w:val="0"/>
                <w:numId w:val="1"/>
              </w:numPr>
              <w:spacing w:after="0" w:line="240" w:lineRule="auto"/>
              <w:jc w:val="center"/>
              <w:rPr>
                <w:rFonts w:ascii="Times New Roman" w:hAnsi="Times New Roman"/>
                <w:sz w:val="24"/>
                <w:szCs w:val="24"/>
              </w:rPr>
            </w:pPr>
          </w:p>
        </w:tc>
        <w:tc>
          <w:tcPr>
            <w:tcW w:w="11623" w:type="dxa"/>
          </w:tcPr>
          <w:p w:rsidR="00D25553" w:rsidRDefault="00D25553" w:rsidP="002066FA">
            <w:pPr>
              <w:pStyle w:val="11"/>
              <w:rPr>
                <w:rFonts w:ascii="Times New Roman" w:hAnsi="Times New Roman"/>
                <w:b/>
                <w:sz w:val="24"/>
                <w:szCs w:val="24"/>
                <w:lang w:val="uk-UA"/>
              </w:rPr>
            </w:pPr>
            <w:r w:rsidRPr="009674CF">
              <w:rPr>
                <w:rFonts w:ascii="Times New Roman" w:hAnsi="Times New Roman"/>
                <w:b/>
                <w:sz w:val="24"/>
                <w:szCs w:val="24"/>
                <w:lang w:val="uk-UA"/>
              </w:rPr>
              <w:t>Смокович</w:t>
            </w:r>
            <w:r>
              <w:rPr>
                <w:rFonts w:ascii="Times New Roman" w:hAnsi="Times New Roman"/>
                <w:b/>
                <w:sz w:val="24"/>
                <w:szCs w:val="24"/>
                <w:lang w:val="uk-UA"/>
              </w:rPr>
              <w:t>а</w:t>
            </w:r>
          </w:p>
          <w:p w:rsidR="00D25553" w:rsidRPr="009674CF" w:rsidRDefault="00D25553" w:rsidP="002066FA">
            <w:pPr>
              <w:pStyle w:val="11"/>
              <w:rPr>
                <w:rFonts w:ascii="Times New Roman" w:hAnsi="Times New Roman"/>
                <w:b/>
                <w:sz w:val="24"/>
                <w:szCs w:val="24"/>
                <w:lang w:val="uk-UA"/>
              </w:rPr>
            </w:pPr>
            <w:r>
              <w:rPr>
                <w:rFonts w:ascii="Times New Roman" w:eastAsia="Times New Roman" w:hAnsi="Times New Roman"/>
                <w:bCs/>
                <w:kern w:val="36"/>
                <w:sz w:val="24"/>
                <w:szCs w:val="24"/>
                <w:lang w:val="uk-UA" w:eastAsia="uk-UA"/>
              </w:rPr>
              <w:t>Михайла Івановича</w:t>
            </w:r>
          </w:p>
          <w:p w:rsidR="00D25553" w:rsidRPr="00333CF4" w:rsidRDefault="00D25553" w:rsidP="002066FA">
            <w:pPr>
              <w:pStyle w:val="11"/>
              <w:rPr>
                <w:rFonts w:ascii="Times New Roman" w:hAnsi="Times New Roman"/>
                <w:b/>
                <w:i/>
                <w:lang w:val="uk-UA"/>
              </w:rPr>
            </w:pPr>
            <w:r w:rsidRPr="00333CF4">
              <w:rPr>
                <w:rFonts w:ascii="Times New Roman" w:hAnsi="Times New Roman"/>
                <w:b/>
                <w:i/>
                <w:lang w:val="uk-UA"/>
              </w:rPr>
              <w:t>(Доповідач – член Вищої ради правосуддя Бойко А.М.)</w:t>
            </w:r>
          </w:p>
          <w:p w:rsidR="00D25553" w:rsidRPr="000F3A68" w:rsidRDefault="00D25553" w:rsidP="002066FA">
            <w:pPr>
              <w:pStyle w:val="11"/>
              <w:rPr>
                <w:rFonts w:ascii="Times New Roman" w:hAnsi="Times New Roman"/>
                <w:sz w:val="24"/>
                <w:szCs w:val="24"/>
                <w:lang w:val="uk-UA"/>
              </w:rPr>
            </w:pPr>
          </w:p>
        </w:tc>
        <w:tc>
          <w:tcPr>
            <w:tcW w:w="11266" w:type="dxa"/>
          </w:tcPr>
          <w:p w:rsidR="00D25553" w:rsidRPr="009674CF" w:rsidRDefault="00D25553" w:rsidP="002066FA">
            <w:pPr>
              <w:pStyle w:val="11"/>
              <w:rPr>
                <w:rFonts w:ascii="Times New Roman" w:hAnsi="Times New Roman"/>
                <w:b/>
                <w:sz w:val="24"/>
                <w:szCs w:val="24"/>
                <w:lang w:val="uk-UA"/>
              </w:rPr>
            </w:pPr>
            <w:r w:rsidRPr="009674CF">
              <w:rPr>
                <w:rFonts w:ascii="Times New Roman" w:hAnsi="Times New Roman"/>
                <w:b/>
                <w:sz w:val="24"/>
                <w:szCs w:val="24"/>
                <w:lang w:val="uk-UA"/>
              </w:rPr>
              <w:t>Смокович</w:t>
            </w:r>
          </w:p>
          <w:p w:rsidR="00D25553" w:rsidRPr="00333CF4" w:rsidRDefault="00D25553" w:rsidP="002066FA">
            <w:pPr>
              <w:pStyle w:val="11"/>
              <w:rPr>
                <w:rFonts w:ascii="Times New Roman" w:hAnsi="Times New Roman"/>
                <w:b/>
                <w:i/>
                <w:lang w:val="uk-UA"/>
              </w:rPr>
            </w:pPr>
            <w:r w:rsidRPr="00333CF4">
              <w:rPr>
                <w:rFonts w:ascii="Times New Roman" w:hAnsi="Times New Roman"/>
                <w:b/>
                <w:i/>
                <w:lang w:val="uk-UA"/>
              </w:rPr>
              <w:t>(Доповідач – член Вищої ради правосуддя Бойко А.М.)</w:t>
            </w:r>
          </w:p>
          <w:p w:rsidR="00D25553" w:rsidRPr="009674CF" w:rsidRDefault="00D25553" w:rsidP="002066FA">
            <w:pPr>
              <w:pStyle w:val="11"/>
              <w:rPr>
                <w:rFonts w:ascii="Times New Roman" w:hAnsi="Times New Roman"/>
                <w:b/>
                <w:sz w:val="24"/>
                <w:szCs w:val="24"/>
                <w:lang w:val="uk-UA"/>
              </w:rPr>
            </w:pPr>
          </w:p>
        </w:tc>
      </w:tr>
      <w:tr w:rsidR="00D25553" w:rsidRPr="00852C73" w:rsidTr="002066FA">
        <w:tc>
          <w:tcPr>
            <w:tcW w:w="851" w:type="dxa"/>
          </w:tcPr>
          <w:p w:rsidR="00D25553" w:rsidRPr="008336CF" w:rsidRDefault="00D25553" w:rsidP="002066FA">
            <w:pPr>
              <w:numPr>
                <w:ilvl w:val="0"/>
                <w:numId w:val="1"/>
              </w:numPr>
              <w:spacing w:after="0" w:line="240" w:lineRule="auto"/>
              <w:jc w:val="center"/>
              <w:rPr>
                <w:rFonts w:ascii="Times New Roman" w:hAnsi="Times New Roman"/>
                <w:sz w:val="24"/>
                <w:szCs w:val="24"/>
              </w:rPr>
            </w:pPr>
          </w:p>
        </w:tc>
        <w:tc>
          <w:tcPr>
            <w:tcW w:w="11623" w:type="dxa"/>
          </w:tcPr>
          <w:p w:rsidR="00D25553" w:rsidRDefault="00D25553" w:rsidP="002066FA">
            <w:pPr>
              <w:pStyle w:val="aa"/>
              <w:rPr>
                <w:rFonts w:ascii="Times New Roman" w:hAnsi="Times New Roman"/>
                <w:b/>
                <w:sz w:val="24"/>
                <w:szCs w:val="24"/>
              </w:rPr>
            </w:pPr>
            <w:r>
              <w:rPr>
                <w:rFonts w:ascii="Times New Roman" w:hAnsi="Times New Roman"/>
                <w:b/>
                <w:sz w:val="24"/>
                <w:szCs w:val="24"/>
              </w:rPr>
              <w:t>Прокопенка</w:t>
            </w:r>
          </w:p>
          <w:p w:rsidR="00D25553" w:rsidRDefault="00D25553" w:rsidP="002066FA">
            <w:pPr>
              <w:pStyle w:val="11"/>
              <w:rPr>
                <w:rFonts w:ascii="Times New Roman" w:hAnsi="Times New Roman"/>
                <w:b/>
                <w:i/>
                <w:lang w:val="uk-UA"/>
              </w:rPr>
            </w:pPr>
            <w:r>
              <w:rPr>
                <w:rFonts w:ascii="Times New Roman" w:eastAsia="Times New Roman" w:hAnsi="Times New Roman"/>
                <w:bCs/>
                <w:kern w:val="36"/>
                <w:sz w:val="24"/>
                <w:szCs w:val="24"/>
                <w:lang w:val="uk-UA" w:eastAsia="uk-UA"/>
              </w:rPr>
              <w:t>Олександра Борисовича</w:t>
            </w:r>
            <w:r w:rsidRPr="00B46851">
              <w:rPr>
                <w:rFonts w:ascii="Times New Roman" w:hAnsi="Times New Roman"/>
                <w:b/>
                <w:i/>
                <w:lang w:val="uk-UA"/>
              </w:rPr>
              <w:t xml:space="preserve"> </w:t>
            </w:r>
          </w:p>
          <w:p w:rsidR="00D25553" w:rsidRPr="00B46851" w:rsidRDefault="00D25553" w:rsidP="002066FA">
            <w:pPr>
              <w:pStyle w:val="11"/>
              <w:rPr>
                <w:rFonts w:ascii="Times New Roman" w:hAnsi="Times New Roman"/>
                <w:b/>
                <w:i/>
                <w:lang w:val="uk-UA"/>
              </w:rPr>
            </w:pPr>
            <w:r w:rsidRPr="00B46851">
              <w:rPr>
                <w:rFonts w:ascii="Times New Roman" w:hAnsi="Times New Roman"/>
                <w:b/>
                <w:i/>
                <w:lang w:val="uk-UA"/>
              </w:rPr>
              <w:t>(Д</w:t>
            </w:r>
            <w:r w:rsidRPr="00B46851">
              <w:rPr>
                <w:rFonts w:ascii="Times New Roman" w:hAnsi="Times New Roman"/>
                <w:b/>
                <w:i/>
              </w:rPr>
              <w:t xml:space="preserve">оповідач – член Вищої ради правосуддя </w:t>
            </w:r>
            <w:r>
              <w:rPr>
                <w:rFonts w:ascii="Times New Roman" w:hAnsi="Times New Roman"/>
                <w:b/>
                <w:i/>
                <w:lang w:val="uk-UA"/>
              </w:rPr>
              <w:t>Гусак М.Б.)</w:t>
            </w:r>
          </w:p>
          <w:p w:rsidR="00D25553" w:rsidRPr="00B667BE" w:rsidRDefault="00D25553" w:rsidP="002066FA">
            <w:pPr>
              <w:pStyle w:val="11"/>
              <w:rPr>
                <w:rFonts w:ascii="Times New Roman" w:hAnsi="Times New Roman"/>
                <w:b/>
                <w:sz w:val="24"/>
                <w:szCs w:val="24"/>
                <w:lang w:val="uk-UA"/>
              </w:rPr>
            </w:pPr>
          </w:p>
        </w:tc>
        <w:tc>
          <w:tcPr>
            <w:tcW w:w="11266" w:type="dxa"/>
          </w:tcPr>
          <w:p w:rsidR="00D25553" w:rsidRPr="009674CF" w:rsidRDefault="00D25553" w:rsidP="002066FA">
            <w:pPr>
              <w:pStyle w:val="11"/>
              <w:rPr>
                <w:rFonts w:ascii="Times New Roman" w:hAnsi="Times New Roman"/>
                <w:b/>
                <w:sz w:val="24"/>
                <w:szCs w:val="24"/>
                <w:lang w:val="uk-UA"/>
              </w:rPr>
            </w:pPr>
            <w:r>
              <w:rPr>
                <w:rFonts w:ascii="Times New Roman" w:hAnsi="Times New Roman"/>
                <w:b/>
                <w:sz w:val="24"/>
                <w:szCs w:val="24"/>
                <w:lang w:val="uk-UA"/>
              </w:rPr>
              <w:t>Анцупова</w:t>
            </w:r>
          </w:p>
          <w:p w:rsidR="00D25553" w:rsidRPr="009674CF" w:rsidRDefault="00D25553" w:rsidP="002066FA">
            <w:pPr>
              <w:pStyle w:val="11"/>
              <w:rPr>
                <w:rFonts w:ascii="Times New Roman" w:hAnsi="Times New Roman"/>
                <w:b/>
                <w:i/>
                <w:lang w:val="uk-UA"/>
              </w:rPr>
            </w:pPr>
            <w:r w:rsidRPr="009674CF">
              <w:rPr>
                <w:rFonts w:ascii="Times New Roman" w:hAnsi="Times New Roman"/>
                <w:b/>
                <w:i/>
                <w:lang w:val="uk-UA"/>
              </w:rPr>
              <w:t xml:space="preserve">(Доповідач – член Вищої ради правосуддя Маловацький </w:t>
            </w:r>
            <w:r>
              <w:rPr>
                <w:rFonts w:ascii="Times New Roman" w:hAnsi="Times New Roman"/>
                <w:b/>
                <w:i/>
                <w:lang w:val="uk-UA"/>
              </w:rPr>
              <w:t>О.В.)</w:t>
            </w:r>
          </w:p>
          <w:p w:rsidR="00D25553" w:rsidRPr="009674CF" w:rsidRDefault="00D25553" w:rsidP="002066FA">
            <w:pPr>
              <w:pStyle w:val="11"/>
              <w:rPr>
                <w:rFonts w:ascii="Times New Roman" w:hAnsi="Times New Roman"/>
                <w:b/>
                <w:sz w:val="24"/>
                <w:szCs w:val="24"/>
                <w:lang w:val="uk-UA"/>
              </w:rPr>
            </w:pPr>
          </w:p>
        </w:tc>
      </w:tr>
    </w:tbl>
    <w:p w:rsidR="00D25553" w:rsidRPr="00F823DF" w:rsidRDefault="00D25553" w:rsidP="00D25553">
      <w:pPr>
        <w:pStyle w:val="11"/>
        <w:ind w:left="720"/>
        <w:rPr>
          <w:rFonts w:ascii="Times New Roman" w:hAnsi="Times New Roman"/>
          <w:b/>
          <w:u w:val="single"/>
        </w:rPr>
      </w:pPr>
      <w:r>
        <w:rPr>
          <w:rFonts w:ascii="Times New Roman" w:hAnsi="Times New Roman"/>
          <w:b/>
          <w:sz w:val="26"/>
          <w:szCs w:val="26"/>
          <w:u w:val="single"/>
          <w:lang w:val="uk-UA"/>
        </w:rPr>
        <w:t xml:space="preserve">до </w:t>
      </w:r>
      <w:r w:rsidRPr="00937D3D">
        <w:rPr>
          <w:rFonts w:ascii="Times New Roman" w:hAnsi="Times New Roman"/>
          <w:b/>
          <w:sz w:val="26"/>
          <w:szCs w:val="26"/>
          <w:u w:val="single"/>
          <w:lang w:val="uk-UA"/>
        </w:rPr>
        <w:t>Касаційного кримінального суду</w:t>
      </w:r>
      <w:r w:rsidRPr="00F823DF">
        <w:rPr>
          <w:rFonts w:ascii="Times New Roman" w:hAnsi="Times New Roman"/>
          <w:b/>
          <w:sz w:val="26"/>
          <w:szCs w:val="26"/>
          <w:u w:val="single"/>
          <w:lang w:val="uk-UA"/>
        </w:rPr>
        <w:t xml:space="preserve"> у складі Верховного Суду</w:t>
      </w:r>
      <w:r>
        <w:rPr>
          <w:rFonts w:ascii="Times New Roman" w:hAnsi="Times New Roman"/>
          <w:b/>
          <w:sz w:val="26"/>
          <w:szCs w:val="26"/>
          <w:u w:val="single"/>
          <w:lang w:val="uk-UA"/>
        </w:rPr>
        <w:t>:</w:t>
      </w:r>
    </w:p>
    <w:p w:rsidR="00D25553" w:rsidRPr="00F823DF" w:rsidRDefault="00D25553" w:rsidP="00D25553">
      <w:pPr>
        <w:pStyle w:val="11"/>
        <w:ind w:left="720"/>
        <w:rPr>
          <w:rFonts w:ascii="Times New Roman" w:hAnsi="Times New Roman"/>
          <w:b/>
          <w:u w:val="single"/>
        </w:rPr>
      </w:pPr>
    </w:p>
    <w:tbl>
      <w:tblPr>
        <w:tblW w:w="12474" w:type="dxa"/>
        <w:tblInd w:w="-176" w:type="dxa"/>
        <w:tblLayout w:type="fixed"/>
        <w:tblLook w:val="01E0"/>
      </w:tblPr>
      <w:tblGrid>
        <w:gridCol w:w="851"/>
        <w:gridCol w:w="7938"/>
        <w:gridCol w:w="3685"/>
      </w:tblGrid>
      <w:tr w:rsidR="00D25553" w:rsidRPr="008336CF" w:rsidTr="002066FA">
        <w:tc>
          <w:tcPr>
            <w:tcW w:w="851" w:type="dxa"/>
          </w:tcPr>
          <w:p w:rsidR="00D25553" w:rsidRPr="008336CF" w:rsidRDefault="00D25553" w:rsidP="002066FA">
            <w:pPr>
              <w:numPr>
                <w:ilvl w:val="0"/>
                <w:numId w:val="1"/>
              </w:numPr>
              <w:spacing w:after="0" w:line="240" w:lineRule="auto"/>
              <w:jc w:val="center"/>
              <w:rPr>
                <w:rFonts w:ascii="Times New Roman" w:hAnsi="Times New Roman"/>
                <w:sz w:val="24"/>
                <w:szCs w:val="24"/>
              </w:rPr>
            </w:pPr>
          </w:p>
        </w:tc>
        <w:tc>
          <w:tcPr>
            <w:tcW w:w="7938" w:type="dxa"/>
          </w:tcPr>
          <w:p w:rsidR="00D25553" w:rsidRDefault="00D25553" w:rsidP="002066FA">
            <w:pPr>
              <w:pStyle w:val="11"/>
              <w:ind w:left="34"/>
              <w:rPr>
                <w:rFonts w:ascii="Times New Roman" w:hAnsi="Times New Roman"/>
                <w:b/>
                <w:sz w:val="24"/>
                <w:szCs w:val="24"/>
                <w:lang w:val="uk-UA"/>
              </w:rPr>
            </w:pPr>
            <w:r>
              <w:rPr>
                <w:rFonts w:ascii="Times New Roman" w:hAnsi="Times New Roman"/>
                <w:b/>
                <w:sz w:val="24"/>
                <w:szCs w:val="24"/>
                <w:lang w:val="uk-UA"/>
              </w:rPr>
              <w:t>Лобойка</w:t>
            </w:r>
          </w:p>
          <w:p w:rsidR="00D25553" w:rsidRDefault="00D25553" w:rsidP="002066FA">
            <w:pPr>
              <w:pStyle w:val="11"/>
              <w:ind w:left="34"/>
              <w:rPr>
                <w:rFonts w:ascii="Times New Roman" w:hAnsi="Times New Roman"/>
                <w:b/>
                <w:sz w:val="24"/>
                <w:szCs w:val="24"/>
                <w:lang w:val="uk-UA"/>
              </w:rPr>
            </w:pPr>
            <w:r>
              <w:rPr>
                <w:rFonts w:ascii="Times New Roman" w:hAnsi="Times New Roman"/>
                <w:color w:val="1D2129"/>
                <w:sz w:val="24"/>
                <w:szCs w:val="24"/>
                <w:shd w:val="clear" w:color="auto" w:fill="FFFFFF"/>
                <w:lang w:val="uk-UA"/>
              </w:rPr>
              <w:t>Леоніда Миколайовича</w:t>
            </w:r>
          </w:p>
          <w:p w:rsidR="00D25553" w:rsidRPr="00B46851" w:rsidRDefault="00D25553" w:rsidP="002066FA">
            <w:pPr>
              <w:pStyle w:val="11"/>
              <w:ind w:left="34"/>
              <w:rPr>
                <w:rFonts w:ascii="Times New Roman" w:hAnsi="Times New Roman"/>
                <w:b/>
                <w:i/>
                <w:lang w:val="uk-UA"/>
              </w:rPr>
            </w:pPr>
            <w:r w:rsidRPr="00B46851">
              <w:rPr>
                <w:rFonts w:ascii="Times New Roman" w:hAnsi="Times New Roman"/>
                <w:b/>
                <w:i/>
                <w:lang w:val="uk-UA"/>
              </w:rPr>
              <w:t>(Д</w:t>
            </w:r>
            <w:r w:rsidRPr="00B46851">
              <w:rPr>
                <w:rFonts w:ascii="Times New Roman" w:hAnsi="Times New Roman"/>
                <w:b/>
                <w:i/>
              </w:rPr>
              <w:t xml:space="preserve">оповідач – член Вищої ради правосуддя </w:t>
            </w:r>
            <w:r>
              <w:rPr>
                <w:rFonts w:ascii="Times New Roman" w:hAnsi="Times New Roman"/>
                <w:b/>
                <w:i/>
                <w:lang w:val="uk-UA"/>
              </w:rPr>
              <w:t>Шапран В.В.)</w:t>
            </w:r>
          </w:p>
          <w:p w:rsidR="00D25553" w:rsidRPr="002B32D9" w:rsidRDefault="00D25553" w:rsidP="002066FA">
            <w:pPr>
              <w:pStyle w:val="11"/>
              <w:ind w:left="34"/>
              <w:rPr>
                <w:rFonts w:ascii="Times New Roman" w:hAnsi="Times New Roman"/>
                <w:b/>
                <w:sz w:val="24"/>
                <w:szCs w:val="24"/>
                <w:lang w:val="uk-UA"/>
              </w:rPr>
            </w:pPr>
          </w:p>
        </w:tc>
        <w:tc>
          <w:tcPr>
            <w:tcW w:w="3685" w:type="dxa"/>
          </w:tcPr>
          <w:p w:rsidR="00D25553" w:rsidRDefault="00D25553" w:rsidP="002066FA">
            <w:pPr>
              <w:pStyle w:val="11"/>
              <w:rPr>
                <w:rFonts w:ascii="Times New Roman" w:hAnsi="Times New Roman"/>
                <w:sz w:val="24"/>
                <w:szCs w:val="24"/>
                <w:lang w:val="uk-UA"/>
              </w:rPr>
            </w:pPr>
          </w:p>
          <w:p w:rsidR="00D25553" w:rsidRPr="00F823DF" w:rsidRDefault="00D25553" w:rsidP="002066FA">
            <w:pPr>
              <w:pStyle w:val="11"/>
              <w:rPr>
                <w:rFonts w:ascii="Times New Roman" w:hAnsi="Times New Roman"/>
                <w:sz w:val="24"/>
                <w:szCs w:val="24"/>
                <w:lang w:val="uk-UA"/>
              </w:rPr>
            </w:pPr>
          </w:p>
        </w:tc>
      </w:tr>
      <w:tr w:rsidR="00D25553" w:rsidRPr="008336CF" w:rsidTr="002066FA">
        <w:tc>
          <w:tcPr>
            <w:tcW w:w="851" w:type="dxa"/>
          </w:tcPr>
          <w:p w:rsidR="00D25553" w:rsidRPr="008336CF" w:rsidRDefault="00D25553" w:rsidP="002066FA">
            <w:pPr>
              <w:numPr>
                <w:ilvl w:val="0"/>
                <w:numId w:val="1"/>
              </w:numPr>
              <w:spacing w:after="0" w:line="240" w:lineRule="auto"/>
              <w:jc w:val="center"/>
              <w:rPr>
                <w:rFonts w:ascii="Times New Roman" w:hAnsi="Times New Roman"/>
                <w:sz w:val="24"/>
                <w:szCs w:val="24"/>
              </w:rPr>
            </w:pPr>
          </w:p>
        </w:tc>
        <w:tc>
          <w:tcPr>
            <w:tcW w:w="7938" w:type="dxa"/>
          </w:tcPr>
          <w:p w:rsidR="00D25553" w:rsidRDefault="00D25553" w:rsidP="002066FA">
            <w:pPr>
              <w:pStyle w:val="11"/>
              <w:ind w:left="34"/>
              <w:rPr>
                <w:rFonts w:ascii="Times New Roman" w:hAnsi="Times New Roman"/>
                <w:b/>
                <w:sz w:val="24"/>
                <w:szCs w:val="24"/>
                <w:lang w:val="uk-UA"/>
              </w:rPr>
            </w:pPr>
            <w:r>
              <w:rPr>
                <w:rFonts w:ascii="Times New Roman" w:hAnsi="Times New Roman"/>
                <w:b/>
                <w:sz w:val="24"/>
                <w:szCs w:val="24"/>
                <w:lang w:val="uk-UA"/>
              </w:rPr>
              <w:t>Остапука</w:t>
            </w:r>
          </w:p>
          <w:p w:rsidR="00D25553" w:rsidRDefault="00D25553" w:rsidP="002066FA">
            <w:pPr>
              <w:pStyle w:val="11"/>
              <w:ind w:left="34"/>
              <w:rPr>
                <w:rFonts w:ascii="Times New Roman" w:hAnsi="Times New Roman"/>
                <w:b/>
                <w:sz w:val="24"/>
                <w:szCs w:val="24"/>
                <w:lang w:val="uk-UA"/>
              </w:rPr>
            </w:pPr>
            <w:r>
              <w:rPr>
                <w:rFonts w:ascii="Times New Roman" w:hAnsi="Times New Roman"/>
                <w:color w:val="1D2129"/>
                <w:sz w:val="24"/>
                <w:szCs w:val="24"/>
                <w:shd w:val="clear" w:color="auto" w:fill="FFFFFF"/>
                <w:lang w:val="uk-UA"/>
              </w:rPr>
              <w:t>Віктора Івановича</w:t>
            </w:r>
          </w:p>
          <w:p w:rsidR="00D25553" w:rsidRPr="00B46851" w:rsidRDefault="00D25553" w:rsidP="002066FA">
            <w:pPr>
              <w:pStyle w:val="11"/>
              <w:ind w:left="34"/>
              <w:rPr>
                <w:rFonts w:ascii="Times New Roman" w:hAnsi="Times New Roman"/>
                <w:b/>
                <w:i/>
                <w:lang w:val="uk-UA"/>
              </w:rPr>
            </w:pPr>
            <w:r w:rsidRPr="00852C73">
              <w:rPr>
                <w:rFonts w:ascii="Times New Roman" w:hAnsi="Times New Roman"/>
                <w:b/>
                <w:lang w:val="uk-UA"/>
              </w:rPr>
              <w:t>(</w:t>
            </w:r>
            <w:r w:rsidRPr="00B46851">
              <w:rPr>
                <w:rFonts w:ascii="Times New Roman" w:hAnsi="Times New Roman"/>
                <w:b/>
                <w:i/>
                <w:lang w:val="uk-UA"/>
              </w:rPr>
              <w:t>Д</w:t>
            </w:r>
            <w:r w:rsidRPr="00B46851">
              <w:rPr>
                <w:rFonts w:ascii="Times New Roman" w:hAnsi="Times New Roman"/>
                <w:b/>
                <w:i/>
              </w:rPr>
              <w:t xml:space="preserve">оповідач – член Вищої ради правосуддя </w:t>
            </w:r>
            <w:r>
              <w:rPr>
                <w:rFonts w:ascii="Times New Roman" w:hAnsi="Times New Roman"/>
                <w:b/>
                <w:i/>
                <w:lang w:val="uk-UA"/>
              </w:rPr>
              <w:t>Гусак М.Б.)</w:t>
            </w:r>
          </w:p>
          <w:p w:rsidR="00D25553" w:rsidRPr="00B46851" w:rsidRDefault="00D25553" w:rsidP="002066FA">
            <w:pPr>
              <w:pStyle w:val="11"/>
              <w:ind w:left="34"/>
              <w:rPr>
                <w:rFonts w:ascii="Times New Roman" w:hAnsi="Times New Roman"/>
                <w:b/>
                <w:sz w:val="24"/>
                <w:szCs w:val="24"/>
                <w:lang w:val="uk-UA"/>
              </w:rPr>
            </w:pPr>
          </w:p>
        </w:tc>
        <w:tc>
          <w:tcPr>
            <w:tcW w:w="3685" w:type="dxa"/>
          </w:tcPr>
          <w:p w:rsidR="00D25553" w:rsidRPr="00F823DF" w:rsidRDefault="00D25553" w:rsidP="002066FA">
            <w:pPr>
              <w:pStyle w:val="11"/>
              <w:rPr>
                <w:rFonts w:ascii="Times New Roman" w:hAnsi="Times New Roman"/>
                <w:sz w:val="24"/>
                <w:szCs w:val="24"/>
                <w:lang w:val="uk-UA"/>
              </w:rPr>
            </w:pPr>
          </w:p>
        </w:tc>
      </w:tr>
      <w:tr w:rsidR="00D25553" w:rsidRPr="000F3A68" w:rsidTr="002066FA">
        <w:tc>
          <w:tcPr>
            <w:tcW w:w="851" w:type="dxa"/>
          </w:tcPr>
          <w:p w:rsidR="00D25553" w:rsidRPr="008336CF" w:rsidRDefault="00D25553" w:rsidP="002066FA">
            <w:pPr>
              <w:numPr>
                <w:ilvl w:val="0"/>
                <w:numId w:val="1"/>
              </w:numPr>
              <w:spacing w:after="0" w:line="240" w:lineRule="auto"/>
              <w:jc w:val="center"/>
              <w:rPr>
                <w:rFonts w:ascii="Times New Roman" w:hAnsi="Times New Roman"/>
                <w:sz w:val="24"/>
                <w:szCs w:val="24"/>
              </w:rPr>
            </w:pPr>
          </w:p>
        </w:tc>
        <w:tc>
          <w:tcPr>
            <w:tcW w:w="7938" w:type="dxa"/>
          </w:tcPr>
          <w:p w:rsidR="00D25553" w:rsidRDefault="00D25553" w:rsidP="002066FA">
            <w:pPr>
              <w:pStyle w:val="aa"/>
              <w:ind w:left="34"/>
              <w:rPr>
                <w:rFonts w:ascii="Times New Roman" w:hAnsi="Times New Roman"/>
                <w:b/>
                <w:sz w:val="24"/>
                <w:szCs w:val="24"/>
              </w:rPr>
            </w:pPr>
            <w:r>
              <w:rPr>
                <w:rFonts w:ascii="Times New Roman" w:hAnsi="Times New Roman"/>
                <w:b/>
                <w:sz w:val="24"/>
                <w:szCs w:val="24"/>
              </w:rPr>
              <w:t xml:space="preserve">Білик </w:t>
            </w:r>
          </w:p>
          <w:p w:rsidR="00D25553" w:rsidRDefault="00D25553" w:rsidP="002066FA">
            <w:pPr>
              <w:pStyle w:val="aa"/>
              <w:ind w:left="34"/>
              <w:rPr>
                <w:rFonts w:ascii="Times New Roman" w:hAnsi="Times New Roman"/>
                <w:b/>
                <w:sz w:val="24"/>
                <w:szCs w:val="24"/>
              </w:rPr>
            </w:pPr>
            <w:r>
              <w:rPr>
                <w:rFonts w:ascii="Times New Roman" w:hAnsi="Times New Roman"/>
                <w:color w:val="1D2129"/>
                <w:sz w:val="24"/>
                <w:szCs w:val="24"/>
                <w:shd w:val="clear" w:color="auto" w:fill="FFFFFF"/>
              </w:rPr>
              <w:t>Наталії Володимирівни</w:t>
            </w:r>
          </w:p>
          <w:p w:rsidR="00D25553" w:rsidRPr="00B46851" w:rsidRDefault="00D25553" w:rsidP="002066FA">
            <w:pPr>
              <w:pStyle w:val="11"/>
              <w:ind w:left="34"/>
              <w:rPr>
                <w:rFonts w:ascii="Times New Roman" w:hAnsi="Times New Roman"/>
                <w:b/>
                <w:i/>
                <w:lang w:val="uk-UA"/>
              </w:rPr>
            </w:pPr>
            <w:r w:rsidRPr="00B46851">
              <w:rPr>
                <w:rFonts w:ascii="Times New Roman" w:hAnsi="Times New Roman"/>
                <w:b/>
                <w:i/>
                <w:lang w:val="uk-UA"/>
              </w:rPr>
              <w:t>(Д</w:t>
            </w:r>
            <w:r w:rsidRPr="00B46851">
              <w:rPr>
                <w:rFonts w:ascii="Times New Roman" w:hAnsi="Times New Roman"/>
                <w:b/>
                <w:i/>
              </w:rPr>
              <w:t xml:space="preserve">оповідач – член Вищої ради правосуддя </w:t>
            </w:r>
            <w:r>
              <w:rPr>
                <w:rFonts w:ascii="Times New Roman" w:hAnsi="Times New Roman"/>
                <w:b/>
                <w:i/>
                <w:lang w:val="uk-UA"/>
              </w:rPr>
              <w:t>Беляневич В.Е.)</w:t>
            </w:r>
          </w:p>
          <w:p w:rsidR="00D25553" w:rsidRPr="00B46851" w:rsidRDefault="00D25553" w:rsidP="002066FA">
            <w:pPr>
              <w:pStyle w:val="aa"/>
              <w:ind w:left="34"/>
              <w:rPr>
                <w:rFonts w:ascii="Times New Roman" w:hAnsi="Times New Roman"/>
                <w:b/>
                <w:sz w:val="24"/>
                <w:szCs w:val="24"/>
              </w:rPr>
            </w:pPr>
          </w:p>
        </w:tc>
        <w:tc>
          <w:tcPr>
            <w:tcW w:w="3685" w:type="dxa"/>
          </w:tcPr>
          <w:p w:rsidR="00D25553" w:rsidRPr="000F3A68" w:rsidRDefault="00D25553" w:rsidP="002066FA">
            <w:pPr>
              <w:pStyle w:val="aa"/>
              <w:rPr>
                <w:sz w:val="24"/>
                <w:szCs w:val="24"/>
              </w:rPr>
            </w:pPr>
          </w:p>
        </w:tc>
      </w:tr>
      <w:tr w:rsidR="00D25553" w:rsidRPr="000F3A68" w:rsidTr="002066FA">
        <w:tc>
          <w:tcPr>
            <w:tcW w:w="851" w:type="dxa"/>
          </w:tcPr>
          <w:p w:rsidR="00D25553" w:rsidRPr="008336CF" w:rsidRDefault="00D25553" w:rsidP="002066FA">
            <w:pPr>
              <w:numPr>
                <w:ilvl w:val="0"/>
                <w:numId w:val="1"/>
              </w:numPr>
              <w:spacing w:after="0" w:line="240" w:lineRule="auto"/>
              <w:jc w:val="center"/>
              <w:rPr>
                <w:rFonts w:ascii="Times New Roman" w:hAnsi="Times New Roman"/>
                <w:sz w:val="24"/>
                <w:szCs w:val="24"/>
              </w:rPr>
            </w:pPr>
          </w:p>
        </w:tc>
        <w:tc>
          <w:tcPr>
            <w:tcW w:w="7938" w:type="dxa"/>
          </w:tcPr>
          <w:p w:rsidR="00D25553" w:rsidRDefault="00D25553" w:rsidP="002066FA">
            <w:pPr>
              <w:pStyle w:val="aa"/>
              <w:ind w:left="34"/>
              <w:rPr>
                <w:rFonts w:ascii="Times New Roman" w:hAnsi="Times New Roman"/>
                <w:b/>
                <w:sz w:val="24"/>
                <w:szCs w:val="24"/>
              </w:rPr>
            </w:pPr>
            <w:r>
              <w:rPr>
                <w:rFonts w:ascii="Times New Roman" w:hAnsi="Times New Roman"/>
                <w:b/>
                <w:sz w:val="24"/>
                <w:szCs w:val="24"/>
              </w:rPr>
              <w:t>Мазура</w:t>
            </w:r>
          </w:p>
          <w:p w:rsidR="00D25553" w:rsidRDefault="00D25553" w:rsidP="002066FA">
            <w:pPr>
              <w:pStyle w:val="aa"/>
              <w:ind w:left="34"/>
              <w:rPr>
                <w:rFonts w:ascii="Times New Roman" w:hAnsi="Times New Roman"/>
                <w:b/>
                <w:sz w:val="24"/>
                <w:szCs w:val="24"/>
              </w:rPr>
            </w:pPr>
            <w:r>
              <w:rPr>
                <w:rFonts w:ascii="Times New Roman" w:hAnsi="Times New Roman"/>
                <w:bCs/>
                <w:kern w:val="36"/>
                <w:sz w:val="24"/>
                <w:szCs w:val="24"/>
                <w:lang w:eastAsia="uk-UA"/>
              </w:rPr>
              <w:t>Миколи Вікторовича</w:t>
            </w:r>
          </w:p>
          <w:p w:rsidR="00D25553" w:rsidRPr="00B46851" w:rsidRDefault="00D25553" w:rsidP="002066FA">
            <w:pPr>
              <w:pStyle w:val="11"/>
              <w:ind w:left="34"/>
              <w:rPr>
                <w:rFonts w:ascii="Times New Roman" w:hAnsi="Times New Roman"/>
                <w:b/>
                <w:i/>
                <w:lang w:val="uk-UA"/>
              </w:rPr>
            </w:pPr>
            <w:r w:rsidRPr="00B46851">
              <w:rPr>
                <w:rFonts w:ascii="Times New Roman" w:hAnsi="Times New Roman"/>
                <w:b/>
                <w:i/>
                <w:lang w:val="uk-UA"/>
              </w:rPr>
              <w:t>(Д</w:t>
            </w:r>
            <w:r w:rsidRPr="00B46851">
              <w:rPr>
                <w:rFonts w:ascii="Times New Roman" w:hAnsi="Times New Roman"/>
                <w:b/>
                <w:i/>
              </w:rPr>
              <w:t xml:space="preserve">оповідач – член Вищої ради правосуддя </w:t>
            </w:r>
            <w:r>
              <w:rPr>
                <w:rFonts w:ascii="Times New Roman" w:hAnsi="Times New Roman"/>
                <w:b/>
                <w:i/>
                <w:lang w:val="uk-UA"/>
              </w:rPr>
              <w:t>Мірошниченко А.М.)</w:t>
            </w:r>
          </w:p>
          <w:p w:rsidR="00D25553" w:rsidRPr="000F3A68" w:rsidRDefault="00D25553" w:rsidP="002066FA">
            <w:pPr>
              <w:pStyle w:val="aa"/>
              <w:ind w:left="34"/>
              <w:rPr>
                <w:b/>
                <w:sz w:val="24"/>
                <w:szCs w:val="24"/>
              </w:rPr>
            </w:pPr>
          </w:p>
        </w:tc>
        <w:tc>
          <w:tcPr>
            <w:tcW w:w="3685" w:type="dxa"/>
          </w:tcPr>
          <w:p w:rsidR="00D25553" w:rsidRPr="000F3A68" w:rsidRDefault="00D25553" w:rsidP="002066FA">
            <w:pPr>
              <w:pStyle w:val="aa"/>
              <w:rPr>
                <w:sz w:val="24"/>
                <w:szCs w:val="24"/>
              </w:rPr>
            </w:pPr>
          </w:p>
        </w:tc>
      </w:tr>
    </w:tbl>
    <w:p w:rsidR="00D25553" w:rsidRPr="003D4DF4" w:rsidRDefault="00D25553" w:rsidP="00D25553">
      <w:pPr>
        <w:pStyle w:val="11"/>
        <w:ind w:left="720"/>
        <w:rPr>
          <w:rFonts w:ascii="Times New Roman" w:hAnsi="Times New Roman"/>
          <w:b/>
          <w:u w:val="single"/>
        </w:rPr>
      </w:pPr>
      <w:r>
        <w:rPr>
          <w:rFonts w:ascii="Times New Roman" w:hAnsi="Times New Roman"/>
          <w:b/>
          <w:sz w:val="26"/>
          <w:szCs w:val="26"/>
          <w:u w:val="single"/>
          <w:lang w:val="uk-UA"/>
        </w:rPr>
        <w:t>до К</w:t>
      </w:r>
      <w:r w:rsidRPr="00F823DF">
        <w:rPr>
          <w:rFonts w:ascii="Times New Roman" w:hAnsi="Times New Roman"/>
          <w:b/>
          <w:sz w:val="26"/>
          <w:szCs w:val="26"/>
          <w:u w:val="single"/>
          <w:lang w:val="uk-UA"/>
        </w:rPr>
        <w:t xml:space="preserve">асаційного </w:t>
      </w:r>
      <w:r w:rsidRPr="00937D3D">
        <w:rPr>
          <w:rFonts w:ascii="Times New Roman" w:hAnsi="Times New Roman"/>
          <w:b/>
          <w:sz w:val="26"/>
          <w:szCs w:val="26"/>
          <w:u w:val="single"/>
          <w:lang w:val="uk-UA"/>
        </w:rPr>
        <w:t>цивільного с</w:t>
      </w:r>
      <w:r w:rsidRPr="00F823DF">
        <w:rPr>
          <w:rFonts w:ascii="Times New Roman" w:hAnsi="Times New Roman"/>
          <w:b/>
          <w:sz w:val="26"/>
          <w:szCs w:val="26"/>
          <w:u w:val="single"/>
          <w:lang w:val="uk-UA"/>
        </w:rPr>
        <w:t>уду у складі Верховного Суду</w:t>
      </w:r>
      <w:r>
        <w:rPr>
          <w:rFonts w:ascii="Times New Roman" w:hAnsi="Times New Roman"/>
          <w:b/>
          <w:sz w:val="26"/>
          <w:szCs w:val="26"/>
          <w:u w:val="single"/>
          <w:lang w:val="uk-UA"/>
        </w:rPr>
        <w:t>:</w:t>
      </w:r>
    </w:p>
    <w:p w:rsidR="00D25553" w:rsidRPr="00F823DF" w:rsidRDefault="00D25553" w:rsidP="00D25553">
      <w:pPr>
        <w:pStyle w:val="11"/>
        <w:ind w:left="720"/>
        <w:rPr>
          <w:rFonts w:ascii="Times New Roman" w:hAnsi="Times New Roman"/>
          <w:b/>
          <w:u w:val="single"/>
        </w:rPr>
      </w:pPr>
    </w:p>
    <w:tbl>
      <w:tblPr>
        <w:tblW w:w="12474" w:type="dxa"/>
        <w:tblInd w:w="-176" w:type="dxa"/>
        <w:tblLayout w:type="fixed"/>
        <w:tblLook w:val="01E0"/>
      </w:tblPr>
      <w:tblGrid>
        <w:gridCol w:w="851"/>
        <w:gridCol w:w="7938"/>
        <w:gridCol w:w="3685"/>
      </w:tblGrid>
      <w:tr w:rsidR="00D25553" w:rsidRPr="008336CF" w:rsidTr="002066FA">
        <w:tc>
          <w:tcPr>
            <w:tcW w:w="851" w:type="dxa"/>
          </w:tcPr>
          <w:p w:rsidR="00D25553" w:rsidRPr="008336CF" w:rsidRDefault="00D25553" w:rsidP="002066FA">
            <w:pPr>
              <w:numPr>
                <w:ilvl w:val="0"/>
                <w:numId w:val="1"/>
              </w:numPr>
              <w:spacing w:after="0" w:line="240" w:lineRule="auto"/>
              <w:jc w:val="center"/>
              <w:rPr>
                <w:rFonts w:ascii="Times New Roman" w:hAnsi="Times New Roman"/>
                <w:sz w:val="24"/>
                <w:szCs w:val="24"/>
              </w:rPr>
            </w:pPr>
          </w:p>
        </w:tc>
        <w:tc>
          <w:tcPr>
            <w:tcW w:w="7938" w:type="dxa"/>
          </w:tcPr>
          <w:p w:rsidR="00D25553" w:rsidRDefault="00D25553" w:rsidP="002066FA">
            <w:pPr>
              <w:pStyle w:val="11"/>
              <w:ind w:left="34"/>
              <w:rPr>
                <w:rFonts w:ascii="Times New Roman" w:hAnsi="Times New Roman"/>
                <w:b/>
                <w:sz w:val="24"/>
                <w:szCs w:val="24"/>
                <w:lang w:val="uk-UA"/>
              </w:rPr>
            </w:pPr>
            <w:r>
              <w:rPr>
                <w:rFonts w:ascii="Times New Roman" w:hAnsi="Times New Roman"/>
                <w:b/>
                <w:sz w:val="24"/>
                <w:szCs w:val="24"/>
                <w:lang w:val="uk-UA"/>
              </w:rPr>
              <w:t>Штелик</w:t>
            </w:r>
          </w:p>
          <w:p w:rsidR="00D25553" w:rsidRDefault="00D25553" w:rsidP="002066FA">
            <w:pPr>
              <w:pStyle w:val="11"/>
              <w:ind w:left="34"/>
              <w:rPr>
                <w:rFonts w:ascii="Times New Roman" w:hAnsi="Times New Roman"/>
                <w:b/>
                <w:sz w:val="24"/>
                <w:szCs w:val="24"/>
                <w:lang w:val="uk-UA"/>
              </w:rPr>
            </w:pPr>
            <w:r>
              <w:rPr>
                <w:rFonts w:ascii="Times New Roman" w:hAnsi="Times New Roman"/>
                <w:color w:val="1D2129"/>
                <w:sz w:val="24"/>
                <w:szCs w:val="24"/>
                <w:shd w:val="clear" w:color="auto" w:fill="FFFFFF"/>
                <w:lang w:val="uk-UA"/>
              </w:rPr>
              <w:t>Світлани Павлівни</w:t>
            </w:r>
          </w:p>
          <w:p w:rsidR="00D25553" w:rsidRPr="00B46851" w:rsidRDefault="00D25553" w:rsidP="002066FA">
            <w:pPr>
              <w:pStyle w:val="11"/>
              <w:ind w:left="34"/>
              <w:rPr>
                <w:rFonts w:ascii="Times New Roman" w:hAnsi="Times New Roman"/>
                <w:b/>
                <w:i/>
                <w:lang w:val="uk-UA"/>
              </w:rPr>
            </w:pPr>
            <w:r w:rsidRPr="00B46851">
              <w:rPr>
                <w:rFonts w:ascii="Times New Roman" w:hAnsi="Times New Roman"/>
                <w:b/>
                <w:i/>
                <w:lang w:val="uk-UA"/>
              </w:rPr>
              <w:t>(Д</w:t>
            </w:r>
            <w:r w:rsidRPr="00B46851">
              <w:rPr>
                <w:rFonts w:ascii="Times New Roman" w:hAnsi="Times New Roman"/>
                <w:b/>
                <w:i/>
              </w:rPr>
              <w:t xml:space="preserve">оповідач – член Вищої ради правосуддя </w:t>
            </w:r>
            <w:r>
              <w:rPr>
                <w:rFonts w:ascii="Times New Roman" w:hAnsi="Times New Roman"/>
                <w:b/>
                <w:i/>
                <w:lang w:val="uk-UA"/>
              </w:rPr>
              <w:t>Шапран В.В.)</w:t>
            </w:r>
          </w:p>
          <w:p w:rsidR="00D25553" w:rsidRPr="002B32D9" w:rsidRDefault="00D25553" w:rsidP="002066FA">
            <w:pPr>
              <w:pStyle w:val="11"/>
              <w:ind w:left="34"/>
              <w:rPr>
                <w:rFonts w:ascii="Times New Roman" w:hAnsi="Times New Roman"/>
                <w:b/>
                <w:sz w:val="24"/>
                <w:szCs w:val="24"/>
                <w:lang w:val="uk-UA"/>
              </w:rPr>
            </w:pPr>
          </w:p>
        </w:tc>
        <w:tc>
          <w:tcPr>
            <w:tcW w:w="3685" w:type="dxa"/>
          </w:tcPr>
          <w:p w:rsidR="00D25553" w:rsidRDefault="00D25553" w:rsidP="002066FA">
            <w:pPr>
              <w:pStyle w:val="11"/>
              <w:rPr>
                <w:rFonts w:ascii="Times New Roman" w:hAnsi="Times New Roman"/>
                <w:sz w:val="24"/>
                <w:szCs w:val="24"/>
                <w:lang w:val="uk-UA"/>
              </w:rPr>
            </w:pPr>
          </w:p>
          <w:p w:rsidR="00D25553" w:rsidRPr="00F823DF" w:rsidRDefault="00D25553" w:rsidP="002066FA">
            <w:pPr>
              <w:pStyle w:val="11"/>
              <w:rPr>
                <w:rFonts w:ascii="Times New Roman" w:hAnsi="Times New Roman"/>
                <w:sz w:val="24"/>
                <w:szCs w:val="24"/>
                <w:lang w:val="uk-UA"/>
              </w:rPr>
            </w:pPr>
          </w:p>
        </w:tc>
      </w:tr>
      <w:tr w:rsidR="00D25553" w:rsidRPr="008336CF" w:rsidTr="002066FA">
        <w:tc>
          <w:tcPr>
            <w:tcW w:w="851" w:type="dxa"/>
          </w:tcPr>
          <w:p w:rsidR="00D25553" w:rsidRPr="008336CF" w:rsidRDefault="00D25553" w:rsidP="002066FA">
            <w:pPr>
              <w:numPr>
                <w:ilvl w:val="0"/>
                <w:numId w:val="1"/>
              </w:numPr>
              <w:spacing w:after="0" w:line="240" w:lineRule="auto"/>
              <w:jc w:val="center"/>
              <w:rPr>
                <w:rFonts w:ascii="Times New Roman" w:hAnsi="Times New Roman"/>
                <w:sz w:val="24"/>
                <w:szCs w:val="24"/>
              </w:rPr>
            </w:pPr>
          </w:p>
        </w:tc>
        <w:tc>
          <w:tcPr>
            <w:tcW w:w="7938" w:type="dxa"/>
          </w:tcPr>
          <w:p w:rsidR="00D25553" w:rsidRDefault="00D25553" w:rsidP="002066FA">
            <w:pPr>
              <w:pStyle w:val="aa"/>
              <w:ind w:left="34"/>
              <w:rPr>
                <w:rFonts w:ascii="Times New Roman" w:hAnsi="Times New Roman"/>
                <w:b/>
                <w:sz w:val="24"/>
                <w:szCs w:val="24"/>
              </w:rPr>
            </w:pPr>
            <w:r>
              <w:rPr>
                <w:rFonts w:ascii="Times New Roman" w:hAnsi="Times New Roman"/>
                <w:b/>
                <w:sz w:val="24"/>
                <w:szCs w:val="24"/>
              </w:rPr>
              <w:t>Лесько</w:t>
            </w:r>
          </w:p>
          <w:p w:rsidR="00D25553" w:rsidRPr="001F7EC1" w:rsidRDefault="00D25553" w:rsidP="002066FA">
            <w:pPr>
              <w:pStyle w:val="aa"/>
              <w:ind w:left="34"/>
              <w:rPr>
                <w:rFonts w:ascii="Times New Roman" w:hAnsi="Times New Roman"/>
                <w:sz w:val="24"/>
                <w:szCs w:val="24"/>
              </w:rPr>
            </w:pPr>
            <w:r w:rsidRPr="001F7EC1">
              <w:rPr>
                <w:rFonts w:ascii="Times New Roman" w:hAnsi="Times New Roman"/>
                <w:sz w:val="24"/>
                <w:szCs w:val="24"/>
              </w:rPr>
              <w:t>Алли Олексіївни</w:t>
            </w:r>
          </w:p>
          <w:p w:rsidR="00D25553" w:rsidRPr="00B46851" w:rsidRDefault="00D25553" w:rsidP="002066FA">
            <w:pPr>
              <w:pStyle w:val="11"/>
              <w:ind w:left="34"/>
              <w:rPr>
                <w:rFonts w:ascii="Times New Roman" w:hAnsi="Times New Roman"/>
                <w:b/>
                <w:i/>
                <w:lang w:val="uk-UA"/>
              </w:rPr>
            </w:pPr>
            <w:r w:rsidRPr="00B46851">
              <w:rPr>
                <w:rFonts w:ascii="Times New Roman" w:hAnsi="Times New Roman"/>
                <w:b/>
                <w:i/>
                <w:lang w:val="uk-UA"/>
              </w:rPr>
              <w:t>(Д</w:t>
            </w:r>
            <w:r w:rsidRPr="00B46851">
              <w:rPr>
                <w:rFonts w:ascii="Times New Roman" w:hAnsi="Times New Roman"/>
                <w:b/>
                <w:i/>
              </w:rPr>
              <w:t xml:space="preserve">оповідач – член Вищої ради правосуддя </w:t>
            </w:r>
            <w:r>
              <w:rPr>
                <w:rFonts w:ascii="Times New Roman" w:hAnsi="Times New Roman"/>
                <w:b/>
                <w:i/>
                <w:lang w:val="uk-UA"/>
              </w:rPr>
              <w:t>Мірошниченко А.М.)</w:t>
            </w:r>
          </w:p>
          <w:p w:rsidR="00D25553" w:rsidRPr="000F3A68" w:rsidRDefault="00D25553" w:rsidP="002066FA">
            <w:pPr>
              <w:pStyle w:val="11"/>
              <w:ind w:left="34"/>
              <w:rPr>
                <w:rFonts w:ascii="Times New Roman" w:hAnsi="Times New Roman"/>
                <w:sz w:val="24"/>
                <w:szCs w:val="24"/>
                <w:lang w:val="uk-UA"/>
              </w:rPr>
            </w:pPr>
          </w:p>
        </w:tc>
        <w:tc>
          <w:tcPr>
            <w:tcW w:w="3685" w:type="dxa"/>
          </w:tcPr>
          <w:p w:rsidR="00D25553" w:rsidRPr="00F823DF" w:rsidRDefault="00D25553" w:rsidP="002066FA">
            <w:pPr>
              <w:pStyle w:val="11"/>
              <w:rPr>
                <w:rFonts w:ascii="Times New Roman" w:hAnsi="Times New Roman"/>
                <w:sz w:val="24"/>
                <w:szCs w:val="24"/>
                <w:lang w:val="uk-UA"/>
              </w:rPr>
            </w:pPr>
          </w:p>
        </w:tc>
      </w:tr>
      <w:tr w:rsidR="00D25553" w:rsidRPr="000F3A68" w:rsidTr="002066FA">
        <w:tc>
          <w:tcPr>
            <w:tcW w:w="851" w:type="dxa"/>
          </w:tcPr>
          <w:p w:rsidR="00D25553" w:rsidRPr="008336CF" w:rsidRDefault="00D25553" w:rsidP="002066FA">
            <w:pPr>
              <w:numPr>
                <w:ilvl w:val="0"/>
                <w:numId w:val="1"/>
              </w:numPr>
              <w:spacing w:after="0" w:line="240" w:lineRule="auto"/>
              <w:jc w:val="center"/>
              <w:rPr>
                <w:rFonts w:ascii="Times New Roman" w:hAnsi="Times New Roman"/>
                <w:sz w:val="24"/>
                <w:szCs w:val="24"/>
              </w:rPr>
            </w:pPr>
          </w:p>
        </w:tc>
        <w:tc>
          <w:tcPr>
            <w:tcW w:w="7938" w:type="dxa"/>
          </w:tcPr>
          <w:p w:rsidR="00D25553" w:rsidRDefault="00D25553" w:rsidP="002066FA">
            <w:pPr>
              <w:pStyle w:val="aa"/>
              <w:ind w:left="34"/>
              <w:rPr>
                <w:rFonts w:ascii="Times New Roman" w:hAnsi="Times New Roman"/>
                <w:b/>
                <w:sz w:val="24"/>
                <w:szCs w:val="24"/>
              </w:rPr>
            </w:pPr>
            <w:r>
              <w:rPr>
                <w:rFonts w:ascii="Times New Roman" w:hAnsi="Times New Roman"/>
                <w:b/>
                <w:sz w:val="24"/>
                <w:szCs w:val="24"/>
              </w:rPr>
              <w:t>Усика</w:t>
            </w:r>
          </w:p>
          <w:p w:rsidR="00D25553" w:rsidRDefault="00D25553" w:rsidP="002066FA">
            <w:pPr>
              <w:pStyle w:val="aa"/>
              <w:ind w:left="34"/>
              <w:rPr>
                <w:rFonts w:ascii="Times New Roman" w:hAnsi="Times New Roman"/>
                <w:b/>
                <w:sz w:val="24"/>
                <w:szCs w:val="24"/>
              </w:rPr>
            </w:pPr>
            <w:r>
              <w:rPr>
                <w:rFonts w:ascii="Times New Roman" w:hAnsi="Times New Roman"/>
                <w:bCs/>
                <w:kern w:val="36"/>
                <w:sz w:val="24"/>
                <w:szCs w:val="24"/>
                <w:lang w:eastAsia="uk-UA"/>
              </w:rPr>
              <w:t>Григорія Івановича</w:t>
            </w:r>
          </w:p>
          <w:p w:rsidR="00D25553" w:rsidRPr="00B46851" w:rsidRDefault="00D25553" w:rsidP="002066FA">
            <w:pPr>
              <w:pStyle w:val="11"/>
              <w:ind w:left="34"/>
              <w:rPr>
                <w:rFonts w:ascii="Times New Roman" w:hAnsi="Times New Roman"/>
                <w:b/>
                <w:i/>
                <w:lang w:val="uk-UA"/>
              </w:rPr>
            </w:pPr>
            <w:r w:rsidRPr="00B46851">
              <w:rPr>
                <w:rFonts w:ascii="Times New Roman" w:hAnsi="Times New Roman"/>
                <w:b/>
                <w:i/>
                <w:lang w:val="uk-UA"/>
              </w:rPr>
              <w:t>(Д</w:t>
            </w:r>
            <w:r w:rsidRPr="00B46851">
              <w:rPr>
                <w:rFonts w:ascii="Times New Roman" w:hAnsi="Times New Roman"/>
                <w:b/>
                <w:i/>
              </w:rPr>
              <w:t>опові</w:t>
            </w:r>
            <w:r>
              <w:rPr>
                <w:rFonts w:ascii="Times New Roman" w:hAnsi="Times New Roman"/>
                <w:b/>
                <w:i/>
              </w:rPr>
              <w:t>дач – член Вищої ради правосудд</w:t>
            </w:r>
            <w:r>
              <w:rPr>
                <w:rFonts w:ascii="Times New Roman" w:hAnsi="Times New Roman"/>
                <w:b/>
                <w:i/>
                <w:lang w:val="uk-UA"/>
              </w:rPr>
              <w:t>я Мамонтова І.Ю.)</w:t>
            </w:r>
          </w:p>
          <w:p w:rsidR="00D25553" w:rsidRPr="00EF525F" w:rsidRDefault="00D25553" w:rsidP="002066FA">
            <w:pPr>
              <w:pStyle w:val="aa"/>
              <w:ind w:left="34"/>
              <w:rPr>
                <w:rFonts w:ascii="Times New Roman" w:hAnsi="Times New Roman"/>
                <w:sz w:val="24"/>
                <w:szCs w:val="24"/>
              </w:rPr>
            </w:pPr>
          </w:p>
        </w:tc>
        <w:tc>
          <w:tcPr>
            <w:tcW w:w="3685" w:type="dxa"/>
          </w:tcPr>
          <w:p w:rsidR="00D25553" w:rsidRPr="000F3A68" w:rsidRDefault="00D25553" w:rsidP="002066FA">
            <w:pPr>
              <w:pStyle w:val="aa"/>
              <w:rPr>
                <w:sz w:val="24"/>
                <w:szCs w:val="24"/>
              </w:rPr>
            </w:pPr>
          </w:p>
        </w:tc>
      </w:tr>
      <w:tr w:rsidR="00D25553" w:rsidRPr="000F3A68" w:rsidTr="002066FA">
        <w:tc>
          <w:tcPr>
            <w:tcW w:w="851" w:type="dxa"/>
          </w:tcPr>
          <w:p w:rsidR="00D25553" w:rsidRPr="008336CF" w:rsidRDefault="00D25553" w:rsidP="002066FA">
            <w:pPr>
              <w:numPr>
                <w:ilvl w:val="0"/>
                <w:numId w:val="1"/>
              </w:numPr>
              <w:spacing w:after="0" w:line="240" w:lineRule="auto"/>
              <w:jc w:val="center"/>
              <w:rPr>
                <w:rFonts w:ascii="Times New Roman" w:hAnsi="Times New Roman"/>
                <w:sz w:val="24"/>
                <w:szCs w:val="24"/>
              </w:rPr>
            </w:pPr>
          </w:p>
        </w:tc>
        <w:tc>
          <w:tcPr>
            <w:tcW w:w="7938" w:type="dxa"/>
          </w:tcPr>
          <w:p w:rsidR="00D25553" w:rsidRDefault="00D25553" w:rsidP="002066FA">
            <w:pPr>
              <w:pStyle w:val="11"/>
              <w:ind w:left="34"/>
              <w:rPr>
                <w:rFonts w:ascii="Times New Roman" w:hAnsi="Times New Roman"/>
                <w:b/>
                <w:sz w:val="24"/>
                <w:szCs w:val="24"/>
                <w:lang w:val="uk-UA"/>
              </w:rPr>
            </w:pPr>
            <w:r>
              <w:rPr>
                <w:rFonts w:ascii="Times New Roman" w:hAnsi="Times New Roman"/>
                <w:b/>
                <w:sz w:val="24"/>
                <w:szCs w:val="24"/>
                <w:lang w:val="uk-UA"/>
              </w:rPr>
              <w:t>Гулька</w:t>
            </w:r>
          </w:p>
          <w:p w:rsidR="00D25553" w:rsidRPr="009674CF" w:rsidRDefault="00D25553" w:rsidP="002066FA">
            <w:pPr>
              <w:pStyle w:val="11"/>
              <w:ind w:left="34"/>
              <w:rPr>
                <w:rFonts w:ascii="Times New Roman" w:hAnsi="Times New Roman"/>
                <w:b/>
                <w:sz w:val="24"/>
                <w:szCs w:val="24"/>
                <w:lang w:val="uk-UA"/>
              </w:rPr>
            </w:pPr>
            <w:r>
              <w:rPr>
                <w:rFonts w:ascii="Times New Roman" w:hAnsi="Times New Roman"/>
                <w:color w:val="1D2129"/>
                <w:sz w:val="24"/>
                <w:szCs w:val="24"/>
                <w:shd w:val="clear" w:color="auto" w:fill="FFFFFF"/>
                <w:lang w:val="uk-UA"/>
              </w:rPr>
              <w:t>Бориса Івановича</w:t>
            </w:r>
          </w:p>
          <w:p w:rsidR="00D25553" w:rsidRPr="00333CF4" w:rsidRDefault="00D25553" w:rsidP="002066FA">
            <w:pPr>
              <w:pStyle w:val="11"/>
              <w:ind w:left="34"/>
              <w:rPr>
                <w:rFonts w:ascii="Times New Roman" w:hAnsi="Times New Roman"/>
                <w:b/>
                <w:i/>
                <w:lang w:val="uk-UA"/>
              </w:rPr>
            </w:pPr>
            <w:r w:rsidRPr="00333CF4">
              <w:rPr>
                <w:rFonts w:ascii="Times New Roman" w:hAnsi="Times New Roman"/>
                <w:b/>
                <w:i/>
                <w:lang w:val="uk-UA"/>
              </w:rPr>
              <w:t>(Доповідач – член Вищої ради правосуддя Бойко А.М.)</w:t>
            </w:r>
          </w:p>
          <w:p w:rsidR="00D25553" w:rsidRPr="000F3A68" w:rsidRDefault="00D25553" w:rsidP="002066FA">
            <w:pPr>
              <w:pStyle w:val="aa"/>
              <w:ind w:left="34"/>
              <w:rPr>
                <w:b/>
                <w:sz w:val="24"/>
                <w:szCs w:val="24"/>
              </w:rPr>
            </w:pPr>
          </w:p>
        </w:tc>
        <w:tc>
          <w:tcPr>
            <w:tcW w:w="3685" w:type="dxa"/>
          </w:tcPr>
          <w:p w:rsidR="00D25553" w:rsidRPr="000F3A68" w:rsidRDefault="00D25553" w:rsidP="002066FA">
            <w:pPr>
              <w:pStyle w:val="aa"/>
              <w:rPr>
                <w:sz w:val="24"/>
                <w:szCs w:val="24"/>
              </w:rPr>
            </w:pPr>
          </w:p>
        </w:tc>
      </w:tr>
    </w:tbl>
    <w:p w:rsidR="00D25553" w:rsidRPr="00937D3D" w:rsidRDefault="00D25553" w:rsidP="00D25553">
      <w:pPr>
        <w:pStyle w:val="11"/>
        <w:jc w:val="center"/>
        <w:rPr>
          <w:rFonts w:ascii="Times New Roman" w:hAnsi="Times New Roman"/>
          <w:b/>
          <w:sz w:val="26"/>
          <w:szCs w:val="26"/>
          <w:u w:val="single"/>
        </w:rPr>
      </w:pPr>
      <w:r w:rsidRPr="00937D3D">
        <w:rPr>
          <w:rFonts w:ascii="Times New Roman" w:hAnsi="Times New Roman"/>
          <w:b/>
          <w:sz w:val="26"/>
          <w:szCs w:val="26"/>
          <w:u w:val="single"/>
          <w:lang w:val="uk-UA"/>
        </w:rPr>
        <w:t xml:space="preserve">18 </w:t>
      </w:r>
      <w:r w:rsidRPr="00937D3D">
        <w:rPr>
          <w:rFonts w:ascii="Times New Roman" w:hAnsi="Times New Roman"/>
          <w:b/>
          <w:sz w:val="26"/>
          <w:szCs w:val="26"/>
          <w:u w:val="single"/>
        </w:rPr>
        <w:t>вересня 2017 року</w:t>
      </w:r>
    </w:p>
    <w:p w:rsidR="00D25553" w:rsidRPr="00937D3D" w:rsidRDefault="00D25553" w:rsidP="00D25553">
      <w:pPr>
        <w:pStyle w:val="11"/>
        <w:jc w:val="center"/>
        <w:rPr>
          <w:rFonts w:ascii="Times New Roman" w:hAnsi="Times New Roman"/>
          <w:b/>
        </w:rPr>
      </w:pPr>
    </w:p>
    <w:p w:rsidR="00D25553" w:rsidRPr="00C24FD8" w:rsidRDefault="00D25553" w:rsidP="00D25553">
      <w:pPr>
        <w:pStyle w:val="11"/>
        <w:ind w:left="720"/>
        <w:jc w:val="both"/>
        <w:rPr>
          <w:rFonts w:ascii="Times New Roman" w:hAnsi="Times New Roman"/>
          <w:b/>
          <w:sz w:val="26"/>
          <w:szCs w:val="26"/>
          <w:u w:val="single"/>
        </w:rPr>
      </w:pPr>
      <w:r w:rsidRPr="00937D3D">
        <w:rPr>
          <w:rFonts w:ascii="Times New Roman" w:hAnsi="Times New Roman"/>
          <w:b/>
          <w:sz w:val="26"/>
          <w:szCs w:val="26"/>
          <w:u w:val="single"/>
          <w:lang w:val="uk-UA"/>
        </w:rPr>
        <w:t>до Касаційного господарського суду у складі Верховного Суду:</w:t>
      </w:r>
    </w:p>
    <w:p w:rsidR="00D25553" w:rsidRPr="00D25553" w:rsidRDefault="00D25553" w:rsidP="00D25553">
      <w:pPr>
        <w:pStyle w:val="11"/>
        <w:ind w:left="720"/>
        <w:rPr>
          <w:rFonts w:ascii="Times New Roman" w:hAnsi="Times New Roman"/>
          <w:b/>
          <w:sz w:val="16"/>
          <w:szCs w:val="16"/>
          <w:u w:val="single"/>
          <w:lang w:val="uk-UA"/>
        </w:rPr>
      </w:pPr>
    </w:p>
    <w:tbl>
      <w:tblPr>
        <w:tblW w:w="12474" w:type="dxa"/>
        <w:tblInd w:w="-176" w:type="dxa"/>
        <w:tblLayout w:type="fixed"/>
        <w:tblLook w:val="01E0"/>
      </w:tblPr>
      <w:tblGrid>
        <w:gridCol w:w="851"/>
        <w:gridCol w:w="7938"/>
        <w:gridCol w:w="3685"/>
      </w:tblGrid>
      <w:tr w:rsidR="00D25553" w:rsidRPr="00F823DF" w:rsidTr="002066FA">
        <w:tc>
          <w:tcPr>
            <w:tcW w:w="851" w:type="dxa"/>
          </w:tcPr>
          <w:p w:rsidR="00D25553" w:rsidRPr="008336CF" w:rsidRDefault="00D25553" w:rsidP="002066FA">
            <w:pPr>
              <w:numPr>
                <w:ilvl w:val="0"/>
                <w:numId w:val="1"/>
              </w:numPr>
              <w:spacing w:after="0" w:line="240" w:lineRule="auto"/>
              <w:jc w:val="center"/>
              <w:rPr>
                <w:rFonts w:ascii="Times New Roman" w:hAnsi="Times New Roman"/>
                <w:sz w:val="24"/>
                <w:szCs w:val="24"/>
              </w:rPr>
            </w:pPr>
          </w:p>
        </w:tc>
        <w:tc>
          <w:tcPr>
            <w:tcW w:w="7938" w:type="dxa"/>
          </w:tcPr>
          <w:p w:rsidR="00D25553" w:rsidRDefault="00D25553" w:rsidP="002066FA">
            <w:pPr>
              <w:pStyle w:val="aa"/>
              <w:ind w:left="34"/>
              <w:rPr>
                <w:rFonts w:ascii="Times New Roman" w:hAnsi="Times New Roman"/>
                <w:b/>
                <w:sz w:val="24"/>
                <w:szCs w:val="24"/>
              </w:rPr>
            </w:pPr>
            <w:r>
              <w:rPr>
                <w:rFonts w:ascii="Times New Roman" w:hAnsi="Times New Roman"/>
                <w:b/>
                <w:sz w:val="24"/>
                <w:szCs w:val="24"/>
              </w:rPr>
              <w:t>Чумака</w:t>
            </w:r>
          </w:p>
          <w:p w:rsidR="00D25553" w:rsidRDefault="00D25553" w:rsidP="002066FA">
            <w:pPr>
              <w:pStyle w:val="aa"/>
              <w:ind w:left="34"/>
              <w:rPr>
                <w:rFonts w:ascii="Times New Roman" w:hAnsi="Times New Roman"/>
                <w:b/>
                <w:sz w:val="24"/>
                <w:szCs w:val="24"/>
              </w:rPr>
            </w:pPr>
            <w:r>
              <w:rPr>
                <w:rFonts w:ascii="Times New Roman" w:hAnsi="Times New Roman"/>
                <w:bCs/>
                <w:kern w:val="36"/>
                <w:sz w:val="24"/>
                <w:szCs w:val="24"/>
                <w:lang w:eastAsia="uk-UA"/>
              </w:rPr>
              <w:t>Юрія Яковича</w:t>
            </w:r>
          </w:p>
          <w:p w:rsidR="00D25553" w:rsidRPr="00B46851" w:rsidRDefault="00D25553" w:rsidP="002066FA">
            <w:pPr>
              <w:pStyle w:val="11"/>
              <w:ind w:left="34"/>
              <w:rPr>
                <w:rFonts w:ascii="Times New Roman" w:hAnsi="Times New Roman"/>
                <w:b/>
                <w:i/>
                <w:lang w:val="uk-UA"/>
              </w:rPr>
            </w:pPr>
            <w:r w:rsidRPr="00B46851">
              <w:rPr>
                <w:rFonts w:ascii="Times New Roman" w:hAnsi="Times New Roman"/>
                <w:b/>
                <w:i/>
                <w:lang w:val="uk-UA"/>
              </w:rPr>
              <w:t>(Д</w:t>
            </w:r>
            <w:r w:rsidRPr="00B46851">
              <w:rPr>
                <w:rFonts w:ascii="Times New Roman" w:hAnsi="Times New Roman"/>
                <w:b/>
                <w:i/>
              </w:rPr>
              <w:t xml:space="preserve">оповідач – член Вищої ради правосуддя </w:t>
            </w:r>
            <w:r>
              <w:rPr>
                <w:rFonts w:ascii="Times New Roman" w:hAnsi="Times New Roman"/>
                <w:b/>
                <w:i/>
                <w:lang w:val="uk-UA"/>
              </w:rPr>
              <w:t>Худик М.П.)</w:t>
            </w:r>
          </w:p>
          <w:p w:rsidR="00D25553" w:rsidRPr="002B32D9" w:rsidRDefault="00D25553" w:rsidP="002066FA">
            <w:pPr>
              <w:pStyle w:val="11"/>
              <w:ind w:left="34"/>
              <w:rPr>
                <w:rFonts w:ascii="Times New Roman" w:hAnsi="Times New Roman"/>
                <w:b/>
                <w:sz w:val="24"/>
                <w:szCs w:val="24"/>
                <w:lang w:val="uk-UA"/>
              </w:rPr>
            </w:pPr>
          </w:p>
        </w:tc>
        <w:tc>
          <w:tcPr>
            <w:tcW w:w="3685" w:type="dxa"/>
          </w:tcPr>
          <w:p w:rsidR="00D25553" w:rsidRPr="00F823DF" w:rsidRDefault="00D25553" w:rsidP="002066FA">
            <w:pPr>
              <w:pStyle w:val="11"/>
              <w:rPr>
                <w:rFonts w:ascii="Times New Roman" w:hAnsi="Times New Roman"/>
                <w:sz w:val="24"/>
                <w:szCs w:val="24"/>
                <w:lang w:val="uk-UA"/>
              </w:rPr>
            </w:pPr>
          </w:p>
        </w:tc>
      </w:tr>
      <w:tr w:rsidR="00D25553" w:rsidRPr="00F823DF" w:rsidTr="002066FA">
        <w:tc>
          <w:tcPr>
            <w:tcW w:w="851" w:type="dxa"/>
          </w:tcPr>
          <w:p w:rsidR="00D25553" w:rsidRPr="008336CF" w:rsidRDefault="00D25553" w:rsidP="002066FA">
            <w:pPr>
              <w:numPr>
                <w:ilvl w:val="0"/>
                <w:numId w:val="1"/>
              </w:numPr>
              <w:spacing w:after="0" w:line="240" w:lineRule="auto"/>
              <w:jc w:val="center"/>
              <w:rPr>
                <w:rFonts w:ascii="Times New Roman" w:hAnsi="Times New Roman"/>
                <w:sz w:val="24"/>
                <w:szCs w:val="24"/>
              </w:rPr>
            </w:pPr>
          </w:p>
        </w:tc>
        <w:tc>
          <w:tcPr>
            <w:tcW w:w="7938" w:type="dxa"/>
          </w:tcPr>
          <w:p w:rsidR="00D25553" w:rsidRDefault="00D25553" w:rsidP="002066FA">
            <w:pPr>
              <w:pStyle w:val="aa"/>
              <w:ind w:left="34"/>
              <w:rPr>
                <w:rFonts w:ascii="Times New Roman" w:hAnsi="Times New Roman"/>
                <w:b/>
                <w:sz w:val="24"/>
                <w:szCs w:val="24"/>
              </w:rPr>
            </w:pPr>
            <w:r>
              <w:rPr>
                <w:rFonts w:ascii="Times New Roman" w:hAnsi="Times New Roman"/>
                <w:b/>
                <w:sz w:val="24"/>
                <w:szCs w:val="24"/>
              </w:rPr>
              <w:t>Данішевської</w:t>
            </w:r>
          </w:p>
          <w:p w:rsidR="00D25553" w:rsidRPr="00F22BD2" w:rsidRDefault="00D25553" w:rsidP="002066FA">
            <w:pPr>
              <w:pStyle w:val="aa"/>
              <w:ind w:left="34"/>
              <w:rPr>
                <w:rFonts w:ascii="Times New Roman" w:hAnsi="Times New Roman"/>
                <w:sz w:val="24"/>
                <w:szCs w:val="24"/>
              </w:rPr>
            </w:pPr>
            <w:r w:rsidRPr="00F22BD2">
              <w:rPr>
                <w:rFonts w:ascii="Times New Roman" w:hAnsi="Times New Roman"/>
                <w:color w:val="1D2129"/>
                <w:sz w:val="24"/>
                <w:szCs w:val="24"/>
                <w:shd w:val="clear" w:color="auto" w:fill="FFFFFF"/>
              </w:rPr>
              <w:t>Валентини Іванівни</w:t>
            </w:r>
          </w:p>
          <w:p w:rsidR="00D25553" w:rsidRPr="00B46851" w:rsidRDefault="00D25553" w:rsidP="002066FA">
            <w:pPr>
              <w:pStyle w:val="11"/>
              <w:ind w:left="34"/>
              <w:rPr>
                <w:rFonts w:ascii="Times New Roman" w:hAnsi="Times New Roman"/>
                <w:b/>
                <w:i/>
                <w:lang w:val="uk-UA"/>
              </w:rPr>
            </w:pPr>
            <w:r w:rsidRPr="00B46851">
              <w:rPr>
                <w:rFonts w:ascii="Times New Roman" w:hAnsi="Times New Roman"/>
                <w:b/>
                <w:i/>
                <w:lang w:val="uk-UA"/>
              </w:rPr>
              <w:t>(Д</w:t>
            </w:r>
            <w:r w:rsidRPr="00066F58">
              <w:rPr>
                <w:rFonts w:ascii="Times New Roman" w:hAnsi="Times New Roman"/>
                <w:b/>
                <w:i/>
                <w:lang w:val="uk-UA"/>
              </w:rPr>
              <w:t xml:space="preserve">оповідач – член Вищої ради правосуддя </w:t>
            </w:r>
            <w:r>
              <w:rPr>
                <w:rFonts w:ascii="Times New Roman" w:hAnsi="Times New Roman"/>
                <w:b/>
                <w:i/>
                <w:lang w:val="uk-UA"/>
              </w:rPr>
              <w:t>Гусак М.Б.)</w:t>
            </w:r>
          </w:p>
          <w:p w:rsidR="00D25553" w:rsidRPr="000F3A68" w:rsidRDefault="00D25553" w:rsidP="002066FA">
            <w:pPr>
              <w:pStyle w:val="11"/>
              <w:ind w:left="34"/>
              <w:rPr>
                <w:rFonts w:ascii="Times New Roman" w:hAnsi="Times New Roman"/>
                <w:sz w:val="24"/>
                <w:szCs w:val="24"/>
                <w:lang w:val="uk-UA"/>
              </w:rPr>
            </w:pPr>
          </w:p>
        </w:tc>
        <w:tc>
          <w:tcPr>
            <w:tcW w:w="3685" w:type="dxa"/>
          </w:tcPr>
          <w:p w:rsidR="00D25553" w:rsidRDefault="00D25553" w:rsidP="002066FA">
            <w:pPr>
              <w:pStyle w:val="11"/>
              <w:rPr>
                <w:rFonts w:ascii="Times New Roman" w:hAnsi="Times New Roman"/>
                <w:sz w:val="24"/>
                <w:szCs w:val="24"/>
                <w:lang w:val="uk-UA"/>
              </w:rPr>
            </w:pPr>
          </w:p>
          <w:p w:rsidR="00D25553" w:rsidRPr="00F823DF" w:rsidRDefault="00D25553" w:rsidP="002066FA">
            <w:pPr>
              <w:pStyle w:val="11"/>
              <w:rPr>
                <w:rFonts w:ascii="Times New Roman" w:hAnsi="Times New Roman"/>
                <w:sz w:val="24"/>
                <w:szCs w:val="24"/>
                <w:lang w:val="uk-UA"/>
              </w:rPr>
            </w:pPr>
          </w:p>
        </w:tc>
      </w:tr>
      <w:tr w:rsidR="00D25553" w:rsidRPr="000F3A68" w:rsidTr="002066FA">
        <w:trPr>
          <w:gridAfter w:val="1"/>
          <w:wAfter w:w="3685" w:type="dxa"/>
        </w:trPr>
        <w:tc>
          <w:tcPr>
            <w:tcW w:w="851" w:type="dxa"/>
          </w:tcPr>
          <w:p w:rsidR="00D25553" w:rsidRPr="008336CF" w:rsidRDefault="00D25553" w:rsidP="002066FA">
            <w:pPr>
              <w:numPr>
                <w:ilvl w:val="0"/>
                <w:numId w:val="1"/>
              </w:numPr>
              <w:spacing w:after="0" w:line="240" w:lineRule="auto"/>
              <w:jc w:val="center"/>
              <w:rPr>
                <w:rFonts w:ascii="Times New Roman" w:hAnsi="Times New Roman"/>
                <w:sz w:val="24"/>
                <w:szCs w:val="24"/>
              </w:rPr>
            </w:pPr>
          </w:p>
        </w:tc>
        <w:tc>
          <w:tcPr>
            <w:tcW w:w="7938" w:type="dxa"/>
          </w:tcPr>
          <w:p w:rsidR="00D25553" w:rsidRDefault="00D25553" w:rsidP="002066FA">
            <w:pPr>
              <w:pStyle w:val="aa"/>
              <w:ind w:left="34"/>
              <w:rPr>
                <w:rFonts w:ascii="Times New Roman" w:hAnsi="Times New Roman"/>
                <w:b/>
                <w:sz w:val="24"/>
                <w:szCs w:val="24"/>
              </w:rPr>
            </w:pPr>
            <w:r>
              <w:rPr>
                <w:rFonts w:ascii="Times New Roman" w:hAnsi="Times New Roman"/>
                <w:b/>
                <w:sz w:val="24"/>
                <w:szCs w:val="24"/>
              </w:rPr>
              <w:t xml:space="preserve">Міщенка </w:t>
            </w:r>
          </w:p>
          <w:p w:rsidR="00D25553" w:rsidRDefault="00D25553" w:rsidP="002066FA">
            <w:pPr>
              <w:pStyle w:val="aa"/>
              <w:ind w:left="34"/>
              <w:rPr>
                <w:rFonts w:ascii="Times New Roman" w:hAnsi="Times New Roman"/>
                <w:b/>
                <w:sz w:val="24"/>
                <w:szCs w:val="24"/>
              </w:rPr>
            </w:pPr>
            <w:r>
              <w:rPr>
                <w:rFonts w:ascii="Times New Roman" w:hAnsi="Times New Roman"/>
                <w:color w:val="1D2129"/>
                <w:sz w:val="24"/>
                <w:szCs w:val="24"/>
                <w:shd w:val="clear" w:color="auto" w:fill="FFFFFF"/>
              </w:rPr>
              <w:t>Івана Сергійовича</w:t>
            </w:r>
          </w:p>
          <w:p w:rsidR="00D25553" w:rsidRPr="00B46851" w:rsidRDefault="00D25553" w:rsidP="002066FA">
            <w:pPr>
              <w:pStyle w:val="11"/>
              <w:ind w:left="34"/>
              <w:rPr>
                <w:rFonts w:ascii="Times New Roman" w:hAnsi="Times New Roman"/>
                <w:b/>
                <w:i/>
                <w:lang w:val="uk-UA"/>
              </w:rPr>
            </w:pPr>
            <w:r w:rsidRPr="00B46851">
              <w:rPr>
                <w:rFonts w:ascii="Times New Roman" w:hAnsi="Times New Roman"/>
                <w:b/>
                <w:i/>
                <w:lang w:val="uk-UA"/>
              </w:rPr>
              <w:t>(Д</w:t>
            </w:r>
            <w:r w:rsidRPr="00B46851">
              <w:rPr>
                <w:rFonts w:ascii="Times New Roman" w:hAnsi="Times New Roman"/>
                <w:b/>
                <w:i/>
              </w:rPr>
              <w:t xml:space="preserve">оповідач – член Вищої ради правосуддя </w:t>
            </w:r>
            <w:r>
              <w:rPr>
                <w:rFonts w:ascii="Times New Roman" w:hAnsi="Times New Roman"/>
                <w:b/>
                <w:i/>
                <w:lang w:val="uk-UA"/>
              </w:rPr>
              <w:t>Комков В.К.)</w:t>
            </w:r>
          </w:p>
          <w:p w:rsidR="00D25553" w:rsidRPr="000F3A68" w:rsidRDefault="00D25553" w:rsidP="002066FA">
            <w:pPr>
              <w:pStyle w:val="11"/>
              <w:ind w:left="34"/>
              <w:rPr>
                <w:rFonts w:ascii="Times New Roman" w:hAnsi="Times New Roman"/>
                <w:sz w:val="24"/>
                <w:szCs w:val="24"/>
                <w:lang w:val="uk-UA"/>
              </w:rPr>
            </w:pPr>
          </w:p>
        </w:tc>
      </w:tr>
      <w:tr w:rsidR="00D25553" w:rsidRPr="000F3A68" w:rsidTr="002066FA">
        <w:trPr>
          <w:gridAfter w:val="1"/>
          <w:wAfter w:w="3685" w:type="dxa"/>
        </w:trPr>
        <w:tc>
          <w:tcPr>
            <w:tcW w:w="851" w:type="dxa"/>
          </w:tcPr>
          <w:p w:rsidR="00D25553" w:rsidRPr="008336CF" w:rsidRDefault="00D25553" w:rsidP="002066FA">
            <w:pPr>
              <w:numPr>
                <w:ilvl w:val="0"/>
                <w:numId w:val="1"/>
              </w:numPr>
              <w:spacing w:after="0" w:line="240" w:lineRule="auto"/>
              <w:jc w:val="center"/>
              <w:rPr>
                <w:rFonts w:ascii="Times New Roman" w:hAnsi="Times New Roman"/>
                <w:sz w:val="24"/>
                <w:szCs w:val="24"/>
              </w:rPr>
            </w:pPr>
          </w:p>
        </w:tc>
        <w:tc>
          <w:tcPr>
            <w:tcW w:w="7938" w:type="dxa"/>
          </w:tcPr>
          <w:p w:rsidR="00D25553" w:rsidRDefault="00D25553" w:rsidP="002066FA">
            <w:pPr>
              <w:pStyle w:val="aa"/>
              <w:ind w:left="34"/>
              <w:rPr>
                <w:rFonts w:ascii="Times New Roman" w:hAnsi="Times New Roman"/>
                <w:b/>
                <w:sz w:val="24"/>
                <w:szCs w:val="24"/>
              </w:rPr>
            </w:pPr>
            <w:r>
              <w:rPr>
                <w:rFonts w:ascii="Times New Roman" w:hAnsi="Times New Roman"/>
                <w:b/>
                <w:sz w:val="24"/>
                <w:szCs w:val="24"/>
              </w:rPr>
              <w:t>Булгакової</w:t>
            </w:r>
          </w:p>
          <w:p w:rsidR="00D25553" w:rsidRDefault="00D25553" w:rsidP="002066FA">
            <w:pPr>
              <w:pStyle w:val="aa"/>
              <w:ind w:left="34"/>
              <w:rPr>
                <w:rFonts w:ascii="Times New Roman" w:hAnsi="Times New Roman"/>
                <w:b/>
                <w:sz w:val="24"/>
                <w:szCs w:val="24"/>
              </w:rPr>
            </w:pPr>
            <w:r>
              <w:rPr>
                <w:rFonts w:ascii="Times New Roman" w:hAnsi="Times New Roman"/>
                <w:bCs/>
                <w:kern w:val="36"/>
                <w:sz w:val="24"/>
                <w:szCs w:val="24"/>
                <w:lang w:eastAsia="uk-UA"/>
              </w:rPr>
              <w:t>Ірини Валеріївни</w:t>
            </w:r>
          </w:p>
          <w:p w:rsidR="00D25553" w:rsidRDefault="00D25553" w:rsidP="002066FA">
            <w:pPr>
              <w:pStyle w:val="11"/>
              <w:ind w:left="34"/>
              <w:rPr>
                <w:rFonts w:ascii="Times New Roman" w:hAnsi="Times New Roman"/>
                <w:b/>
                <w:i/>
                <w:lang w:val="uk-UA"/>
              </w:rPr>
            </w:pPr>
            <w:r w:rsidRPr="00B46851">
              <w:rPr>
                <w:rFonts w:ascii="Times New Roman" w:hAnsi="Times New Roman"/>
                <w:b/>
                <w:i/>
                <w:lang w:val="uk-UA"/>
              </w:rPr>
              <w:t>(Д</w:t>
            </w:r>
            <w:r w:rsidRPr="00B46851">
              <w:rPr>
                <w:rFonts w:ascii="Times New Roman" w:hAnsi="Times New Roman"/>
                <w:b/>
                <w:i/>
              </w:rPr>
              <w:t xml:space="preserve">оповідач – член Вищої ради правосуддя </w:t>
            </w:r>
            <w:r>
              <w:rPr>
                <w:rFonts w:ascii="Times New Roman" w:hAnsi="Times New Roman"/>
                <w:b/>
                <w:i/>
                <w:lang w:val="uk-UA"/>
              </w:rPr>
              <w:t>Артеменко І.А.)</w:t>
            </w:r>
          </w:p>
          <w:p w:rsidR="00D25553" w:rsidRPr="009674CF" w:rsidRDefault="00D25553" w:rsidP="002066FA">
            <w:pPr>
              <w:pStyle w:val="aa"/>
              <w:ind w:left="34"/>
              <w:rPr>
                <w:rFonts w:ascii="Times New Roman" w:hAnsi="Times New Roman"/>
                <w:b/>
                <w:sz w:val="24"/>
                <w:szCs w:val="24"/>
              </w:rPr>
            </w:pPr>
          </w:p>
        </w:tc>
      </w:tr>
    </w:tbl>
    <w:p w:rsidR="00D25553" w:rsidRPr="00F823DF" w:rsidRDefault="00D25553" w:rsidP="00D25553">
      <w:pPr>
        <w:pStyle w:val="11"/>
        <w:ind w:left="720"/>
        <w:rPr>
          <w:rFonts w:ascii="Times New Roman" w:hAnsi="Times New Roman"/>
          <w:b/>
          <w:u w:val="single"/>
        </w:rPr>
      </w:pPr>
      <w:r>
        <w:rPr>
          <w:rFonts w:ascii="Times New Roman" w:hAnsi="Times New Roman"/>
          <w:b/>
          <w:sz w:val="26"/>
          <w:szCs w:val="26"/>
          <w:u w:val="single"/>
          <w:lang w:val="uk-UA"/>
        </w:rPr>
        <w:t xml:space="preserve">до </w:t>
      </w:r>
      <w:r w:rsidRPr="00937D3D">
        <w:rPr>
          <w:rFonts w:ascii="Times New Roman" w:hAnsi="Times New Roman"/>
          <w:b/>
          <w:sz w:val="26"/>
          <w:szCs w:val="26"/>
          <w:u w:val="single"/>
          <w:lang w:val="uk-UA"/>
        </w:rPr>
        <w:t>Касаційного адміністративного</w:t>
      </w:r>
      <w:r w:rsidRPr="00F823DF">
        <w:rPr>
          <w:rFonts w:ascii="Times New Roman" w:hAnsi="Times New Roman"/>
          <w:b/>
          <w:sz w:val="26"/>
          <w:szCs w:val="26"/>
          <w:u w:val="single"/>
          <w:lang w:val="uk-UA"/>
        </w:rPr>
        <w:t xml:space="preserve"> суду у складі Верховного Суду</w:t>
      </w:r>
      <w:r>
        <w:rPr>
          <w:rFonts w:ascii="Times New Roman" w:hAnsi="Times New Roman"/>
          <w:b/>
          <w:sz w:val="26"/>
          <w:szCs w:val="26"/>
          <w:u w:val="single"/>
          <w:lang w:val="uk-UA"/>
        </w:rPr>
        <w:t>:</w:t>
      </w:r>
    </w:p>
    <w:p w:rsidR="00D25553" w:rsidRPr="00D25553" w:rsidRDefault="00D25553" w:rsidP="00D25553">
      <w:pPr>
        <w:pStyle w:val="11"/>
        <w:ind w:left="720"/>
        <w:rPr>
          <w:rFonts w:ascii="Times New Roman" w:hAnsi="Times New Roman"/>
          <w:b/>
          <w:sz w:val="16"/>
          <w:szCs w:val="16"/>
          <w:u w:val="single"/>
          <w:lang w:val="uk-UA"/>
        </w:rPr>
      </w:pPr>
    </w:p>
    <w:tbl>
      <w:tblPr>
        <w:tblW w:w="23740" w:type="dxa"/>
        <w:tblInd w:w="-176" w:type="dxa"/>
        <w:tblLayout w:type="fixed"/>
        <w:tblLook w:val="01E0"/>
      </w:tblPr>
      <w:tblGrid>
        <w:gridCol w:w="851"/>
        <w:gridCol w:w="11623"/>
        <w:gridCol w:w="11266"/>
      </w:tblGrid>
      <w:tr w:rsidR="00D25553" w:rsidRPr="000F3A68" w:rsidTr="002066FA">
        <w:tc>
          <w:tcPr>
            <w:tcW w:w="851" w:type="dxa"/>
          </w:tcPr>
          <w:p w:rsidR="00D25553" w:rsidRPr="008336CF" w:rsidRDefault="00D25553" w:rsidP="002066FA">
            <w:pPr>
              <w:numPr>
                <w:ilvl w:val="0"/>
                <w:numId w:val="1"/>
              </w:numPr>
              <w:spacing w:after="0" w:line="240" w:lineRule="auto"/>
              <w:jc w:val="center"/>
              <w:rPr>
                <w:rFonts w:ascii="Times New Roman" w:hAnsi="Times New Roman"/>
                <w:sz w:val="24"/>
                <w:szCs w:val="24"/>
              </w:rPr>
            </w:pPr>
          </w:p>
        </w:tc>
        <w:tc>
          <w:tcPr>
            <w:tcW w:w="11623" w:type="dxa"/>
          </w:tcPr>
          <w:p w:rsidR="00D25553" w:rsidRDefault="00D25553" w:rsidP="002066FA">
            <w:pPr>
              <w:pStyle w:val="aa"/>
              <w:rPr>
                <w:rFonts w:ascii="Times New Roman" w:hAnsi="Times New Roman"/>
                <w:b/>
                <w:sz w:val="24"/>
                <w:szCs w:val="24"/>
              </w:rPr>
            </w:pPr>
            <w:r>
              <w:rPr>
                <w:rFonts w:ascii="Times New Roman" w:hAnsi="Times New Roman"/>
                <w:b/>
                <w:sz w:val="24"/>
                <w:szCs w:val="24"/>
              </w:rPr>
              <w:t>Ханової</w:t>
            </w:r>
          </w:p>
          <w:p w:rsidR="00D25553" w:rsidRDefault="00D25553" w:rsidP="002066FA">
            <w:pPr>
              <w:pStyle w:val="aa"/>
              <w:rPr>
                <w:rFonts w:ascii="Times New Roman" w:hAnsi="Times New Roman"/>
                <w:b/>
                <w:sz w:val="24"/>
                <w:szCs w:val="24"/>
              </w:rPr>
            </w:pPr>
            <w:r>
              <w:rPr>
                <w:rFonts w:ascii="Times New Roman" w:hAnsi="Times New Roman"/>
                <w:bCs/>
                <w:kern w:val="36"/>
                <w:sz w:val="24"/>
                <w:szCs w:val="24"/>
                <w:lang w:eastAsia="uk-UA"/>
              </w:rPr>
              <w:t>Раїси Федорівни</w:t>
            </w:r>
          </w:p>
          <w:p w:rsidR="00D25553" w:rsidRPr="00B46851" w:rsidRDefault="00D25553" w:rsidP="002066FA">
            <w:pPr>
              <w:pStyle w:val="11"/>
              <w:rPr>
                <w:rFonts w:ascii="Times New Roman" w:hAnsi="Times New Roman"/>
                <w:b/>
                <w:i/>
                <w:lang w:val="uk-UA"/>
              </w:rPr>
            </w:pPr>
            <w:r w:rsidRPr="00B46851">
              <w:rPr>
                <w:rFonts w:ascii="Times New Roman" w:hAnsi="Times New Roman"/>
                <w:b/>
                <w:i/>
                <w:lang w:val="uk-UA"/>
              </w:rPr>
              <w:t>(Д</w:t>
            </w:r>
            <w:r w:rsidRPr="00B46851">
              <w:rPr>
                <w:rFonts w:ascii="Times New Roman" w:hAnsi="Times New Roman"/>
                <w:b/>
                <w:i/>
              </w:rPr>
              <w:t xml:space="preserve">оповідач – член Вищої ради правосуддя </w:t>
            </w:r>
            <w:r>
              <w:rPr>
                <w:rFonts w:ascii="Times New Roman" w:hAnsi="Times New Roman"/>
                <w:b/>
                <w:i/>
                <w:lang w:val="uk-UA"/>
              </w:rPr>
              <w:t>Мірошниченко А.М.)</w:t>
            </w:r>
          </w:p>
          <w:p w:rsidR="00D25553" w:rsidRPr="002B32D9" w:rsidRDefault="00D25553" w:rsidP="002066FA">
            <w:pPr>
              <w:pStyle w:val="11"/>
              <w:rPr>
                <w:rFonts w:ascii="Times New Roman" w:hAnsi="Times New Roman"/>
                <w:b/>
                <w:sz w:val="24"/>
                <w:szCs w:val="24"/>
                <w:lang w:val="uk-UA"/>
              </w:rPr>
            </w:pPr>
          </w:p>
        </w:tc>
        <w:tc>
          <w:tcPr>
            <w:tcW w:w="11266" w:type="dxa"/>
          </w:tcPr>
          <w:p w:rsidR="00D25553" w:rsidRPr="00B46851" w:rsidRDefault="00D25553" w:rsidP="002066FA">
            <w:pPr>
              <w:pStyle w:val="11"/>
              <w:rPr>
                <w:rFonts w:ascii="Times New Roman" w:hAnsi="Times New Roman"/>
                <w:b/>
                <w:sz w:val="24"/>
                <w:szCs w:val="24"/>
                <w:lang w:val="uk-UA"/>
              </w:rPr>
            </w:pPr>
            <w:r>
              <w:rPr>
                <w:rFonts w:ascii="Times New Roman" w:hAnsi="Times New Roman"/>
                <w:b/>
                <w:sz w:val="24"/>
                <w:szCs w:val="24"/>
                <w:lang w:val="uk-UA"/>
              </w:rPr>
              <w:t>Мацедонську</w:t>
            </w:r>
          </w:p>
          <w:p w:rsidR="00D25553" w:rsidRPr="00B46851" w:rsidRDefault="00D25553" w:rsidP="002066FA">
            <w:pPr>
              <w:pStyle w:val="11"/>
              <w:rPr>
                <w:rFonts w:ascii="Times New Roman" w:hAnsi="Times New Roman"/>
                <w:b/>
                <w:i/>
                <w:lang w:val="uk-UA"/>
              </w:rPr>
            </w:pPr>
            <w:r w:rsidRPr="00B46851">
              <w:rPr>
                <w:rFonts w:ascii="Times New Roman" w:hAnsi="Times New Roman"/>
                <w:b/>
                <w:i/>
                <w:lang w:val="uk-UA"/>
              </w:rPr>
              <w:t>(Д</w:t>
            </w:r>
            <w:r w:rsidRPr="00B46851">
              <w:rPr>
                <w:rFonts w:ascii="Times New Roman" w:hAnsi="Times New Roman"/>
                <w:b/>
                <w:i/>
              </w:rPr>
              <w:t xml:space="preserve">оповідач – член Вищої ради правосуддя </w:t>
            </w:r>
            <w:r w:rsidRPr="00B46851">
              <w:rPr>
                <w:rFonts w:ascii="Times New Roman" w:hAnsi="Times New Roman"/>
                <w:b/>
                <w:i/>
                <w:lang w:val="uk-UA"/>
              </w:rPr>
              <w:t>Артеменко І.А.)</w:t>
            </w:r>
          </w:p>
          <w:p w:rsidR="00D25553" w:rsidRPr="000F3A68" w:rsidRDefault="00D25553" w:rsidP="002066FA">
            <w:pPr>
              <w:pStyle w:val="11"/>
              <w:rPr>
                <w:rFonts w:ascii="Times New Roman" w:hAnsi="Times New Roman"/>
                <w:sz w:val="24"/>
                <w:szCs w:val="24"/>
                <w:lang w:val="uk-UA"/>
              </w:rPr>
            </w:pPr>
          </w:p>
        </w:tc>
      </w:tr>
      <w:tr w:rsidR="00D25553" w:rsidRPr="002B32D9" w:rsidTr="002066FA">
        <w:tc>
          <w:tcPr>
            <w:tcW w:w="851" w:type="dxa"/>
          </w:tcPr>
          <w:p w:rsidR="00D25553" w:rsidRPr="008336CF" w:rsidRDefault="00D25553" w:rsidP="002066FA">
            <w:pPr>
              <w:numPr>
                <w:ilvl w:val="0"/>
                <w:numId w:val="1"/>
              </w:numPr>
              <w:spacing w:after="0" w:line="240" w:lineRule="auto"/>
              <w:jc w:val="center"/>
              <w:rPr>
                <w:rFonts w:ascii="Times New Roman" w:hAnsi="Times New Roman"/>
                <w:sz w:val="24"/>
                <w:szCs w:val="24"/>
              </w:rPr>
            </w:pPr>
          </w:p>
        </w:tc>
        <w:tc>
          <w:tcPr>
            <w:tcW w:w="11623" w:type="dxa"/>
          </w:tcPr>
          <w:p w:rsidR="00D25553" w:rsidRDefault="00D25553" w:rsidP="002066FA">
            <w:pPr>
              <w:pStyle w:val="aa"/>
              <w:rPr>
                <w:rFonts w:ascii="Times New Roman" w:hAnsi="Times New Roman"/>
                <w:b/>
                <w:sz w:val="24"/>
                <w:szCs w:val="24"/>
              </w:rPr>
            </w:pPr>
            <w:r>
              <w:rPr>
                <w:rFonts w:ascii="Times New Roman" w:hAnsi="Times New Roman"/>
                <w:b/>
                <w:sz w:val="24"/>
                <w:szCs w:val="24"/>
              </w:rPr>
              <w:t>Васильєвої</w:t>
            </w:r>
          </w:p>
          <w:p w:rsidR="00D25553" w:rsidRDefault="00D25553" w:rsidP="002066FA">
            <w:pPr>
              <w:pStyle w:val="aa"/>
              <w:rPr>
                <w:rFonts w:ascii="Times New Roman" w:hAnsi="Times New Roman"/>
                <w:b/>
                <w:sz w:val="24"/>
                <w:szCs w:val="24"/>
              </w:rPr>
            </w:pPr>
            <w:r>
              <w:rPr>
                <w:rFonts w:ascii="Times New Roman" w:hAnsi="Times New Roman"/>
                <w:bCs/>
                <w:kern w:val="36"/>
                <w:sz w:val="24"/>
                <w:szCs w:val="24"/>
                <w:lang w:eastAsia="uk-UA"/>
              </w:rPr>
              <w:t>Ірини Анатоліївни</w:t>
            </w:r>
          </w:p>
          <w:p w:rsidR="00D25553" w:rsidRPr="00B46851" w:rsidRDefault="00D25553" w:rsidP="002066FA">
            <w:pPr>
              <w:pStyle w:val="11"/>
              <w:rPr>
                <w:rFonts w:ascii="Times New Roman" w:hAnsi="Times New Roman"/>
                <w:b/>
                <w:i/>
                <w:lang w:val="uk-UA"/>
              </w:rPr>
            </w:pPr>
            <w:r w:rsidRPr="00B46851">
              <w:rPr>
                <w:rFonts w:ascii="Times New Roman" w:hAnsi="Times New Roman"/>
                <w:b/>
                <w:i/>
                <w:lang w:val="uk-UA"/>
              </w:rPr>
              <w:t>(Д</w:t>
            </w:r>
            <w:r w:rsidRPr="00B46851">
              <w:rPr>
                <w:rFonts w:ascii="Times New Roman" w:hAnsi="Times New Roman"/>
                <w:b/>
                <w:i/>
              </w:rPr>
              <w:t xml:space="preserve">оповідач – член Вищої ради правосуддя </w:t>
            </w:r>
            <w:r>
              <w:rPr>
                <w:rFonts w:ascii="Times New Roman" w:hAnsi="Times New Roman"/>
                <w:b/>
                <w:i/>
                <w:lang w:val="uk-UA"/>
              </w:rPr>
              <w:t>Овсієнко А.А.)</w:t>
            </w:r>
          </w:p>
          <w:p w:rsidR="00D25553" w:rsidRPr="000F3A68" w:rsidRDefault="00D25553" w:rsidP="002066FA">
            <w:pPr>
              <w:pStyle w:val="11"/>
              <w:rPr>
                <w:rFonts w:ascii="Times New Roman" w:hAnsi="Times New Roman"/>
                <w:sz w:val="24"/>
                <w:szCs w:val="24"/>
                <w:lang w:val="uk-UA"/>
              </w:rPr>
            </w:pPr>
          </w:p>
        </w:tc>
        <w:tc>
          <w:tcPr>
            <w:tcW w:w="11266" w:type="dxa"/>
          </w:tcPr>
          <w:p w:rsidR="00D25553" w:rsidRDefault="00D25553" w:rsidP="002066FA">
            <w:pPr>
              <w:pStyle w:val="11"/>
              <w:rPr>
                <w:rFonts w:ascii="Times New Roman" w:hAnsi="Times New Roman"/>
                <w:b/>
                <w:sz w:val="24"/>
                <w:szCs w:val="24"/>
                <w:lang w:val="uk-UA"/>
              </w:rPr>
            </w:pPr>
            <w:r>
              <w:rPr>
                <w:rFonts w:ascii="Times New Roman" w:hAnsi="Times New Roman"/>
                <w:b/>
                <w:sz w:val="24"/>
                <w:szCs w:val="24"/>
                <w:lang w:val="uk-UA"/>
              </w:rPr>
              <w:t>Злотнікова</w:t>
            </w:r>
          </w:p>
          <w:p w:rsidR="00D25553" w:rsidRPr="00B46851" w:rsidRDefault="00D25553" w:rsidP="002066FA">
            <w:pPr>
              <w:pStyle w:val="11"/>
              <w:rPr>
                <w:rFonts w:ascii="Times New Roman" w:hAnsi="Times New Roman"/>
                <w:b/>
                <w:i/>
                <w:lang w:val="uk-UA"/>
              </w:rPr>
            </w:pPr>
            <w:r w:rsidRPr="00B46851">
              <w:rPr>
                <w:rFonts w:ascii="Times New Roman" w:hAnsi="Times New Roman"/>
                <w:b/>
                <w:i/>
                <w:lang w:val="uk-UA"/>
              </w:rPr>
              <w:t>(Д</w:t>
            </w:r>
            <w:r w:rsidRPr="00B46851">
              <w:rPr>
                <w:rFonts w:ascii="Times New Roman" w:hAnsi="Times New Roman"/>
                <w:b/>
                <w:i/>
              </w:rPr>
              <w:t xml:space="preserve">оповідач – член Вищої ради правосуддя </w:t>
            </w:r>
            <w:r>
              <w:rPr>
                <w:rFonts w:ascii="Times New Roman" w:hAnsi="Times New Roman"/>
                <w:b/>
                <w:i/>
                <w:lang w:val="uk-UA"/>
              </w:rPr>
              <w:t>Мірошниченко А.М.)</w:t>
            </w:r>
          </w:p>
          <w:p w:rsidR="00D25553" w:rsidRPr="002B32D9" w:rsidRDefault="00D25553" w:rsidP="002066FA">
            <w:pPr>
              <w:pStyle w:val="11"/>
              <w:rPr>
                <w:rFonts w:ascii="Times New Roman" w:hAnsi="Times New Roman"/>
                <w:b/>
                <w:sz w:val="24"/>
                <w:szCs w:val="24"/>
                <w:lang w:val="uk-UA"/>
              </w:rPr>
            </w:pPr>
          </w:p>
        </w:tc>
      </w:tr>
      <w:tr w:rsidR="00D25553" w:rsidRPr="00852C73" w:rsidTr="002066FA">
        <w:tc>
          <w:tcPr>
            <w:tcW w:w="851" w:type="dxa"/>
          </w:tcPr>
          <w:p w:rsidR="00D25553" w:rsidRPr="008336CF" w:rsidRDefault="00D25553" w:rsidP="002066FA">
            <w:pPr>
              <w:numPr>
                <w:ilvl w:val="0"/>
                <w:numId w:val="1"/>
              </w:numPr>
              <w:spacing w:after="0" w:line="240" w:lineRule="auto"/>
              <w:jc w:val="center"/>
              <w:rPr>
                <w:rFonts w:ascii="Times New Roman" w:hAnsi="Times New Roman"/>
                <w:sz w:val="24"/>
                <w:szCs w:val="24"/>
              </w:rPr>
            </w:pPr>
          </w:p>
        </w:tc>
        <w:tc>
          <w:tcPr>
            <w:tcW w:w="11623" w:type="dxa"/>
          </w:tcPr>
          <w:p w:rsidR="00D25553" w:rsidRDefault="00D25553" w:rsidP="002066FA">
            <w:pPr>
              <w:pStyle w:val="aa"/>
              <w:rPr>
                <w:rFonts w:ascii="Times New Roman" w:hAnsi="Times New Roman"/>
                <w:b/>
                <w:sz w:val="24"/>
                <w:szCs w:val="24"/>
              </w:rPr>
            </w:pPr>
            <w:r w:rsidRPr="00937D3D">
              <w:rPr>
                <w:rFonts w:ascii="Times New Roman" w:hAnsi="Times New Roman"/>
                <w:b/>
                <w:sz w:val="24"/>
                <w:szCs w:val="24"/>
              </w:rPr>
              <w:t>Гриціва</w:t>
            </w:r>
          </w:p>
          <w:p w:rsidR="00D25553" w:rsidRDefault="00D25553" w:rsidP="002066FA">
            <w:pPr>
              <w:pStyle w:val="aa"/>
              <w:rPr>
                <w:rFonts w:ascii="Times New Roman" w:hAnsi="Times New Roman"/>
                <w:b/>
                <w:sz w:val="24"/>
                <w:szCs w:val="24"/>
              </w:rPr>
            </w:pPr>
            <w:r>
              <w:rPr>
                <w:rFonts w:ascii="Times New Roman" w:hAnsi="Times New Roman"/>
                <w:bCs/>
                <w:kern w:val="36"/>
                <w:sz w:val="24"/>
                <w:szCs w:val="24"/>
                <w:lang w:eastAsia="uk-UA"/>
              </w:rPr>
              <w:t>Михайла Івановича</w:t>
            </w:r>
          </w:p>
          <w:p w:rsidR="00D25553" w:rsidRPr="00B46851" w:rsidRDefault="00D25553" w:rsidP="002066FA">
            <w:pPr>
              <w:pStyle w:val="11"/>
              <w:rPr>
                <w:rFonts w:ascii="Times New Roman" w:hAnsi="Times New Roman"/>
                <w:b/>
                <w:i/>
                <w:lang w:val="uk-UA"/>
              </w:rPr>
            </w:pPr>
            <w:r w:rsidRPr="00B46851">
              <w:rPr>
                <w:rFonts w:ascii="Times New Roman" w:hAnsi="Times New Roman"/>
                <w:b/>
                <w:i/>
                <w:lang w:val="uk-UA"/>
              </w:rPr>
              <w:t>(Д</w:t>
            </w:r>
            <w:r w:rsidRPr="00B46851">
              <w:rPr>
                <w:rFonts w:ascii="Times New Roman" w:hAnsi="Times New Roman"/>
                <w:b/>
                <w:i/>
              </w:rPr>
              <w:t xml:space="preserve">оповідач – член Вищої ради правосуддя </w:t>
            </w:r>
            <w:r>
              <w:rPr>
                <w:rFonts w:ascii="Times New Roman" w:hAnsi="Times New Roman"/>
                <w:b/>
                <w:i/>
                <w:lang w:val="uk-UA"/>
              </w:rPr>
              <w:t>Бойко А.М.)</w:t>
            </w:r>
          </w:p>
          <w:p w:rsidR="00D25553" w:rsidRPr="000F3A68" w:rsidRDefault="00D25553" w:rsidP="002066FA">
            <w:pPr>
              <w:pStyle w:val="11"/>
              <w:rPr>
                <w:rFonts w:ascii="Times New Roman" w:hAnsi="Times New Roman"/>
                <w:sz w:val="24"/>
                <w:szCs w:val="24"/>
                <w:lang w:val="uk-UA"/>
              </w:rPr>
            </w:pPr>
          </w:p>
        </w:tc>
        <w:tc>
          <w:tcPr>
            <w:tcW w:w="11266" w:type="dxa"/>
          </w:tcPr>
          <w:p w:rsidR="00D25553" w:rsidRPr="009674CF" w:rsidRDefault="00D25553" w:rsidP="002066FA">
            <w:pPr>
              <w:pStyle w:val="11"/>
              <w:rPr>
                <w:rFonts w:ascii="Times New Roman" w:hAnsi="Times New Roman"/>
                <w:b/>
                <w:sz w:val="24"/>
                <w:szCs w:val="24"/>
                <w:lang w:val="uk-UA"/>
              </w:rPr>
            </w:pPr>
            <w:r w:rsidRPr="009674CF">
              <w:rPr>
                <w:rFonts w:ascii="Times New Roman" w:hAnsi="Times New Roman"/>
                <w:b/>
                <w:sz w:val="24"/>
                <w:szCs w:val="24"/>
                <w:lang w:val="uk-UA"/>
              </w:rPr>
              <w:t>Смокович</w:t>
            </w:r>
          </w:p>
          <w:p w:rsidR="00D25553" w:rsidRPr="00333CF4" w:rsidRDefault="00D25553" w:rsidP="002066FA">
            <w:pPr>
              <w:pStyle w:val="11"/>
              <w:rPr>
                <w:rFonts w:ascii="Times New Roman" w:hAnsi="Times New Roman"/>
                <w:b/>
                <w:i/>
                <w:lang w:val="uk-UA"/>
              </w:rPr>
            </w:pPr>
            <w:r w:rsidRPr="00333CF4">
              <w:rPr>
                <w:rFonts w:ascii="Times New Roman" w:hAnsi="Times New Roman"/>
                <w:b/>
                <w:i/>
                <w:lang w:val="uk-UA"/>
              </w:rPr>
              <w:t>(Доповідач – член Вищої ради правосуддя Бойко А.М.)</w:t>
            </w:r>
          </w:p>
          <w:p w:rsidR="00D25553" w:rsidRPr="009674CF" w:rsidRDefault="00D25553" w:rsidP="002066FA">
            <w:pPr>
              <w:pStyle w:val="11"/>
              <w:rPr>
                <w:rFonts w:ascii="Times New Roman" w:hAnsi="Times New Roman"/>
                <w:b/>
                <w:sz w:val="24"/>
                <w:szCs w:val="24"/>
                <w:lang w:val="uk-UA"/>
              </w:rPr>
            </w:pPr>
          </w:p>
        </w:tc>
      </w:tr>
      <w:tr w:rsidR="00D25553" w:rsidRPr="00852C73" w:rsidTr="002066FA">
        <w:tc>
          <w:tcPr>
            <w:tcW w:w="851" w:type="dxa"/>
          </w:tcPr>
          <w:p w:rsidR="00D25553" w:rsidRPr="008336CF" w:rsidRDefault="00D25553" w:rsidP="002066FA">
            <w:pPr>
              <w:numPr>
                <w:ilvl w:val="0"/>
                <w:numId w:val="1"/>
              </w:numPr>
              <w:spacing w:after="0" w:line="240" w:lineRule="auto"/>
              <w:jc w:val="center"/>
              <w:rPr>
                <w:rFonts w:ascii="Times New Roman" w:hAnsi="Times New Roman"/>
                <w:sz w:val="24"/>
                <w:szCs w:val="24"/>
              </w:rPr>
            </w:pPr>
          </w:p>
        </w:tc>
        <w:tc>
          <w:tcPr>
            <w:tcW w:w="11623" w:type="dxa"/>
          </w:tcPr>
          <w:p w:rsidR="00D25553" w:rsidRDefault="00D25553" w:rsidP="002066FA">
            <w:pPr>
              <w:pStyle w:val="aa"/>
              <w:rPr>
                <w:rFonts w:ascii="Times New Roman" w:hAnsi="Times New Roman"/>
                <w:b/>
                <w:sz w:val="24"/>
                <w:szCs w:val="24"/>
              </w:rPr>
            </w:pPr>
            <w:r>
              <w:rPr>
                <w:rFonts w:ascii="Times New Roman" w:hAnsi="Times New Roman"/>
                <w:b/>
                <w:sz w:val="24"/>
                <w:szCs w:val="24"/>
              </w:rPr>
              <w:t xml:space="preserve">Князєва </w:t>
            </w:r>
          </w:p>
          <w:p w:rsidR="00D25553" w:rsidRDefault="00D25553" w:rsidP="002066FA">
            <w:pPr>
              <w:pStyle w:val="aa"/>
              <w:rPr>
                <w:rFonts w:ascii="Times New Roman" w:hAnsi="Times New Roman"/>
                <w:b/>
                <w:sz w:val="24"/>
                <w:szCs w:val="24"/>
              </w:rPr>
            </w:pPr>
            <w:r>
              <w:rPr>
                <w:rFonts w:ascii="Times New Roman" w:hAnsi="Times New Roman"/>
                <w:bCs/>
                <w:kern w:val="36"/>
                <w:sz w:val="24"/>
                <w:szCs w:val="24"/>
                <w:lang w:eastAsia="uk-UA"/>
              </w:rPr>
              <w:t>Всеволода Сергійовича</w:t>
            </w:r>
          </w:p>
          <w:p w:rsidR="00D25553" w:rsidRPr="00B46851" w:rsidRDefault="00D25553" w:rsidP="002066FA">
            <w:pPr>
              <w:pStyle w:val="11"/>
              <w:rPr>
                <w:rFonts w:ascii="Times New Roman" w:hAnsi="Times New Roman"/>
                <w:b/>
                <w:i/>
                <w:lang w:val="uk-UA"/>
              </w:rPr>
            </w:pPr>
            <w:r w:rsidRPr="00B46851">
              <w:rPr>
                <w:rFonts w:ascii="Times New Roman" w:hAnsi="Times New Roman"/>
                <w:b/>
                <w:i/>
                <w:lang w:val="uk-UA"/>
              </w:rPr>
              <w:t>(Д</w:t>
            </w:r>
            <w:r w:rsidRPr="00B46851">
              <w:rPr>
                <w:rFonts w:ascii="Times New Roman" w:hAnsi="Times New Roman"/>
                <w:b/>
                <w:i/>
              </w:rPr>
              <w:t xml:space="preserve">оповідач – член Вищої ради правосуддя </w:t>
            </w:r>
            <w:r>
              <w:rPr>
                <w:rFonts w:ascii="Times New Roman" w:hAnsi="Times New Roman"/>
                <w:b/>
                <w:i/>
                <w:lang w:val="uk-UA"/>
              </w:rPr>
              <w:t>Бенедисюк І.М.)</w:t>
            </w:r>
          </w:p>
          <w:p w:rsidR="00D25553" w:rsidRPr="009674CF" w:rsidRDefault="00D25553" w:rsidP="002066FA">
            <w:pPr>
              <w:pStyle w:val="aa"/>
              <w:rPr>
                <w:rFonts w:ascii="Times New Roman" w:hAnsi="Times New Roman"/>
                <w:b/>
                <w:sz w:val="24"/>
                <w:szCs w:val="24"/>
              </w:rPr>
            </w:pPr>
          </w:p>
        </w:tc>
        <w:tc>
          <w:tcPr>
            <w:tcW w:w="11266" w:type="dxa"/>
          </w:tcPr>
          <w:p w:rsidR="00D25553" w:rsidRPr="009674CF" w:rsidRDefault="00D25553" w:rsidP="002066FA">
            <w:pPr>
              <w:pStyle w:val="11"/>
              <w:rPr>
                <w:rFonts w:ascii="Times New Roman" w:hAnsi="Times New Roman"/>
                <w:b/>
                <w:sz w:val="24"/>
                <w:szCs w:val="24"/>
                <w:lang w:val="uk-UA"/>
              </w:rPr>
            </w:pPr>
            <w:r>
              <w:rPr>
                <w:rFonts w:ascii="Times New Roman" w:hAnsi="Times New Roman"/>
                <w:b/>
                <w:sz w:val="24"/>
                <w:szCs w:val="24"/>
                <w:lang w:val="uk-UA"/>
              </w:rPr>
              <w:t>Анцупова</w:t>
            </w:r>
          </w:p>
          <w:p w:rsidR="00D25553" w:rsidRPr="009674CF" w:rsidRDefault="00D25553" w:rsidP="002066FA">
            <w:pPr>
              <w:pStyle w:val="11"/>
              <w:rPr>
                <w:rFonts w:ascii="Times New Roman" w:hAnsi="Times New Roman"/>
                <w:b/>
                <w:i/>
                <w:lang w:val="uk-UA"/>
              </w:rPr>
            </w:pPr>
            <w:r w:rsidRPr="009674CF">
              <w:rPr>
                <w:rFonts w:ascii="Times New Roman" w:hAnsi="Times New Roman"/>
                <w:b/>
                <w:i/>
                <w:lang w:val="uk-UA"/>
              </w:rPr>
              <w:t xml:space="preserve">(Доповідач – член Вищої ради правосуддя Маловацький </w:t>
            </w:r>
            <w:r>
              <w:rPr>
                <w:rFonts w:ascii="Times New Roman" w:hAnsi="Times New Roman"/>
                <w:b/>
                <w:i/>
                <w:lang w:val="uk-UA"/>
              </w:rPr>
              <w:t>О.В.)</w:t>
            </w:r>
          </w:p>
          <w:p w:rsidR="00D25553" w:rsidRPr="009674CF" w:rsidRDefault="00D25553" w:rsidP="002066FA">
            <w:pPr>
              <w:pStyle w:val="11"/>
              <w:rPr>
                <w:rFonts w:ascii="Times New Roman" w:hAnsi="Times New Roman"/>
                <w:b/>
                <w:sz w:val="24"/>
                <w:szCs w:val="24"/>
                <w:lang w:val="uk-UA"/>
              </w:rPr>
            </w:pPr>
          </w:p>
        </w:tc>
      </w:tr>
    </w:tbl>
    <w:p w:rsidR="00D25553" w:rsidRPr="00F823DF" w:rsidRDefault="00D25553" w:rsidP="00D25553">
      <w:pPr>
        <w:pStyle w:val="11"/>
        <w:ind w:left="720"/>
        <w:rPr>
          <w:rFonts w:ascii="Times New Roman" w:hAnsi="Times New Roman"/>
          <w:b/>
          <w:u w:val="single"/>
        </w:rPr>
      </w:pPr>
      <w:r>
        <w:rPr>
          <w:rFonts w:ascii="Times New Roman" w:hAnsi="Times New Roman"/>
          <w:b/>
          <w:sz w:val="26"/>
          <w:szCs w:val="26"/>
          <w:u w:val="single"/>
          <w:lang w:val="uk-UA"/>
        </w:rPr>
        <w:t>до К</w:t>
      </w:r>
      <w:r w:rsidRPr="00F823DF">
        <w:rPr>
          <w:rFonts w:ascii="Times New Roman" w:hAnsi="Times New Roman"/>
          <w:b/>
          <w:sz w:val="26"/>
          <w:szCs w:val="26"/>
          <w:u w:val="single"/>
          <w:lang w:val="uk-UA"/>
        </w:rPr>
        <w:t xml:space="preserve">асаційного </w:t>
      </w:r>
      <w:r w:rsidRPr="00937D3D">
        <w:rPr>
          <w:rFonts w:ascii="Times New Roman" w:hAnsi="Times New Roman"/>
          <w:b/>
          <w:sz w:val="26"/>
          <w:szCs w:val="26"/>
          <w:u w:val="single"/>
          <w:lang w:val="uk-UA"/>
        </w:rPr>
        <w:t>кримінального</w:t>
      </w:r>
      <w:r>
        <w:rPr>
          <w:rFonts w:ascii="Times New Roman" w:hAnsi="Times New Roman"/>
          <w:b/>
          <w:sz w:val="26"/>
          <w:szCs w:val="26"/>
          <w:u w:val="single"/>
          <w:lang w:val="uk-UA"/>
        </w:rPr>
        <w:t xml:space="preserve"> </w:t>
      </w:r>
      <w:r w:rsidRPr="00F823DF">
        <w:rPr>
          <w:rFonts w:ascii="Times New Roman" w:hAnsi="Times New Roman"/>
          <w:b/>
          <w:sz w:val="26"/>
          <w:szCs w:val="26"/>
          <w:u w:val="single"/>
          <w:lang w:val="uk-UA"/>
        </w:rPr>
        <w:t>суду у складі Верховного Суду</w:t>
      </w:r>
      <w:r>
        <w:rPr>
          <w:rFonts w:ascii="Times New Roman" w:hAnsi="Times New Roman"/>
          <w:b/>
          <w:sz w:val="26"/>
          <w:szCs w:val="26"/>
          <w:u w:val="single"/>
          <w:lang w:val="uk-UA"/>
        </w:rPr>
        <w:t>:</w:t>
      </w:r>
    </w:p>
    <w:p w:rsidR="00D25553" w:rsidRPr="00D25553" w:rsidRDefault="00D25553" w:rsidP="00D25553">
      <w:pPr>
        <w:pStyle w:val="11"/>
        <w:ind w:left="720"/>
        <w:rPr>
          <w:rFonts w:ascii="Times New Roman" w:hAnsi="Times New Roman"/>
          <w:b/>
          <w:sz w:val="16"/>
          <w:szCs w:val="16"/>
          <w:u w:val="single"/>
        </w:rPr>
      </w:pPr>
    </w:p>
    <w:tbl>
      <w:tblPr>
        <w:tblW w:w="12474" w:type="dxa"/>
        <w:tblInd w:w="-176" w:type="dxa"/>
        <w:tblLayout w:type="fixed"/>
        <w:tblLook w:val="01E0"/>
      </w:tblPr>
      <w:tblGrid>
        <w:gridCol w:w="851"/>
        <w:gridCol w:w="7938"/>
        <w:gridCol w:w="3685"/>
      </w:tblGrid>
      <w:tr w:rsidR="00D25553" w:rsidRPr="008336CF" w:rsidTr="002066FA">
        <w:tc>
          <w:tcPr>
            <w:tcW w:w="851" w:type="dxa"/>
          </w:tcPr>
          <w:p w:rsidR="00D25553" w:rsidRPr="008336CF" w:rsidRDefault="00D25553" w:rsidP="002066FA">
            <w:pPr>
              <w:numPr>
                <w:ilvl w:val="0"/>
                <w:numId w:val="1"/>
              </w:numPr>
              <w:spacing w:after="0" w:line="240" w:lineRule="auto"/>
              <w:jc w:val="center"/>
              <w:rPr>
                <w:rFonts w:ascii="Times New Roman" w:hAnsi="Times New Roman"/>
                <w:sz w:val="24"/>
                <w:szCs w:val="24"/>
              </w:rPr>
            </w:pPr>
          </w:p>
        </w:tc>
        <w:tc>
          <w:tcPr>
            <w:tcW w:w="7938" w:type="dxa"/>
          </w:tcPr>
          <w:p w:rsidR="00D25553" w:rsidRDefault="00D25553" w:rsidP="002066FA">
            <w:pPr>
              <w:pStyle w:val="11"/>
              <w:ind w:left="34"/>
              <w:rPr>
                <w:rFonts w:ascii="Times New Roman" w:hAnsi="Times New Roman"/>
                <w:b/>
                <w:sz w:val="24"/>
                <w:szCs w:val="24"/>
                <w:lang w:val="uk-UA"/>
              </w:rPr>
            </w:pPr>
            <w:r>
              <w:rPr>
                <w:rFonts w:ascii="Times New Roman" w:hAnsi="Times New Roman"/>
                <w:b/>
                <w:sz w:val="24"/>
                <w:szCs w:val="24"/>
                <w:lang w:val="uk-UA"/>
              </w:rPr>
              <w:t xml:space="preserve">Макаровець </w:t>
            </w:r>
          </w:p>
          <w:p w:rsidR="00D25553" w:rsidRDefault="00D25553" w:rsidP="002066FA">
            <w:pPr>
              <w:pStyle w:val="11"/>
              <w:ind w:left="34"/>
              <w:rPr>
                <w:rFonts w:ascii="Times New Roman" w:hAnsi="Times New Roman"/>
                <w:b/>
                <w:sz w:val="24"/>
                <w:szCs w:val="24"/>
                <w:lang w:val="uk-UA"/>
              </w:rPr>
            </w:pPr>
            <w:r>
              <w:rPr>
                <w:rFonts w:ascii="Times New Roman" w:hAnsi="Times New Roman"/>
                <w:color w:val="1D2129"/>
                <w:sz w:val="24"/>
                <w:szCs w:val="24"/>
                <w:shd w:val="clear" w:color="auto" w:fill="FFFFFF"/>
                <w:lang w:val="uk-UA"/>
              </w:rPr>
              <w:t>Алли Миколаївни</w:t>
            </w:r>
          </w:p>
          <w:p w:rsidR="00D25553" w:rsidRPr="00B46851" w:rsidRDefault="00D25553" w:rsidP="002066FA">
            <w:pPr>
              <w:pStyle w:val="11"/>
              <w:ind w:left="34"/>
              <w:rPr>
                <w:rFonts w:ascii="Times New Roman" w:hAnsi="Times New Roman"/>
                <w:b/>
                <w:i/>
                <w:lang w:val="uk-UA"/>
              </w:rPr>
            </w:pPr>
            <w:r w:rsidRPr="00B46851">
              <w:rPr>
                <w:rFonts w:ascii="Times New Roman" w:hAnsi="Times New Roman"/>
                <w:b/>
                <w:i/>
                <w:lang w:val="uk-UA"/>
              </w:rPr>
              <w:t>(Д</w:t>
            </w:r>
            <w:r w:rsidRPr="00B46851">
              <w:rPr>
                <w:rFonts w:ascii="Times New Roman" w:hAnsi="Times New Roman"/>
                <w:b/>
                <w:i/>
              </w:rPr>
              <w:t xml:space="preserve">оповідач – член Вищої ради правосуддя </w:t>
            </w:r>
            <w:r>
              <w:rPr>
                <w:rFonts w:ascii="Times New Roman" w:hAnsi="Times New Roman"/>
                <w:b/>
                <w:i/>
                <w:lang w:val="uk-UA"/>
              </w:rPr>
              <w:t>Малашенкова Т.М.)</w:t>
            </w:r>
          </w:p>
          <w:p w:rsidR="00D25553" w:rsidRPr="002B32D9" w:rsidRDefault="00D25553" w:rsidP="002066FA">
            <w:pPr>
              <w:pStyle w:val="11"/>
              <w:ind w:left="34"/>
              <w:rPr>
                <w:rFonts w:ascii="Times New Roman" w:hAnsi="Times New Roman"/>
                <w:b/>
                <w:sz w:val="24"/>
                <w:szCs w:val="24"/>
                <w:lang w:val="uk-UA"/>
              </w:rPr>
            </w:pPr>
          </w:p>
        </w:tc>
        <w:tc>
          <w:tcPr>
            <w:tcW w:w="3685" w:type="dxa"/>
          </w:tcPr>
          <w:p w:rsidR="00D25553" w:rsidRDefault="00D25553" w:rsidP="002066FA">
            <w:pPr>
              <w:pStyle w:val="11"/>
              <w:rPr>
                <w:rFonts w:ascii="Times New Roman" w:hAnsi="Times New Roman"/>
                <w:sz w:val="24"/>
                <w:szCs w:val="24"/>
                <w:lang w:val="uk-UA"/>
              </w:rPr>
            </w:pPr>
          </w:p>
          <w:p w:rsidR="00D25553" w:rsidRPr="00F823DF" w:rsidRDefault="00D25553" w:rsidP="002066FA">
            <w:pPr>
              <w:pStyle w:val="11"/>
              <w:rPr>
                <w:rFonts w:ascii="Times New Roman" w:hAnsi="Times New Roman"/>
                <w:sz w:val="24"/>
                <w:szCs w:val="24"/>
                <w:lang w:val="uk-UA"/>
              </w:rPr>
            </w:pPr>
          </w:p>
        </w:tc>
      </w:tr>
      <w:tr w:rsidR="00D25553" w:rsidRPr="008336CF" w:rsidTr="002066FA">
        <w:tc>
          <w:tcPr>
            <w:tcW w:w="851" w:type="dxa"/>
          </w:tcPr>
          <w:p w:rsidR="00D25553" w:rsidRPr="008336CF" w:rsidRDefault="00D25553" w:rsidP="002066FA">
            <w:pPr>
              <w:numPr>
                <w:ilvl w:val="0"/>
                <w:numId w:val="1"/>
              </w:numPr>
              <w:spacing w:after="0" w:line="240" w:lineRule="auto"/>
              <w:jc w:val="center"/>
              <w:rPr>
                <w:rFonts w:ascii="Times New Roman" w:hAnsi="Times New Roman"/>
                <w:sz w:val="24"/>
                <w:szCs w:val="24"/>
              </w:rPr>
            </w:pPr>
          </w:p>
        </w:tc>
        <w:tc>
          <w:tcPr>
            <w:tcW w:w="7938" w:type="dxa"/>
          </w:tcPr>
          <w:p w:rsidR="00D25553" w:rsidRDefault="00D25553" w:rsidP="002066FA">
            <w:pPr>
              <w:pStyle w:val="11"/>
              <w:ind w:left="34"/>
              <w:rPr>
                <w:rFonts w:ascii="Times New Roman" w:hAnsi="Times New Roman"/>
                <w:b/>
                <w:sz w:val="24"/>
                <w:szCs w:val="24"/>
                <w:lang w:val="uk-UA"/>
              </w:rPr>
            </w:pPr>
            <w:r>
              <w:rPr>
                <w:rFonts w:ascii="Times New Roman" w:hAnsi="Times New Roman"/>
                <w:b/>
                <w:sz w:val="24"/>
                <w:szCs w:val="24"/>
                <w:lang w:val="uk-UA"/>
              </w:rPr>
              <w:t xml:space="preserve">Марчук </w:t>
            </w:r>
          </w:p>
          <w:p w:rsidR="00D25553" w:rsidRDefault="00D25553" w:rsidP="002066FA">
            <w:pPr>
              <w:pStyle w:val="11"/>
              <w:ind w:left="34"/>
              <w:rPr>
                <w:rFonts w:ascii="Times New Roman" w:hAnsi="Times New Roman"/>
                <w:b/>
                <w:sz w:val="24"/>
                <w:szCs w:val="24"/>
                <w:lang w:val="uk-UA"/>
              </w:rPr>
            </w:pPr>
            <w:r>
              <w:rPr>
                <w:rFonts w:ascii="Times New Roman" w:eastAsia="Times New Roman" w:hAnsi="Times New Roman"/>
                <w:bCs/>
                <w:kern w:val="36"/>
                <w:sz w:val="24"/>
                <w:szCs w:val="24"/>
                <w:lang w:val="uk-UA" w:eastAsia="uk-UA"/>
              </w:rPr>
              <w:t>Наталії Олегівни</w:t>
            </w:r>
          </w:p>
          <w:p w:rsidR="00D25553" w:rsidRPr="00B46851" w:rsidRDefault="00D25553" w:rsidP="002066FA">
            <w:pPr>
              <w:pStyle w:val="11"/>
              <w:ind w:left="34"/>
              <w:rPr>
                <w:rFonts w:ascii="Times New Roman" w:hAnsi="Times New Roman"/>
                <w:b/>
                <w:i/>
                <w:lang w:val="uk-UA"/>
              </w:rPr>
            </w:pPr>
            <w:r w:rsidRPr="00B46851">
              <w:rPr>
                <w:rFonts w:ascii="Times New Roman" w:hAnsi="Times New Roman"/>
                <w:b/>
                <w:i/>
                <w:lang w:val="uk-UA"/>
              </w:rPr>
              <w:lastRenderedPageBreak/>
              <w:t>(Д</w:t>
            </w:r>
            <w:r w:rsidRPr="00B46851">
              <w:rPr>
                <w:rFonts w:ascii="Times New Roman" w:hAnsi="Times New Roman"/>
                <w:b/>
                <w:i/>
              </w:rPr>
              <w:t xml:space="preserve">оповідач – член Вищої ради правосуддя </w:t>
            </w:r>
            <w:r>
              <w:rPr>
                <w:rFonts w:ascii="Times New Roman" w:hAnsi="Times New Roman"/>
                <w:b/>
                <w:i/>
                <w:lang w:val="uk-UA"/>
              </w:rPr>
              <w:t>Бойко А.М.)</w:t>
            </w:r>
          </w:p>
          <w:p w:rsidR="00D25553" w:rsidRPr="00B46851" w:rsidRDefault="00D25553" w:rsidP="002066FA">
            <w:pPr>
              <w:pStyle w:val="11"/>
              <w:ind w:left="34"/>
              <w:rPr>
                <w:rFonts w:ascii="Times New Roman" w:hAnsi="Times New Roman"/>
                <w:b/>
                <w:sz w:val="24"/>
                <w:szCs w:val="24"/>
                <w:lang w:val="uk-UA"/>
              </w:rPr>
            </w:pPr>
          </w:p>
        </w:tc>
        <w:tc>
          <w:tcPr>
            <w:tcW w:w="3685" w:type="dxa"/>
          </w:tcPr>
          <w:p w:rsidR="00D25553" w:rsidRPr="00F823DF" w:rsidRDefault="00D25553" w:rsidP="002066FA">
            <w:pPr>
              <w:pStyle w:val="11"/>
              <w:rPr>
                <w:rFonts w:ascii="Times New Roman" w:hAnsi="Times New Roman"/>
                <w:sz w:val="24"/>
                <w:szCs w:val="24"/>
                <w:lang w:val="uk-UA"/>
              </w:rPr>
            </w:pPr>
          </w:p>
        </w:tc>
      </w:tr>
      <w:tr w:rsidR="00D25553" w:rsidRPr="000F3A68" w:rsidTr="002066FA">
        <w:tc>
          <w:tcPr>
            <w:tcW w:w="851" w:type="dxa"/>
          </w:tcPr>
          <w:p w:rsidR="00D25553" w:rsidRPr="008336CF" w:rsidRDefault="00D25553" w:rsidP="002066FA">
            <w:pPr>
              <w:numPr>
                <w:ilvl w:val="0"/>
                <w:numId w:val="1"/>
              </w:numPr>
              <w:spacing w:after="0" w:line="240" w:lineRule="auto"/>
              <w:jc w:val="center"/>
              <w:rPr>
                <w:rFonts w:ascii="Times New Roman" w:hAnsi="Times New Roman"/>
                <w:sz w:val="24"/>
                <w:szCs w:val="24"/>
              </w:rPr>
            </w:pPr>
          </w:p>
        </w:tc>
        <w:tc>
          <w:tcPr>
            <w:tcW w:w="7938" w:type="dxa"/>
          </w:tcPr>
          <w:p w:rsidR="00D25553" w:rsidRDefault="00D25553" w:rsidP="002066FA">
            <w:pPr>
              <w:pStyle w:val="aa"/>
              <w:ind w:left="34"/>
              <w:rPr>
                <w:rFonts w:ascii="Times New Roman" w:hAnsi="Times New Roman"/>
                <w:b/>
                <w:sz w:val="24"/>
                <w:szCs w:val="24"/>
              </w:rPr>
            </w:pPr>
            <w:r>
              <w:rPr>
                <w:rFonts w:ascii="Times New Roman" w:hAnsi="Times New Roman"/>
                <w:b/>
                <w:sz w:val="24"/>
                <w:szCs w:val="24"/>
              </w:rPr>
              <w:t>Яновської</w:t>
            </w:r>
          </w:p>
          <w:p w:rsidR="00D25553" w:rsidRDefault="00D25553" w:rsidP="002066FA">
            <w:pPr>
              <w:pStyle w:val="aa"/>
              <w:ind w:left="34"/>
              <w:rPr>
                <w:rFonts w:ascii="Times New Roman" w:hAnsi="Times New Roman"/>
                <w:b/>
                <w:sz w:val="24"/>
                <w:szCs w:val="24"/>
              </w:rPr>
            </w:pPr>
            <w:r>
              <w:rPr>
                <w:rFonts w:ascii="Times New Roman" w:hAnsi="Times New Roman"/>
                <w:bCs/>
                <w:kern w:val="36"/>
                <w:sz w:val="24"/>
                <w:szCs w:val="24"/>
                <w:lang w:eastAsia="uk-UA"/>
              </w:rPr>
              <w:t>Олександри Григорівни</w:t>
            </w:r>
          </w:p>
          <w:p w:rsidR="00D25553" w:rsidRPr="00B46851" w:rsidRDefault="00D25553" w:rsidP="002066FA">
            <w:pPr>
              <w:pStyle w:val="11"/>
              <w:ind w:left="34"/>
              <w:rPr>
                <w:rFonts w:ascii="Times New Roman" w:hAnsi="Times New Roman"/>
                <w:b/>
                <w:i/>
                <w:lang w:val="uk-UA"/>
              </w:rPr>
            </w:pPr>
            <w:r w:rsidRPr="00B46851">
              <w:rPr>
                <w:rFonts w:ascii="Times New Roman" w:hAnsi="Times New Roman"/>
                <w:b/>
                <w:i/>
                <w:lang w:val="uk-UA"/>
              </w:rPr>
              <w:t>(Д</w:t>
            </w:r>
            <w:r w:rsidRPr="00B46851">
              <w:rPr>
                <w:rFonts w:ascii="Times New Roman" w:hAnsi="Times New Roman"/>
                <w:b/>
                <w:i/>
              </w:rPr>
              <w:t xml:space="preserve">оповідач – член Вищої ради правосуддя </w:t>
            </w:r>
            <w:r>
              <w:rPr>
                <w:rFonts w:ascii="Times New Roman" w:hAnsi="Times New Roman"/>
                <w:b/>
                <w:i/>
                <w:lang w:val="uk-UA"/>
              </w:rPr>
              <w:t>Гречківський П.М.)</w:t>
            </w:r>
          </w:p>
          <w:p w:rsidR="00D25553" w:rsidRPr="00B46851" w:rsidRDefault="00D25553" w:rsidP="002066FA">
            <w:pPr>
              <w:pStyle w:val="aa"/>
              <w:ind w:left="34"/>
              <w:rPr>
                <w:rFonts w:ascii="Times New Roman" w:hAnsi="Times New Roman"/>
                <w:b/>
                <w:sz w:val="24"/>
                <w:szCs w:val="24"/>
              </w:rPr>
            </w:pPr>
          </w:p>
        </w:tc>
        <w:tc>
          <w:tcPr>
            <w:tcW w:w="3685" w:type="dxa"/>
          </w:tcPr>
          <w:p w:rsidR="00D25553" w:rsidRPr="000F3A68" w:rsidRDefault="00D25553" w:rsidP="002066FA">
            <w:pPr>
              <w:pStyle w:val="aa"/>
              <w:rPr>
                <w:sz w:val="24"/>
                <w:szCs w:val="24"/>
              </w:rPr>
            </w:pPr>
          </w:p>
        </w:tc>
      </w:tr>
      <w:tr w:rsidR="00D25553" w:rsidRPr="000F3A68" w:rsidTr="002066FA">
        <w:tc>
          <w:tcPr>
            <w:tcW w:w="851" w:type="dxa"/>
          </w:tcPr>
          <w:p w:rsidR="00D25553" w:rsidRPr="008336CF" w:rsidRDefault="00D25553" w:rsidP="002066FA">
            <w:pPr>
              <w:numPr>
                <w:ilvl w:val="0"/>
                <w:numId w:val="1"/>
              </w:numPr>
              <w:spacing w:after="0" w:line="240" w:lineRule="auto"/>
              <w:jc w:val="center"/>
              <w:rPr>
                <w:rFonts w:ascii="Times New Roman" w:hAnsi="Times New Roman"/>
                <w:sz w:val="24"/>
                <w:szCs w:val="24"/>
              </w:rPr>
            </w:pPr>
          </w:p>
        </w:tc>
        <w:tc>
          <w:tcPr>
            <w:tcW w:w="7938" w:type="dxa"/>
          </w:tcPr>
          <w:p w:rsidR="00D25553" w:rsidRDefault="00D25553" w:rsidP="002066FA">
            <w:pPr>
              <w:pStyle w:val="aa"/>
              <w:ind w:left="34"/>
              <w:rPr>
                <w:rFonts w:ascii="Times New Roman" w:hAnsi="Times New Roman"/>
                <w:b/>
                <w:sz w:val="24"/>
                <w:szCs w:val="24"/>
              </w:rPr>
            </w:pPr>
            <w:r>
              <w:rPr>
                <w:rFonts w:ascii="Times New Roman" w:hAnsi="Times New Roman"/>
                <w:b/>
                <w:sz w:val="24"/>
                <w:szCs w:val="24"/>
              </w:rPr>
              <w:t>Марчука</w:t>
            </w:r>
          </w:p>
          <w:p w:rsidR="00D25553" w:rsidRDefault="00D25553" w:rsidP="002066FA">
            <w:pPr>
              <w:pStyle w:val="aa"/>
              <w:ind w:left="34"/>
              <w:rPr>
                <w:rFonts w:ascii="Times New Roman" w:hAnsi="Times New Roman"/>
                <w:b/>
                <w:sz w:val="24"/>
                <w:szCs w:val="24"/>
              </w:rPr>
            </w:pPr>
            <w:r>
              <w:rPr>
                <w:rFonts w:ascii="Times New Roman" w:hAnsi="Times New Roman"/>
                <w:bCs/>
                <w:kern w:val="36"/>
                <w:sz w:val="24"/>
                <w:szCs w:val="24"/>
                <w:lang w:eastAsia="uk-UA"/>
              </w:rPr>
              <w:t>Олександра Петровича</w:t>
            </w:r>
          </w:p>
          <w:p w:rsidR="00D25553" w:rsidRPr="00D25553" w:rsidRDefault="00D25553" w:rsidP="00D25553">
            <w:pPr>
              <w:pStyle w:val="11"/>
              <w:ind w:left="34"/>
              <w:rPr>
                <w:rFonts w:ascii="Times New Roman" w:hAnsi="Times New Roman"/>
                <w:b/>
                <w:i/>
                <w:lang w:val="uk-UA"/>
              </w:rPr>
            </w:pPr>
            <w:r w:rsidRPr="00B46851">
              <w:rPr>
                <w:rFonts w:ascii="Times New Roman" w:hAnsi="Times New Roman"/>
                <w:b/>
                <w:i/>
                <w:lang w:val="uk-UA"/>
              </w:rPr>
              <w:t>(Д</w:t>
            </w:r>
            <w:r w:rsidRPr="00B46851">
              <w:rPr>
                <w:rFonts w:ascii="Times New Roman" w:hAnsi="Times New Roman"/>
                <w:b/>
                <w:i/>
              </w:rPr>
              <w:t xml:space="preserve">оповідач – член Вищої ради правосуддя </w:t>
            </w:r>
            <w:r>
              <w:rPr>
                <w:rFonts w:ascii="Times New Roman" w:hAnsi="Times New Roman"/>
                <w:b/>
                <w:i/>
                <w:lang w:val="uk-UA"/>
              </w:rPr>
              <w:t>Волковицька Н.О.)</w:t>
            </w:r>
          </w:p>
        </w:tc>
        <w:tc>
          <w:tcPr>
            <w:tcW w:w="3685" w:type="dxa"/>
          </w:tcPr>
          <w:p w:rsidR="00D25553" w:rsidRPr="000F3A68" w:rsidRDefault="00D25553" w:rsidP="002066FA">
            <w:pPr>
              <w:pStyle w:val="aa"/>
              <w:rPr>
                <w:sz w:val="24"/>
                <w:szCs w:val="24"/>
              </w:rPr>
            </w:pPr>
          </w:p>
        </w:tc>
      </w:tr>
    </w:tbl>
    <w:p w:rsidR="00D25553" w:rsidRPr="003D4DF4" w:rsidRDefault="00D25553" w:rsidP="00D25553">
      <w:pPr>
        <w:pStyle w:val="11"/>
        <w:ind w:firstLine="709"/>
        <w:rPr>
          <w:rFonts w:ascii="Times New Roman" w:hAnsi="Times New Roman"/>
          <w:b/>
          <w:u w:val="single"/>
        </w:rPr>
      </w:pPr>
      <w:r>
        <w:rPr>
          <w:rFonts w:ascii="Times New Roman" w:hAnsi="Times New Roman"/>
          <w:b/>
          <w:sz w:val="26"/>
          <w:szCs w:val="26"/>
          <w:u w:val="single"/>
          <w:lang w:val="uk-UA"/>
        </w:rPr>
        <w:t>до К</w:t>
      </w:r>
      <w:r w:rsidRPr="00F823DF">
        <w:rPr>
          <w:rFonts w:ascii="Times New Roman" w:hAnsi="Times New Roman"/>
          <w:b/>
          <w:sz w:val="26"/>
          <w:szCs w:val="26"/>
          <w:u w:val="single"/>
          <w:lang w:val="uk-UA"/>
        </w:rPr>
        <w:t xml:space="preserve">асаційного </w:t>
      </w:r>
      <w:r w:rsidRPr="00937D3D">
        <w:rPr>
          <w:rFonts w:ascii="Times New Roman" w:hAnsi="Times New Roman"/>
          <w:b/>
          <w:sz w:val="26"/>
          <w:szCs w:val="26"/>
          <w:u w:val="single"/>
          <w:lang w:val="uk-UA"/>
        </w:rPr>
        <w:t>цивільного</w:t>
      </w:r>
      <w:r>
        <w:rPr>
          <w:rFonts w:ascii="Times New Roman" w:hAnsi="Times New Roman"/>
          <w:b/>
          <w:sz w:val="26"/>
          <w:szCs w:val="26"/>
          <w:u w:val="single"/>
          <w:lang w:val="uk-UA"/>
        </w:rPr>
        <w:t xml:space="preserve"> </w:t>
      </w:r>
      <w:r w:rsidRPr="00F823DF">
        <w:rPr>
          <w:rFonts w:ascii="Times New Roman" w:hAnsi="Times New Roman"/>
          <w:b/>
          <w:sz w:val="26"/>
          <w:szCs w:val="26"/>
          <w:u w:val="single"/>
          <w:lang w:val="uk-UA"/>
        </w:rPr>
        <w:t>суду у складі Верховного Суду</w:t>
      </w:r>
      <w:r>
        <w:rPr>
          <w:rFonts w:ascii="Times New Roman" w:hAnsi="Times New Roman"/>
          <w:b/>
          <w:sz w:val="26"/>
          <w:szCs w:val="26"/>
          <w:u w:val="single"/>
          <w:lang w:val="uk-UA"/>
        </w:rPr>
        <w:t>:</w:t>
      </w:r>
    </w:p>
    <w:p w:rsidR="00D25553" w:rsidRPr="00F823DF" w:rsidRDefault="00D25553" w:rsidP="00D25553">
      <w:pPr>
        <w:pStyle w:val="11"/>
        <w:ind w:left="720"/>
        <w:rPr>
          <w:rFonts w:ascii="Times New Roman" w:hAnsi="Times New Roman"/>
          <w:b/>
          <w:u w:val="single"/>
        </w:rPr>
      </w:pPr>
    </w:p>
    <w:tbl>
      <w:tblPr>
        <w:tblW w:w="12474" w:type="dxa"/>
        <w:tblInd w:w="-176" w:type="dxa"/>
        <w:tblLayout w:type="fixed"/>
        <w:tblLook w:val="01E0"/>
      </w:tblPr>
      <w:tblGrid>
        <w:gridCol w:w="851"/>
        <w:gridCol w:w="7938"/>
        <w:gridCol w:w="3685"/>
      </w:tblGrid>
      <w:tr w:rsidR="00D25553" w:rsidRPr="008336CF" w:rsidTr="002066FA">
        <w:tc>
          <w:tcPr>
            <w:tcW w:w="851" w:type="dxa"/>
          </w:tcPr>
          <w:p w:rsidR="00D25553" w:rsidRPr="008336CF" w:rsidRDefault="00D25553" w:rsidP="002066FA">
            <w:pPr>
              <w:numPr>
                <w:ilvl w:val="0"/>
                <w:numId w:val="1"/>
              </w:numPr>
              <w:spacing w:after="0" w:line="240" w:lineRule="auto"/>
              <w:jc w:val="center"/>
              <w:rPr>
                <w:rFonts w:ascii="Times New Roman" w:hAnsi="Times New Roman"/>
                <w:sz w:val="24"/>
                <w:szCs w:val="24"/>
              </w:rPr>
            </w:pPr>
          </w:p>
        </w:tc>
        <w:tc>
          <w:tcPr>
            <w:tcW w:w="7938" w:type="dxa"/>
          </w:tcPr>
          <w:p w:rsidR="00D25553" w:rsidRDefault="00D25553" w:rsidP="002066FA">
            <w:pPr>
              <w:pStyle w:val="11"/>
              <w:rPr>
                <w:rFonts w:ascii="Times New Roman" w:hAnsi="Times New Roman"/>
                <w:b/>
                <w:sz w:val="24"/>
                <w:szCs w:val="24"/>
                <w:lang w:val="uk-UA"/>
              </w:rPr>
            </w:pPr>
            <w:r>
              <w:rPr>
                <w:rFonts w:ascii="Times New Roman" w:hAnsi="Times New Roman"/>
                <w:b/>
                <w:sz w:val="24"/>
                <w:szCs w:val="24"/>
                <w:lang w:val="uk-UA"/>
              </w:rPr>
              <w:t>Антоненко</w:t>
            </w:r>
          </w:p>
          <w:p w:rsidR="00D25553" w:rsidRDefault="00D25553" w:rsidP="002066FA">
            <w:pPr>
              <w:pStyle w:val="11"/>
              <w:rPr>
                <w:rFonts w:ascii="Times New Roman" w:hAnsi="Times New Roman"/>
                <w:b/>
                <w:sz w:val="24"/>
                <w:szCs w:val="24"/>
                <w:lang w:val="uk-UA"/>
              </w:rPr>
            </w:pPr>
            <w:r>
              <w:rPr>
                <w:rFonts w:ascii="Times New Roman" w:eastAsia="Times New Roman" w:hAnsi="Times New Roman"/>
                <w:bCs/>
                <w:kern w:val="36"/>
                <w:sz w:val="24"/>
                <w:szCs w:val="24"/>
                <w:lang w:val="uk-UA" w:eastAsia="uk-UA"/>
              </w:rPr>
              <w:t>Наталії Олександрівни</w:t>
            </w:r>
          </w:p>
          <w:p w:rsidR="00D25553" w:rsidRPr="00B46851" w:rsidRDefault="00D25553" w:rsidP="002066FA">
            <w:pPr>
              <w:pStyle w:val="11"/>
              <w:rPr>
                <w:rFonts w:ascii="Times New Roman" w:hAnsi="Times New Roman"/>
                <w:b/>
                <w:i/>
                <w:lang w:val="uk-UA"/>
              </w:rPr>
            </w:pPr>
            <w:r w:rsidRPr="00B46851">
              <w:rPr>
                <w:rFonts w:ascii="Times New Roman" w:hAnsi="Times New Roman"/>
                <w:b/>
                <w:i/>
                <w:lang w:val="uk-UA"/>
              </w:rPr>
              <w:t>(Д</w:t>
            </w:r>
            <w:r w:rsidRPr="00B46851">
              <w:rPr>
                <w:rFonts w:ascii="Times New Roman" w:hAnsi="Times New Roman"/>
                <w:b/>
                <w:i/>
              </w:rPr>
              <w:t xml:space="preserve">оповідач – член Вищої ради правосуддя </w:t>
            </w:r>
            <w:r>
              <w:rPr>
                <w:rFonts w:ascii="Times New Roman" w:hAnsi="Times New Roman"/>
                <w:b/>
                <w:i/>
                <w:lang w:val="uk-UA"/>
              </w:rPr>
              <w:t>Малашенкова Т.М.)</w:t>
            </w:r>
          </w:p>
          <w:p w:rsidR="00D25553" w:rsidRPr="002B32D9" w:rsidRDefault="00D25553" w:rsidP="002066FA">
            <w:pPr>
              <w:pStyle w:val="11"/>
              <w:rPr>
                <w:rFonts w:ascii="Times New Roman" w:hAnsi="Times New Roman"/>
                <w:b/>
                <w:sz w:val="24"/>
                <w:szCs w:val="24"/>
                <w:lang w:val="uk-UA"/>
              </w:rPr>
            </w:pPr>
          </w:p>
        </w:tc>
        <w:tc>
          <w:tcPr>
            <w:tcW w:w="3685" w:type="dxa"/>
          </w:tcPr>
          <w:p w:rsidR="00D25553" w:rsidRDefault="00D25553" w:rsidP="002066FA">
            <w:pPr>
              <w:pStyle w:val="11"/>
              <w:rPr>
                <w:rFonts w:ascii="Times New Roman" w:hAnsi="Times New Roman"/>
                <w:sz w:val="24"/>
                <w:szCs w:val="24"/>
                <w:lang w:val="uk-UA"/>
              </w:rPr>
            </w:pPr>
          </w:p>
          <w:p w:rsidR="00D25553" w:rsidRPr="00F823DF" w:rsidRDefault="00D25553" w:rsidP="002066FA">
            <w:pPr>
              <w:pStyle w:val="11"/>
              <w:rPr>
                <w:rFonts w:ascii="Times New Roman" w:hAnsi="Times New Roman"/>
                <w:sz w:val="24"/>
                <w:szCs w:val="24"/>
                <w:lang w:val="uk-UA"/>
              </w:rPr>
            </w:pPr>
          </w:p>
        </w:tc>
      </w:tr>
      <w:tr w:rsidR="00D25553" w:rsidRPr="008336CF" w:rsidTr="002066FA">
        <w:tc>
          <w:tcPr>
            <w:tcW w:w="851" w:type="dxa"/>
          </w:tcPr>
          <w:p w:rsidR="00D25553" w:rsidRPr="008336CF" w:rsidRDefault="00D25553" w:rsidP="002066FA">
            <w:pPr>
              <w:numPr>
                <w:ilvl w:val="0"/>
                <w:numId w:val="1"/>
              </w:numPr>
              <w:spacing w:after="0" w:line="240" w:lineRule="auto"/>
              <w:jc w:val="center"/>
              <w:rPr>
                <w:rFonts w:ascii="Times New Roman" w:hAnsi="Times New Roman"/>
                <w:sz w:val="24"/>
                <w:szCs w:val="24"/>
              </w:rPr>
            </w:pPr>
          </w:p>
        </w:tc>
        <w:tc>
          <w:tcPr>
            <w:tcW w:w="7938" w:type="dxa"/>
          </w:tcPr>
          <w:p w:rsidR="00D25553" w:rsidRDefault="00D25553" w:rsidP="002066FA">
            <w:pPr>
              <w:pStyle w:val="aa"/>
              <w:rPr>
                <w:rFonts w:ascii="Times New Roman" w:hAnsi="Times New Roman"/>
                <w:b/>
                <w:sz w:val="24"/>
                <w:szCs w:val="24"/>
              </w:rPr>
            </w:pPr>
            <w:r>
              <w:rPr>
                <w:rFonts w:ascii="Times New Roman" w:hAnsi="Times New Roman"/>
                <w:b/>
                <w:sz w:val="24"/>
                <w:szCs w:val="24"/>
              </w:rPr>
              <w:t xml:space="preserve">Черняк </w:t>
            </w:r>
          </w:p>
          <w:p w:rsidR="00D25553" w:rsidRDefault="00D25553" w:rsidP="002066FA">
            <w:pPr>
              <w:pStyle w:val="aa"/>
              <w:rPr>
                <w:rFonts w:ascii="Times New Roman" w:hAnsi="Times New Roman"/>
                <w:b/>
                <w:sz w:val="24"/>
                <w:szCs w:val="24"/>
              </w:rPr>
            </w:pPr>
            <w:r>
              <w:rPr>
                <w:rFonts w:ascii="Times New Roman" w:hAnsi="Times New Roman"/>
                <w:bCs/>
                <w:kern w:val="36"/>
                <w:sz w:val="24"/>
                <w:szCs w:val="24"/>
                <w:lang w:eastAsia="uk-UA"/>
              </w:rPr>
              <w:t>Юлії Валеріївни</w:t>
            </w:r>
          </w:p>
          <w:p w:rsidR="00D25553" w:rsidRPr="00B46851" w:rsidRDefault="00D25553" w:rsidP="002066FA">
            <w:pPr>
              <w:pStyle w:val="11"/>
              <w:rPr>
                <w:rFonts w:ascii="Times New Roman" w:hAnsi="Times New Roman"/>
                <w:b/>
                <w:i/>
                <w:lang w:val="uk-UA"/>
              </w:rPr>
            </w:pPr>
            <w:r w:rsidRPr="00B46851">
              <w:rPr>
                <w:rFonts w:ascii="Times New Roman" w:hAnsi="Times New Roman"/>
                <w:b/>
                <w:i/>
                <w:lang w:val="uk-UA"/>
              </w:rPr>
              <w:t>(Д</w:t>
            </w:r>
            <w:r w:rsidRPr="00B46851">
              <w:rPr>
                <w:rFonts w:ascii="Times New Roman" w:hAnsi="Times New Roman"/>
                <w:b/>
                <w:i/>
              </w:rPr>
              <w:t>опові</w:t>
            </w:r>
            <w:r>
              <w:rPr>
                <w:rFonts w:ascii="Times New Roman" w:hAnsi="Times New Roman"/>
                <w:b/>
                <w:i/>
              </w:rPr>
              <w:t>дач – член Вищої ради правосудд</w:t>
            </w:r>
            <w:r>
              <w:rPr>
                <w:rFonts w:ascii="Times New Roman" w:hAnsi="Times New Roman"/>
                <w:b/>
                <w:i/>
                <w:lang w:val="uk-UA"/>
              </w:rPr>
              <w:t>я Бенедисюк І.М.)</w:t>
            </w:r>
          </w:p>
          <w:p w:rsidR="00D25553" w:rsidRPr="000F3A68" w:rsidRDefault="00D25553" w:rsidP="002066FA">
            <w:pPr>
              <w:pStyle w:val="11"/>
              <w:rPr>
                <w:rFonts w:ascii="Times New Roman" w:hAnsi="Times New Roman"/>
                <w:sz w:val="24"/>
                <w:szCs w:val="24"/>
                <w:lang w:val="uk-UA"/>
              </w:rPr>
            </w:pPr>
          </w:p>
        </w:tc>
        <w:tc>
          <w:tcPr>
            <w:tcW w:w="3685" w:type="dxa"/>
          </w:tcPr>
          <w:p w:rsidR="00D25553" w:rsidRPr="00F823DF" w:rsidRDefault="00D25553" w:rsidP="002066FA">
            <w:pPr>
              <w:pStyle w:val="11"/>
              <w:rPr>
                <w:rFonts w:ascii="Times New Roman" w:hAnsi="Times New Roman"/>
                <w:sz w:val="24"/>
                <w:szCs w:val="24"/>
                <w:lang w:val="uk-UA"/>
              </w:rPr>
            </w:pPr>
          </w:p>
        </w:tc>
      </w:tr>
      <w:tr w:rsidR="00D25553" w:rsidRPr="000F3A68" w:rsidTr="002066FA">
        <w:tc>
          <w:tcPr>
            <w:tcW w:w="851" w:type="dxa"/>
          </w:tcPr>
          <w:p w:rsidR="00D25553" w:rsidRPr="008336CF" w:rsidRDefault="00D25553" w:rsidP="002066FA">
            <w:pPr>
              <w:numPr>
                <w:ilvl w:val="0"/>
                <w:numId w:val="1"/>
              </w:numPr>
              <w:spacing w:after="0" w:line="240" w:lineRule="auto"/>
              <w:jc w:val="center"/>
              <w:rPr>
                <w:rFonts w:ascii="Times New Roman" w:hAnsi="Times New Roman"/>
                <w:sz w:val="24"/>
                <w:szCs w:val="24"/>
              </w:rPr>
            </w:pPr>
          </w:p>
        </w:tc>
        <w:tc>
          <w:tcPr>
            <w:tcW w:w="7938" w:type="dxa"/>
          </w:tcPr>
          <w:p w:rsidR="00D25553" w:rsidRDefault="00D25553" w:rsidP="002066FA">
            <w:pPr>
              <w:pStyle w:val="aa"/>
              <w:rPr>
                <w:rFonts w:ascii="Times New Roman" w:hAnsi="Times New Roman"/>
                <w:b/>
                <w:sz w:val="24"/>
                <w:szCs w:val="24"/>
              </w:rPr>
            </w:pPr>
            <w:r>
              <w:rPr>
                <w:rFonts w:ascii="Times New Roman" w:hAnsi="Times New Roman"/>
                <w:b/>
                <w:sz w:val="24"/>
                <w:szCs w:val="24"/>
              </w:rPr>
              <w:t>Олійник</w:t>
            </w:r>
          </w:p>
          <w:p w:rsidR="00D25553" w:rsidRDefault="00D25553" w:rsidP="002066FA">
            <w:pPr>
              <w:pStyle w:val="aa"/>
              <w:rPr>
                <w:rFonts w:ascii="Times New Roman" w:hAnsi="Times New Roman"/>
                <w:b/>
                <w:sz w:val="24"/>
                <w:szCs w:val="24"/>
              </w:rPr>
            </w:pPr>
            <w:r>
              <w:rPr>
                <w:rFonts w:ascii="Times New Roman" w:hAnsi="Times New Roman"/>
                <w:bCs/>
                <w:kern w:val="36"/>
                <w:sz w:val="24"/>
                <w:szCs w:val="24"/>
                <w:lang w:eastAsia="uk-UA"/>
              </w:rPr>
              <w:t>Алли Сергіївни</w:t>
            </w:r>
          </w:p>
          <w:p w:rsidR="00D25553" w:rsidRPr="00B46851" w:rsidRDefault="00D25553" w:rsidP="002066FA">
            <w:pPr>
              <w:pStyle w:val="11"/>
              <w:rPr>
                <w:rFonts w:ascii="Times New Roman" w:hAnsi="Times New Roman"/>
                <w:b/>
                <w:i/>
                <w:lang w:val="uk-UA"/>
              </w:rPr>
            </w:pPr>
            <w:r w:rsidRPr="00B46851">
              <w:rPr>
                <w:rFonts w:ascii="Times New Roman" w:hAnsi="Times New Roman"/>
                <w:b/>
                <w:i/>
                <w:lang w:val="uk-UA"/>
              </w:rPr>
              <w:t>(Д</w:t>
            </w:r>
            <w:r w:rsidRPr="00B46851">
              <w:rPr>
                <w:rFonts w:ascii="Times New Roman" w:hAnsi="Times New Roman"/>
                <w:b/>
                <w:i/>
              </w:rPr>
              <w:t xml:space="preserve">оповідач – член Вищої ради правосуддя </w:t>
            </w:r>
            <w:r>
              <w:rPr>
                <w:rFonts w:ascii="Times New Roman" w:hAnsi="Times New Roman"/>
                <w:b/>
                <w:i/>
                <w:lang w:val="uk-UA"/>
              </w:rPr>
              <w:t>Маловацький О.В.)</w:t>
            </w:r>
          </w:p>
          <w:p w:rsidR="00D25553" w:rsidRPr="00EF525F" w:rsidRDefault="00D25553" w:rsidP="002066FA">
            <w:pPr>
              <w:pStyle w:val="11"/>
              <w:rPr>
                <w:rFonts w:ascii="Times New Roman" w:hAnsi="Times New Roman"/>
                <w:sz w:val="24"/>
                <w:szCs w:val="24"/>
              </w:rPr>
            </w:pPr>
          </w:p>
        </w:tc>
        <w:tc>
          <w:tcPr>
            <w:tcW w:w="3685" w:type="dxa"/>
          </w:tcPr>
          <w:p w:rsidR="00D25553" w:rsidRPr="000F3A68" w:rsidRDefault="00D25553" w:rsidP="002066FA">
            <w:pPr>
              <w:pStyle w:val="aa"/>
              <w:rPr>
                <w:sz w:val="24"/>
                <w:szCs w:val="24"/>
              </w:rPr>
            </w:pPr>
          </w:p>
        </w:tc>
      </w:tr>
      <w:tr w:rsidR="00D25553" w:rsidRPr="000F3A68" w:rsidTr="002066FA">
        <w:tc>
          <w:tcPr>
            <w:tcW w:w="851" w:type="dxa"/>
          </w:tcPr>
          <w:p w:rsidR="00D25553" w:rsidRPr="008336CF" w:rsidRDefault="00D25553" w:rsidP="002066FA">
            <w:pPr>
              <w:numPr>
                <w:ilvl w:val="0"/>
                <w:numId w:val="1"/>
              </w:numPr>
              <w:spacing w:after="0" w:line="240" w:lineRule="auto"/>
              <w:jc w:val="center"/>
              <w:rPr>
                <w:rFonts w:ascii="Times New Roman" w:hAnsi="Times New Roman"/>
                <w:sz w:val="24"/>
                <w:szCs w:val="24"/>
              </w:rPr>
            </w:pPr>
          </w:p>
        </w:tc>
        <w:tc>
          <w:tcPr>
            <w:tcW w:w="7938" w:type="dxa"/>
          </w:tcPr>
          <w:p w:rsidR="00D25553" w:rsidRDefault="00D25553" w:rsidP="002066FA">
            <w:pPr>
              <w:pStyle w:val="aa"/>
              <w:rPr>
                <w:rFonts w:ascii="Times New Roman" w:hAnsi="Times New Roman"/>
                <w:b/>
                <w:sz w:val="24"/>
                <w:szCs w:val="24"/>
              </w:rPr>
            </w:pPr>
            <w:r>
              <w:rPr>
                <w:rFonts w:ascii="Times New Roman" w:hAnsi="Times New Roman"/>
                <w:b/>
                <w:sz w:val="24"/>
                <w:szCs w:val="24"/>
              </w:rPr>
              <w:t>Кузнєцова</w:t>
            </w:r>
          </w:p>
          <w:p w:rsidR="00D25553" w:rsidRDefault="00D25553" w:rsidP="002066FA">
            <w:pPr>
              <w:pStyle w:val="aa"/>
              <w:rPr>
                <w:rFonts w:ascii="Times New Roman" w:hAnsi="Times New Roman"/>
                <w:b/>
                <w:sz w:val="24"/>
                <w:szCs w:val="24"/>
              </w:rPr>
            </w:pPr>
            <w:r>
              <w:rPr>
                <w:rFonts w:ascii="Times New Roman" w:hAnsi="Times New Roman"/>
                <w:bCs/>
                <w:kern w:val="36"/>
                <w:sz w:val="24"/>
                <w:szCs w:val="24"/>
                <w:lang w:eastAsia="uk-UA"/>
              </w:rPr>
              <w:t>Віктора Олексійовича</w:t>
            </w:r>
          </w:p>
          <w:p w:rsidR="00D25553" w:rsidRPr="00B46851" w:rsidRDefault="00D25553" w:rsidP="002066FA">
            <w:pPr>
              <w:pStyle w:val="11"/>
              <w:rPr>
                <w:rFonts w:ascii="Times New Roman" w:hAnsi="Times New Roman"/>
                <w:b/>
                <w:i/>
                <w:lang w:val="uk-UA"/>
              </w:rPr>
            </w:pPr>
            <w:r w:rsidRPr="00B46851">
              <w:rPr>
                <w:rFonts w:ascii="Times New Roman" w:hAnsi="Times New Roman"/>
                <w:b/>
                <w:i/>
                <w:lang w:val="uk-UA"/>
              </w:rPr>
              <w:t>(Д</w:t>
            </w:r>
            <w:r w:rsidRPr="00B46851">
              <w:rPr>
                <w:rFonts w:ascii="Times New Roman" w:hAnsi="Times New Roman"/>
                <w:b/>
                <w:i/>
              </w:rPr>
              <w:t>опові</w:t>
            </w:r>
            <w:r>
              <w:rPr>
                <w:rFonts w:ascii="Times New Roman" w:hAnsi="Times New Roman"/>
                <w:b/>
                <w:i/>
              </w:rPr>
              <w:t>дач – член Вищої ради правосудд</w:t>
            </w:r>
            <w:r>
              <w:rPr>
                <w:rFonts w:ascii="Times New Roman" w:hAnsi="Times New Roman"/>
                <w:b/>
                <w:i/>
                <w:lang w:val="uk-UA"/>
              </w:rPr>
              <w:t>я Комков В.К.)</w:t>
            </w:r>
          </w:p>
          <w:p w:rsidR="00D25553" w:rsidRPr="000F3A68" w:rsidRDefault="00D25553" w:rsidP="002066FA">
            <w:pPr>
              <w:pStyle w:val="aa"/>
              <w:rPr>
                <w:b/>
                <w:sz w:val="24"/>
                <w:szCs w:val="24"/>
              </w:rPr>
            </w:pPr>
          </w:p>
        </w:tc>
        <w:tc>
          <w:tcPr>
            <w:tcW w:w="3685" w:type="dxa"/>
          </w:tcPr>
          <w:p w:rsidR="00D25553" w:rsidRPr="000F3A68" w:rsidRDefault="00D25553" w:rsidP="002066FA">
            <w:pPr>
              <w:pStyle w:val="aa"/>
              <w:rPr>
                <w:sz w:val="24"/>
                <w:szCs w:val="24"/>
              </w:rPr>
            </w:pPr>
          </w:p>
        </w:tc>
      </w:tr>
    </w:tbl>
    <w:p w:rsidR="00D25553" w:rsidRDefault="00D25553" w:rsidP="00D25553">
      <w:pPr>
        <w:pStyle w:val="11"/>
        <w:ind w:left="720"/>
        <w:rPr>
          <w:rFonts w:ascii="Times New Roman" w:hAnsi="Times New Roman"/>
          <w:b/>
          <w:sz w:val="26"/>
          <w:szCs w:val="26"/>
          <w:u w:val="single"/>
          <w:lang w:val="uk-UA"/>
        </w:rPr>
      </w:pPr>
    </w:p>
    <w:p w:rsidR="00D25553" w:rsidRPr="00937D3D" w:rsidRDefault="00D25553" w:rsidP="00D25553">
      <w:pPr>
        <w:pStyle w:val="11"/>
        <w:jc w:val="center"/>
        <w:rPr>
          <w:rFonts w:ascii="Times New Roman" w:hAnsi="Times New Roman"/>
          <w:b/>
          <w:sz w:val="26"/>
          <w:szCs w:val="26"/>
          <w:u w:val="single"/>
        </w:rPr>
      </w:pPr>
      <w:r w:rsidRPr="00937D3D">
        <w:rPr>
          <w:rFonts w:ascii="Times New Roman" w:hAnsi="Times New Roman"/>
          <w:b/>
          <w:sz w:val="26"/>
          <w:szCs w:val="26"/>
          <w:u w:val="single"/>
          <w:lang w:val="uk-UA"/>
        </w:rPr>
        <w:t xml:space="preserve">19 </w:t>
      </w:r>
      <w:r w:rsidRPr="00937D3D">
        <w:rPr>
          <w:rFonts w:ascii="Times New Roman" w:hAnsi="Times New Roman"/>
          <w:b/>
          <w:sz w:val="26"/>
          <w:szCs w:val="26"/>
          <w:u w:val="single"/>
        </w:rPr>
        <w:t>вересня 2017 року</w:t>
      </w:r>
    </w:p>
    <w:p w:rsidR="00D25553" w:rsidRPr="00937D3D" w:rsidRDefault="00D25553" w:rsidP="00D25553">
      <w:pPr>
        <w:pStyle w:val="11"/>
        <w:jc w:val="center"/>
        <w:rPr>
          <w:rFonts w:ascii="Times New Roman" w:hAnsi="Times New Roman"/>
          <w:b/>
        </w:rPr>
      </w:pPr>
    </w:p>
    <w:p w:rsidR="00D25553" w:rsidRPr="00C24FD8" w:rsidRDefault="00D25553" w:rsidP="00D25553">
      <w:pPr>
        <w:pStyle w:val="11"/>
        <w:ind w:left="720"/>
        <w:jc w:val="both"/>
        <w:rPr>
          <w:rFonts w:ascii="Times New Roman" w:hAnsi="Times New Roman"/>
          <w:b/>
          <w:sz w:val="26"/>
          <w:szCs w:val="26"/>
          <w:u w:val="single"/>
        </w:rPr>
      </w:pPr>
      <w:r w:rsidRPr="00937D3D">
        <w:rPr>
          <w:rFonts w:ascii="Times New Roman" w:hAnsi="Times New Roman"/>
          <w:b/>
          <w:sz w:val="26"/>
          <w:szCs w:val="26"/>
          <w:u w:val="single"/>
          <w:lang w:val="uk-UA"/>
        </w:rPr>
        <w:t>до Касаційного господарського суду</w:t>
      </w:r>
      <w:r w:rsidRPr="00C24FD8">
        <w:rPr>
          <w:rFonts w:ascii="Times New Roman" w:hAnsi="Times New Roman"/>
          <w:b/>
          <w:sz w:val="26"/>
          <w:szCs w:val="26"/>
          <w:u w:val="single"/>
          <w:lang w:val="uk-UA"/>
        </w:rPr>
        <w:t xml:space="preserve"> у складі Верховного Суду:</w:t>
      </w:r>
    </w:p>
    <w:p w:rsidR="00D25553" w:rsidRDefault="00D25553" w:rsidP="00D25553">
      <w:pPr>
        <w:pStyle w:val="11"/>
        <w:ind w:left="720"/>
        <w:rPr>
          <w:rFonts w:ascii="Times New Roman" w:hAnsi="Times New Roman"/>
          <w:b/>
          <w:sz w:val="26"/>
          <w:szCs w:val="26"/>
          <w:u w:val="single"/>
          <w:lang w:val="uk-UA"/>
        </w:rPr>
      </w:pPr>
    </w:p>
    <w:tbl>
      <w:tblPr>
        <w:tblW w:w="12474" w:type="dxa"/>
        <w:tblInd w:w="-176" w:type="dxa"/>
        <w:tblLayout w:type="fixed"/>
        <w:tblLook w:val="01E0"/>
      </w:tblPr>
      <w:tblGrid>
        <w:gridCol w:w="851"/>
        <w:gridCol w:w="7938"/>
        <w:gridCol w:w="3685"/>
      </w:tblGrid>
      <w:tr w:rsidR="00D25553" w:rsidRPr="00F823DF" w:rsidTr="002066FA">
        <w:tc>
          <w:tcPr>
            <w:tcW w:w="851" w:type="dxa"/>
          </w:tcPr>
          <w:p w:rsidR="00D25553" w:rsidRPr="008336CF" w:rsidRDefault="00D25553" w:rsidP="002066FA">
            <w:pPr>
              <w:numPr>
                <w:ilvl w:val="0"/>
                <w:numId w:val="1"/>
              </w:numPr>
              <w:spacing w:after="0" w:line="240" w:lineRule="auto"/>
              <w:jc w:val="center"/>
              <w:rPr>
                <w:rFonts w:ascii="Times New Roman" w:hAnsi="Times New Roman"/>
                <w:sz w:val="24"/>
                <w:szCs w:val="24"/>
              </w:rPr>
            </w:pPr>
          </w:p>
        </w:tc>
        <w:tc>
          <w:tcPr>
            <w:tcW w:w="7938" w:type="dxa"/>
          </w:tcPr>
          <w:p w:rsidR="00D25553" w:rsidRDefault="00D25553" w:rsidP="002066FA">
            <w:pPr>
              <w:pStyle w:val="aa"/>
              <w:ind w:left="34"/>
              <w:rPr>
                <w:rFonts w:ascii="Times New Roman" w:hAnsi="Times New Roman"/>
                <w:b/>
                <w:sz w:val="24"/>
                <w:szCs w:val="24"/>
              </w:rPr>
            </w:pPr>
            <w:r>
              <w:rPr>
                <w:rFonts w:ascii="Times New Roman" w:hAnsi="Times New Roman"/>
                <w:b/>
                <w:sz w:val="24"/>
                <w:szCs w:val="24"/>
              </w:rPr>
              <w:t>Ткача</w:t>
            </w:r>
          </w:p>
          <w:p w:rsidR="00D25553" w:rsidRDefault="00D25553" w:rsidP="002066FA">
            <w:pPr>
              <w:pStyle w:val="aa"/>
              <w:ind w:left="34"/>
              <w:rPr>
                <w:rFonts w:ascii="Times New Roman" w:hAnsi="Times New Roman"/>
                <w:b/>
                <w:sz w:val="24"/>
                <w:szCs w:val="24"/>
              </w:rPr>
            </w:pPr>
            <w:r>
              <w:rPr>
                <w:rFonts w:ascii="Times New Roman" w:hAnsi="Times New Roman"/>
                <w:bCs/>
                <w:kern w:val="36"/>
                <w:sz w:val="24"/>
                <w:szCs w:val="24"/>
                <w:lang w:eastAsia="uk-UA"/>
              </w:rPr>
              <w:t>Ігоря Васильовича</w:t>
            </w:r>
          </w:p>
          <w:p w:rsidR="00D25553" w:rsidRPr="00B46851" w:rsidRDefault="00D25553" w:rsidP="002066FA">
            <w:pPr>
              <w:pStyle w:val="11"/>
              <w:ind w:left="34"/>
              <w:rPr>
                <w:rFonts w:ascii="Times New Roman" w:hAnsi="Times New Roman"/>
                <w:b/>
                <w:i/>
                <w:lang w:val="uk-UA"/>
              </w:rPr>
            </w:pPr>
            <w:r w:rsidRPr="00B46851">
              <w:rPr>
                <w:rFonts w:ascii="Times New Roman" w:hAnsi="Times New Roman"/>
                <w:b/>
                <w:i/>
                <w:lang w:val="uk-UA"/>
              </w:rPr>
              <w:t>(Д</w:t>
            </w:r>
            <w:r w:rsidRPr="00B46851">
              <w:rPr>
                <w:rFonts w:ascii="Times New Roman" w:hAnsi="Times New Roman"/>
                <w:b/>
                <w:i/>
              </w:rPr>
              <w:t xml:space="preserve">оповідач – член Вищої ради правосуддя </w:t>
            </w:r>
            <w:r>
              <w:rPr>
                <w:rFonts w:ascii="Times New Roman" w:hAnsi="Times New Roman"/>
                <w:b/>
                <w:i/>
                <w:lang w:val="uk-UA"/>
              </w:rPr>
              <w:t>Волковицька Н.О.)</w:t>
            </w:r>
          </w:p>
          <w:p w:rsidR="00D25553" w:rsidRPr="002B32D9" w:rsidRDefault="00D25553" w:rsidP="002066FA">
            <w:pPr>
              <w:pStyle w:val="11"/>
              <w:ind w:left="34"/>
              <w:rPr>
                <w:rFonts w:ascii="Times New Roman" w:hAnsi="Times New Roman"/>
                <w:b/>
                <w:sz w:val="24"/>
                <w:szCs w:val="24"/>
                <w:lang w:val="uk-UA"/>
              </w:rPr>
            </w:pPr>
          </w:p>
        </w:tc>
        <w:tc>
          <w:tcPr>
            <w:tcW w:w="3685" w:type="dxa"/>
          </w:tcPr>
          <w:p w:rsidR="00D25553" w:rsidRPr="00F823DF" w:rsidRDefault="00D25553" w:rsidP="002066FA">
            <w:pPr>
              <w:pStyle w:val="11"/>
              <w:rPr>
                <w:rFonts w:ascii="Times New Roman" w:hAnsi="Times New Roman"/>
                <w:sz w:val="24"/>
                <w:szCs w:val="24"/>
                <w:lang w:val="uk-UA"/>
              </w:rPr>
            </w:pPr>
          </w:p>
        </w:tc>
      </w:tr>
      <w:tr w:rsidR="00D25553" w:rsidRPr="00F823DF" w:rsidTr="002066FA">
        <w:tc>
          <w:tcPr>
            <w:tcW w:w="851" w:type="dxa"/>
          </w:tcPr>
          <w:p w:rsidR="00D25553" w:rsidRPr="008336CF" w:rsidRDefault="00D25553" w:rsidP="002066FA">
            <w:pPr>
              <w:numPr>
                <w:ilvl w:val="0"/>
                <w:numId w:val="1"/>
              </w:numPr>
              <w:spacing w:after="0" w:line="240" w:lineRule="auto"/>
              <w:jc w:val="center"/>
              <w:rPr>
                <w:rFonts w:ascii="Times New Roman" w:hAnsi="Times New Roman"/>
                <w:sz w:val="24"/>
                <w:szCs w:val="24"/>
              </w:rPr>
            </w:pPr>
          </w:p>
        </w:tc>
        <w:tc>
          <w:tcPr>
            <w:tcW w:w="7938" w:type="dxa"/>
          </w:tcPr>
          <w:p w:rsidR="00D25553" w:rsidRDefault="00D25553" w:rsidP="002066FA">
            <w:pPr>
              <w:pStyle w:val="aa"/>
              <w:ind w:left="34"/>
              <w:rPr>
                <w:rFonts w:ascii="Times New Roman" w:hAnsi="Times New Roman"/>
                <w:b/>
                <w:sz w:val="24"/>
                <w:szCs w:val="24"/>
              </w:rPr>
            </w:pPr>
            <w:r>
              <w:rPr>
                <w:rFonts w:ascii="Times New Roman" w:hAnsi="Times New Roman"/>
                <w:b/>
                <w:sz w:val="24"/>
                <w:szCs w:val="24"/>
              </w:rPr>
              <w:t>Мачульського</w:t>
            </w:r>
          </w:p>
          <w:p w:rsidR="00D25553" w:rsidRDefault="00D25553" w:rsidP="002066FA">
            <w:pPr>
              <w:pStyle w:val="aa"/>
              <w:ind w:left="34"/>
              <w:rPr>
                <w:rFonts w:ascii="Times New Roman" w:hAnsi="Times New Roman"/>
                <w:b/>
                <w:sz w:val="24"/>
                <w:szCs w:val="24"/>
              </w:rPr>
            </w:pPr>
            <w:r>
              <w:rPr>
                <w:rFonts w:ascii="Times New Roman" w:hAnsi="Times New Roman"/>
                <w:bCs/>
                <w:kern w:val="36"/>
                <w:sz w:val="24"/>
                <w:szCs w:val="24"/>
                <w:lang w:eastAsia="uk-UA"/>
              </w:rPr>
              <w:t>Григорія Миколайовича</w:t>
            </w:r>
          </w:p>
          <w:p w:rsidR="00D25553" w:rsidRPr="00B46851" w:rsidRDefault="00D25553" w:rsidP="002066FA">
            <w:pPr>
              <w:pStyle w:val="11"/>
              <w:ind w:left="34"/>
              <w:rPr>
                <w:rFonts w:ascii="Times New Roman" w:hAnsi="Times New Roman"/>
                <w:b/>
                <w:i/>
                <w:lang w:val="uk-UA"/>
              </w:rPr>
            </w:pPr>
            <w:r w:rsidRPr="00B46851">
              <w:rPr>
                <w:rFonts w:ascii="Times New Roman" w:hAnsi="Times New Roman"/>
                <w:b/>
                <w:i/>
                <w:lang w:val="uk-UA"/>
              </w:rPr>
              <w:t>(Д</w:t>
            </w:r>
            <w:r w:rsidRPr="00B46851">
              <w:rPr>
                <w:rFonts w:ascii="Times New Roman" w:hAnsi="Times New Roman"/>
                <w:b/>
                <w:i/>
              </w:rPr>
              <w:t xml:space="preserve">оповідач – член Вищої ради правосуддя </w:t>
            </w:r>
            <w:r>
              <w:rPr>
                <w:rFonts w:ascii="Times New Roman" w:hAnsi="Times New Roman"/>
                <w:b/>
                <w:i/>
                <w:lang w:val="uk-UA"/>
              </w:rPr>
              <w:t>Мірошниченко А.М.)</w:t>
            </w:r>
          </w:p>
          <w:p w:rsidR="00D25553" w:rsidRPr="000F3A68" w:rsidRDefault="00D25553" w:rsidP="002066FA">
            <w:pPr>
              <w:pStyle w:val="11"/>
              <w:ind w:left="34"/>
              <w:rPr>
                <w:rFonts w:ascii="Times New Roman" w:hAnsi="Times New Roman"/>
                <w:sz w:val="24"/>
                <w:szCs w:val="24"/>
                <w:lang w:val="uk-UA"/>
              </w:rPr>
            </w:pPr>
          </w:p>
        </w:tc>
        <w:tc>
          <w:tcPr>
            <w:tcW w:w="3685" w:type="dxa"/>
          </w:tcPr>
          <w:p w:rsidR="00D25553" w:rsidRDefault="00D25553" w:rsidP="002066FA">
            <w:pPr>
              <w:pStyle w:val="11"/>
              <w:rPr>
                <w:rFonts w:ascii="Times New Roman" w:hAnsi="Times New Roman"/>
                <w:sz w:val="24"/>
                <w:szCs w:val="24"/>
                <w:lang w:val="uk-UA"/>
              </w:rPr>
            </w:pPr>
          </w:p>
          <w:p w:rsidR="00D25553" w:rsidRPr="00F823DF" w:rsidRDefault="00D25553" w:rsidP="002066FA">
            <w:pPr>
              <w:pStyle w:val="11"/>
              <w:rPr>
                <w:rFonts w:ascii="Times New Roman" w:hAnsi="Times New Roman"/>
                <w:sz w:val="24"/>
                <w:szCs w:val="24"/>
                <w:lang w:val="uk-UA"/>
              </w:rPr>
            </w:pPr>
          </w:p>
        </w:tc>
      </w:tr>
      <w:tr w:rsidR="00D25553" w:rsidRPr="000F3A68" w:rsidTr="002066FA">
        <w:trPr>
          <w:gridAfter w:val="1"/>
          <w:wAfter w:w="3685" w:type="dxa"/>
        </w:trPr>
        <w:tc>
          <w:tcPr>
            <w:tcW w:w="851" w:type="dxa"/>
          </w:tcPr>
          <w:p w:rsidR="00D25553" w:rsidRPr="008336CF" w:rsidRDefault="00D25553" w:rsidP="002066FA">
            <w:pPr>
              <w:numPr>
                <w:ilvl w:val="0"/>
                <w:numId w:val="1"/>
              </w:numPr>
              <w:spacing w:after="0" w:line="240" w:lineRule="auto"/>
              <w:jc w:val="center"/>
              <w:rPr>
                <w:rFonts w:ascii="Times New Roman" w:hAnsi="Times New Roman"/>
                <w:sz w:val="24"/>
                <w:szCs w:val="24"/>
              </w:rPr>
            </w:pPr>
          </w:p>
        </w:tc>
        <w:tc>
          <w:tcPr>
            <w:tcW w:w="7938" w:type="dxa"/>
          </w:tcPr>
          <w:p w:rsidR="00D25553" w:rsidRDefault="00D25553" w:rsidP="002066FA">
            <w:pPr>
              <w:pStyle w:val="aa"/>
              <w:ind w:left="34"/>
              <w:rPr>
                <w:rFonts w:ascii="Times New Roman" w:hAnsi="Times New Roman"/>
                <w:b/>
                <w:sz w:val="24"/>
                <w:szCs w:val="24"/>
              </w:rPr>
            </w:pPr>
            <w:r>
              <w:rPr>
                <w:rFonts w:ascii="Times New Roman" w:hAnsi="Times New Roman"/>
                <w:b/>
                <w:sz w:val="24"/>
                <w:szCs w:val="24"/>
              </w:rPr>
              <w:t>Селіваненка</w:t>
            </w:r>
          </w:p>
          <w:p w:rsidR="00D25553" w:rsidRDefault="00D25553" w:rsidP="002066FA">
            <w:pPr>
              <w:pStyle w:val="aa"/>
              <w:ind w:left="34"/>
              <w:rPr>
                <w:rFonts w:ascii="Times New Roman" w:hAnsi="Times New Roman"/>
                <w:b/>
                <w:sz w:val="24"/>
                <w:szCs w:val="24"/>
              </w:rPr>
            </w:pPr>
            <w:r>
              <w:rPr>
                <w:rFonts w:ascii="Times New Roman" w:hAnsi="Times New Roman"/>
                <w:bCs/>
                <w:kern w:val="36"/>
                <w:sz w:val="24"/>
                <w:szCs w:val="24"/>
                <w:lang w:eastAsia="uk-UA"/>
              </w:rPr>
              <w:t>Володимира Павловича</w:t>
            </w:r>
          </w:p>
          <w:p w:rsidR="00D25553" w:rsidRPr="00B46851" w:rsidRDefault="00D25553" w:rsidP="002066FA">
            <w:pPr>
              <w:pStyle w:val="11"/>
              <w:ind w:left="34"/>
              <w:rPr>
                <w:rFonts w:ascii="Times New Roman" w:hAnsi="Times New Roman"/>
                <w:b/>
                <w:i/>
                <w:lang w:val="uk-UA"/>
              </w:rPr>
            </w:pPr>
            <w:r w:rsidRPr="00B46851">
              <w:rPr>
                <w:rFonts w:ascii="Times New Roman" w:hAnsi="Times New Roman"/>
                <w:b/>
                <w:i/>
                <w:lang w:val="uk-UA"/>
              </w:rPr>
              <w:t>(Д</w:t>
            </w:r>
            <w:r w:rsidRPr="00B46851">
              <w:rPr>
                <w:rFonts w:ascii="Times New Roman" w:hAnsi="Times New Roman"/>
                <w:b/>
                <w:i/>
              </w:rPr>
              <w:t xml:space="preserve">оповідач – член Вищої ради правосуддя </w:t>
            </w:r>
            <w:r>
              <w:rPr>
                <w:rFonts w:ascii="Times New Roman" w:hAnsi="Times New Roman"/>
                <w:b/>
                <w:i/>
                <w:lang w:val="uk-UA"/>
              </w:rPr>
              <w:t>Овсієнко А.А.)</w:t>
            </w:r>
          </w:p>
          <w:p w:rsidR="00D25553" w:rsidRPr="000F3A68" w:rsidRDefault="00D25553" w:rsidP="002066FA">
            <w:pPr>
              <w:pStyle w:val="11"/>
              <w:ind w:left="34"/>
              <w:rPr>
                <w:rFonts w:ascii="Times New Roman" w:hAnsi="Times New Roman"/>
                <w:sz w:val="24"/>
                <w:szCs w:val="24"/>
                <w:lang w:val="uk-UA"/>
              </w:rPr>
            </w:pPr>
          </w:p>
        </w:tc>
      </w:tr>
      <w:tr w:rsidR="00D25553" w:rsidRPr="000F3A68" w:rsidTr="002066FA">
        <w:trPr>
          <w:gridAfter w:val="1"/>
          <w:wAfter w:w="3685" w:type="dxa"/>
        </w:trPr>
        <w:tc>
          <w:tcPr>
            <w:tcW w:w="851" w:type="dxa"/>
          </w:tcPr>
          <w:p w:rsidR="00D25553" w:rsidRPr="008336CF" w:rsidRDefault="00D25553" w:rsidP="002066FA">
            <w:pPr>
              <w:numPr>
                <w:ilvl w:val="0"/>
                <w:numId w:val="1"/>
              </w:numPr>
              <w:spacing w:after="0" w:line="240" w:lineRule="auto"/>
              <w:jc w:val="center"/>
              <w:rPr>
                <w:rFonts w:ascii="Times New Roman" w:hAnsi="Times New Roman"/>
                <w:sz w:val="24"/>
                <w:szCs w:val="24"/>
              </w:rPr>
            </w:pPr>
          </w:p>
        </w:tc>
        <w:tc>
          <w:tcPr>
            <w:tcW w:w="7938" w:type="dxa"/>
          </w:tcPr>
          <w:p w:rsidR="00D25553" w:rsidRDefault="00D25553" w:rsidP="002066FA">
            <w:pPr>
              <w:pStyle w:val="aa"/>
              <w:ind w:left="34"/>
              <w:rPr>
                <w:rFonts w:ascii="Times New Roman" w:hAnsi="Times New Roman"/>
                <w:b/>
                <w:sz w:val="24"/>
                <w:szCs w:val="24"/>
              </w:rPr>
            </w:pPr>
            <w:r>
              <w:rPr>
                <w:rFonts w:ascii="Times New Roman" w:hAnsi="Times New Roman"/>
                <w:b/>
                <w:sz w:val="24"/>
                <w:szCs w:val="24"/>
              </w:rPr>
              <w:t>Кушніра</w:t>
            </w:r>
          </w:p>
          <w:p w:rsidR="00D25553" w:rsidRDefault="00D25553" w:rsidP="002066FA">
            <w:pPr>
              <w:pStyle w:val="aa"/>
              <w:ind w:left="34"/>
              <w:rPr>
                <w:rFonts w:ascii="Times New Roman" w:hAnsi="Times New Roman"/>
                <w:b/>
                <w:sz w:val="24"/>
                <w:szCs w:val="24"/>
              </w:rPr>
            </w:pPr>
            <w:r>
              <w:rPr>
                <w:rFonts w:ascii="Times New Roman" w:hAnsi="Times New Roman"/>
                <w:color w:val="1D2129"/>
                <w:sz w:val="24"/>
                <w:szCs w:val="24"/>
                <w:shd w:val="clear" w:color="auto" w:fill="FFFFFF"/>
              </w:rPr>
              <w:t>Ігоря Віталійовича</w:t>
            </w:r>
          </w:p>
          <w:p w:rsidR="00D25553" w:rsidRDefault="00D25553" w:rsidP="002066FA">
            <w:pPr>
              <w:pStyle w:val="11"/>
              <w:ind w:left="34"/>
              <w:rPr>
                <w:rFonts w:ascii="Times New Roman" w:hAnsi="Times New Roman"/>
                <w:b/>
                <w:i/>
                <w:lang w:val="uk-UA"/>
              </w:rPr>
            </w:pPr>
            <w:r w:rsidRPr="00B46851">
              <w:rPr>
                <w:rFonts w:ascii="Times New Roman" w:hAnsi="Times New Roman"/>
                <w:b/>
                <w:i/>
                <w:lang w:val="uk-UA"/>
              </w:rPr>
              <w:t>(Д</w:t>
            </w:r>
            <w:r w:rsidRPr="00B46851">
              <w:rPr>
                <w:rFonts w:ascii="Times New Roman" w:hAnsi="Times New Roman"/>
                <w:b/>
                <w:i/>
              </w:rPr>
              <w:t xml:space="preserve">оповідач – член Вищої ради правосуддя </w:t>
            </w:r>
            <w:r>
              <w:rPr>
                <w:rFonts w:ascii="Times New Roman" w:hAnsi="Times New Roman"/>
                <w:b/>
                <w:i/>
                <w:lang w:val="uk-UA"/>
              </w:rPr>
              <w:t>Малашенкова Т.М.)</w:t>
            </w:r>
          </w:p>
          <w:p w:rsidR="00D25553" w:rsidRDefault="00D25553" w:rsidP="002066FA">
            <w:pPr>
              <w:pStyle w:val="11"/>
              <w:ind w:left="34"/>
              <w:rPr>
                <w:rFonts w:ascii="Times New Roman" w:hAnsi="Times New Roman"/>
                <w:b/>
                <w:i/>
                <w:lang w:val="uk-UA"/>
              </w:rPr>
            </w:pPr>
          </w:p>
          <w:p w:rsidR="00D25553" w:rsidRPr="009674CF" w:rsidRDefault="00D25553" w:rsidP="002066FA">
            <w:pPr>
              <w:pStyle w:val="aa"/>
              <w:ind w:left="34"/>
              <w:rPr>
                <w:rFonts w:ascii="Times New Roman" w:hAnsi="Times New Roman"/>
                <w:b/>
                <w:sz w:val="24"/>
                <w:szCs w:val="24"/>
              </w:rPr>
            </w:pPr>
          </w:p>
        </w:tc>
      </w:tr>
    </w:tbl>
    <w:p w:rsidR="00D25553" w:rsidRPr="00F823DF" w:rsidRDefault="00D25553" w:rsidP="00D25553">
      <w:pPr>
        <w:pStyle w:val="11"/>
        <w:ind w:left="720"/>
        <w:rPr>
          <w:rFonts w:ascii="Times New Roman" w:hAnsi="Times New Roman"/>
          <w:b/>
          <w:u w:val="single"/>
        </w:rPr>
      </w:pPr>
      <w:r>
        <w:rPr>
          <w:rFonts w:ascii="Times New Roman" w:hAnsi="Times New Roman"/>
          <w:b/>
          <w:sz w:val="26"/>
          <w:szCs w:val="26"/>
          <w:u w:val="single"/>
          <w:lang w:val="uk-UA"/>
        </w:rPr>
        <w:t>до К</w:t>
      </w:r>
      <w:r w:rsidRPr="00F823DF">
        <w:rPr>
          <w:rFonts w:ascii="Times New Roman" w:hAnsi="Times New Roman"/>
          <w:b/>
          <w:sz w:val="26"/>
          <w:szCs w:val="26"/>
          <w:u w:val="single"/>
          <w:lang w:val="uk-UA"/>
        </w:rPr>
        <w:t xml:space="preserve">асаційного </w:t>
      </w:r>
      <w:r w:rsidRPr="00937D3D">
        <w:rPr>
          <w:rFonts w:ascii="Times New Roman" w:hAnsi="Times New Roman"/>
          <w:b/>
          <w:sz w:val="26"/>
          <w:szCs w:val="26"/>
          <w:u w:val="single"/>
          <w:lang w:val="uk-UA"/>
        </w:rPr>
        <w:t>адміністративного суду</w:t>
      </w:r>
      <w:r w:rsidRPr="00F823DF">
        <w:rPr>
          <w:rFonts w:ascii="Times New Roman" w:hAnsi="Times New Roman"/>
          <w:b/>
          <w:sz w:val="26"/>
          <w:szCs w:val="26"/>
          <w:u w:val="single"/>
          <w:lang w:val="uk-UA"/>
        </w:rPr>
        <w:t xml:space="preserve"> у складі Верховного Суду</w:t>
      </w:r>
      <w:r>
        <w:rPr>
          <w:rFonts w:ascii="Times New Roman" w:hAnsi="Times New Roman"/>
          <w:b/>
          <w:sz w:val="26"/>
          <w:szCs w:val="26"/>
          <w:u w:val="single"/>
          <w:lang w:val="uk-UA"/>
        </w:rPr>
        <w:t>:</w:t>
      </w:r>
    </w:p>
    <w:p w:rsidR="00D25553" w:rsidRPr="00937D3D" w:rsidRDefault="00D25553" w:rsidP="00D25553">
      <w:pPr>
        <w:pStyle w:val="11"/>
        <w:ind w:left="720"/>
        <w:rPr>
          <w:rFonts w:ascii="Times New Roman" w:hAnsi="Times New Roman"/>
          <w:b/>
          <w:sz w:val="12"/>
          <w:szCs w:val="12"/>
          <w:u w:val="single"/>
          <w:lang w:val="uk-UA"/>
        </w:rPr>
      </w:pPr>
    </w:p>
    <w:tbl>
      <w:tblPr>
        <w:tblW w:w="23740" w:type="dxa"/>
        <w:tblInd w:w="-176" w:type="dxa"/>
        <w:tblLayout w:type="fixed"/>
        <w:tblLook w:val="01E0"/>
      </w:tblPr>
      <w:tblGrid>
        <w:gridCol w:w="851"/>
        <w:gridCol w:w="11623"/>
        <w:gridCol w:w="11266"/>
      </w:tblGrid>
      <w:tr w:rsidR="00D25553" w:rsidRPr="000F3A68" w:rsidTr="002066FA">
        <w:tc>
          <w:tcPr>
            <w:tcW w:w="851" w:type="dxa"/>
          </w:tcPr>
          <w:p w:rsidR="00D25553" w:rsidRPr="008336CF" w:rsidRDefault="00D25553" w:rsidP="002066FA">
            <w:pPr>
              <w:numPr>
                <w:ilvl w:val="0"/>
                <w:numId w:val="1"/>
              </w:numPr>
              <w:spacing w:after="0" w:line="240" w:lineRule="auto"/>
              <w:jc w:val="center"/>
              <w:rPr>
                <w:rFonts w:ascii="Times New Roman" w:hAnsi="Times New Roman"/>
                <w:sz w:val="24"/>
                <w:szCs w:val="24"/>
              </w:rPr>
            </w:pPr>
          </w:p>
        </w:tc>
        <w:tc>
          <w:tcPr>
            <w:tcW w:w="11623" w:type="dxa"/>
          </w:tcPr>
          <w:p w:rsidR="00D25553" w:rsidRDefault="00D25553" w:rsidP="002066FA">
            <w:pPr>
              <w:pStyle w:val="aa"/>
              <w:rPr>
                <w:rFonts w:ascii="Times New Roman" w:hAnsi="Times New Roman"/>
                <w:b/>
                <w:sz w:val="24"/>
                <w:szCs w:val="24"/>
              </w:rPr>
            </w:pPr>
            <w:r>
              <w:rPr>
                <w:rFonts w:ascii="Times New Roman" w:hAnsi="Times New Roman"/>
                <w:b/>
                <w:sz w:val="24"/>
                <w:szCs w:val="24"/>
              </w:rPr>
              <w:t>Бившевої</w:t>
            </w:r>
          </w:p>
          <w:p w:rsidR="00D25553" w:rsidRDefault="00D25553" w:rsidP="002066FA">
            <w:pPr>
              <w:pStyle w:val="aa"/>
              <w:rPr>
                <w:rFonts w:ascii="Times New Roman" w:hAnsi="Times New Roman"/>
                <w:b/>
                <w:sz w:val="24"/>
                <w:szCs w:val="24"/>
              </w:rPr>
            </w:pPr>
            <w:r>
              <w:rPr>
                <w:rFonts w:ascii="Times New Roman" w:hAnsi="Times New Roman"/>
                <w:color w:val="1D2129"/>
                <w:sz w:val="24"/>
                <w:szCs w:val="24"/>
                <w:shd w:val="clear" w:color="auto" w:fill="FFFFFF"/>
              </w:rPr>
              <w:t>Людмили Іванівни</w:t>
            </w:r>
          </w:p>
          <w:p w:rsidR="00D25553" w:rsidRDefault="00D25553" w:rsidP="002066FA">
            <w:pPr>
              <w:pStyle w:val="11"/>
              <w:rPr>
                <w:rFonts w:ascii="Times New Roman" w:hAnsi="Times New Roman"/>
                <w:b/>
                <w:i/>
                <w:lang w:val="uk-UA"/>
              </w:rPr>
            </w:pPr>
            <w:r w:rsidRPr="00B46851">
              <w:rPr>
                <w:rFonts w:ascii="Times New Roman" w:hAnsi="Times New Roman"/>
                <w:b/>
                <w:i/>
                <w:lang w:val="uk-UA"/>
              </w:rPr>
              <w:t>(Д</w:t>
            </w:r>
            <w:r w:rsidRPr="00B46851">
              <w:rPr>
                <w:rFonts w:ascii="Times New Roman" w:hAnsi="Times New Roman"/>
                <w:b/>
                <w:i/>
              </w:rPr>
              <w:t xml:space="preserve">оповідач – член Вищої ради правосуддя </w:t>
            </w:r>
            <w:r>
              <w:rPr>
                <w:rFonts w:ascii="Times New Roman" w:hAnsi="Times New Roman"/>
                <w:b/>
                <w:i/>
                <w:lang w:val="uk-UA"/>
              </w:rPr>
              <w:t>Худик М.П.)</w:t>
            </w:r>
          </w:p>
          <w:p w:rsidR="00D25553" w:rsidRPr="002B32D9" w:rsidRDefault="00D25553" w:rsidP="002066FA">
            <w:pPr>
              <w:pStyle w:val="11"/>
              <w:rPr>
                <w:rFonts w:ascii="Times New Roman" w:hAnsi="Times New Roman"/>
                <w:b/>
                <w:sz w:val="24"/>
                <w:szCs w:val="24"/>
                <w:lang w:val="uk-UA"/>
              </w:rPr>
            </w:pPr>
          </w:p>
        </w:tc>
        <w:tc>
          <w:tcPr>
            <w:tcW w:w="11266" w:type="dxa"/>
          </w:tcPr>
          <w:p w:rsidR="00D25553" w:rsidRPr="00B46851" w:rsidRDefault="00D25553" w:rsidP="002066FA">
            <w:pPr>
              <w:pStyle w:val="11"/>
              <w:rPr>
                <w:rFonts w:ascii="Times New Roman" w:hAnsi="Times New Roman"/>
                <w:b/>
                <w:sz w:val="24"/>
                <w:szCs w:val="24"/>
                <w:lang w:val="uk-UA"/>
              </w:rPr>
            </w:pPr>
            <w:r>
              <w:rPr>
                <w:rFonts w:ascii="Times New Roman" w:hAnsi="Times New Roman"/>
                <w:b/>
                <w:sz w:val="24"/>
                <w:szCs w:val="24"/>
                <w:lang w:val="uk-UA"/>
              </w:rPr>
              <w:lastRenderedPageBreak/>
              <w:t>Мацедонську</w:t>
            </w:r>
          </w:p>
          <w:p w:rsidR="00D25553" w:rsidRPr="00B46851" w:rsidRDefault="00D25553" w:rsidP="002066FA">
            <w:pPr>
              <w:pStyle w:val="11"/>
              <w:rPr>
                <w:rFonts w:ascii="Times New Roman" w:hAnsi="Times New Roman"/>
                <w:b/>
                <w:i/>
                <w:lang w:val="uk-UA"/>
              </w:rPr>
            </w:pPr>
            <w:r w:rsidRPr="00B46851">
              <w:rPr>
                <w:rFonts w:ascii="Times New Roman" w:hAnsi="Times New Roman"/>
                <w:b/>
                <w:i/>
                <w:lang w:val="uk-UA"/>
              </w:rPr>
              <w:t>(Д</w:t>
            </w:r>
            <w:r w:rsidRPr="00B46851">
              <w:rPr>
                <w:rFonts w:ascii="Times New Roman" w:hAnsi="Times New Roman"/>
                <w:b/>
                <w:i/>
              </w:rPr>
              <w:t xml:space="preserve">оповідач – член Вищої ради правосуддя </w:t>
            </w:r>
            <w:r w:rsidRPr="00B46851">
              <w:rPr>
                <w:rFonts w:ascii="Times New Roman" w:hAnsi="Times New Roman"/>
                <w:b/>
                <w:i/>
                <w:lang w:val="uk-UA"/>
              </w:rPr>
              <w:t>Артеменко І.А.)</w:t>
            </w:r>
          </w:p>
          <w:p w:rsidR="00D25553" w:rsidRPr="000F3A68" w:rsidRDefault="00D25553" w:rsidP="002066FA">
            <w:pPr>
              <w:pStyle w:val="11"/>
              <w:rPr>
                <w:rFonts w:ascii="Times New Roman" w:hAnsi="Times New Roman"/>
                <w:sz w:val="24"/>
                <w:szCs w:val="24"/>
                <w:lang w:val="uk-UA"/>
              </w:rPr>
            </w:pPr>
          </w:p>
        </w:tc>
      </w:tr>
      <w:tr w:rsidR="00D25553" w:rsidRPr="002B32D9" w:rsidTr="002066FA">
        <w:tc>
          <w:tcPr>
            <w:tcW w:w="851" w:type="dxa"/>
          </w:tcPr>
          <w:p w:rsidR="00D25553" w:rsidRPr="008336CF" w:rsidRDefault="00D25553" w:rsidP="002066FA">
            <w:pPr>
              <w:numPr>
                <w:ilvl w:val="0"/>
                <w:numId w:val="1"/>
              </w:numPr>
              <w:spacing w:after="0" w:line="240" w:lineRule="auto"/>
              <w:jc w:val="center"/>
              <w:rPr>
                <w:rFonts w:ascii="Times New Roman" w:hAnsi="Times New Roman"/>
                <w:sz w:val="24"/>
                <w:szCs w:val="24"/>
              </w:rPr>
            </w:pPr>
          </w:p>
        </w:tc>
        <w:tc>
          <w:tcPr>
            <w:tcW w:w="11623" w:type="dxa"/>
          </w:tcPr>
          <w:p w:rsidR="00D25553" w:rsidRDefault="00D25553" w:rsidP="002066FA">
            <w:pPr>
              <w:pStyle w:val="aa"/>
              <w:rPr>
                <w:rFonts w:ascii="Times New Roman" w:hAnsi="Times New Roman"/>
                <w:b/>
                <w:sz w:val="24"/>
                <w:szCs w:val="24"/>
              </w:rPr>
            </w:pPr>
            <w:r>
              <w:rPr>
                <w:rFonts w:ascii="Times New Roman" w:hAnsi="Times New Roman"/>
                <w:b/>
                <w:sz w:val="24"/>
                <w:szCs w:val="24"/>
              </w:rPr>
              <w:t xml:space="preserve">Стрелець </w:t>
            </w:r>
          </w:p>
          <w:p w:rsidR="00D25553" w:rsidRDefault="00D25553" w:rsidP="002066FA">
            <w:pPr>
              <w:pStyle w:val="aa"/>
              <w:rPr>
                <w:rFonts w:ascii="Times New Roman" w:hAnsi="Times New Roman"/>
                <w:b/>
                <w:sz w:val="24"/>
                <w:szCs w:val="24"/>
              </w:rPr>
            </w:pPr>
            <w:r>
              <w:rPr>
                <w:rFonts w:ascii="Times New Roman" w:hAnsi="Times New Roman"/>
                <w:bCs/>
                <w:kern w:val="36"/>
                <w:sz w:val="24"/>
                <w:szCs w:val="24"/>
                <w:lang w:eastAsia="uk-UA"/>
              </w:rPr>
              <w:t>Тетяни Геннадіївни</w:t>
            </w:r>
          </w:p>
          <w:p w:rsidR="00D25553" w:rsidRPr="00B46851" w:rsidRDefault="00D25553" w:rsidP="002066FA">
            <w:pPr>
              <w:pStyle w:val="11"/>
              <w:rPr>
                <w:rFonts w:ascii="Times New Roman" w:hAnsi="Times New Roman"/>
                <w:b/>
                <w:i/>
                <w:lang w:val="uk-UA"/>
              </w:rPr>
            </w:pPr>
            <w:r w:rsidRPr="00B46851">
              <w:rPr>
                <w:rFonts w:ascii="Times New Roman" w:hAnsi="Times New Roman"/>
                <w:b/>
                <w:i/>
                <w:lang w:val="uk-UA"/>
              </w:rPr>
              <w:t>(Д</w:t>
            </w:r>
            <w:r w:rsidRPr="00B46851">
              <w:rPr>
                <w:rFonts w:ascii="Times New Roman" w:hAnsi="Times New Roman"/>
                <w:b/>
                <w:i/>
              </w:rPr>
              <w:t xml:space="preserve">оповідач – член Вищої ради правосуддя </w:t>
            </w:r>
            <w:r>
              <w:rPr>
                <w:rFonts w:ascii="Times New Roman" w:hAnsi="Times New Roman"/>
                <w:b/>
                <w:i/>
                <w:lang w:val="uk-UA"/>
              </w:rPr>
              <w:t>Шапран В.В.)</w:t>
            </w:r>
          </w:p>
          <w:p w:rsidR="00D25553" w:rsidRPr="000F3A68" w:rsidRDefault="00D25553" w:rsidP="002066FA">
            <w:pPr>
              <w:pStyle w:val="11"/>
              <w:rPr>
                <w:rFonts w:ascii="Times New Roman" w:hAnsi="Times New Roman"/>
                <w:sz w:val="24"/>
                <w:szCs w:val="24"/>
                <w:lang w:val="uk-UA"/>
              </w:rPr>
            </w:pPr>
          </w:p>
        </w:tc>
        <w:tc>
          <w:tcPr>
            <w:tcW w:w="11266" w:type="dxa"/>
          </w:tcPr>
          <w:p w:rsidR="00D25553" w:rsidRDefault="00D25553" w:rsidP="002066FA">
            <w:pPr>
              <w:pStyle w:val="11"/>
              <w:rPr>
                <w:rFonts w:ascii="Times New Roman" w:hAnsi="Times New Roman"/>
                <w:b/>
                <w:sz w:val="24"/>
                <w:szCs w:val="24"/>
                <w:lang w:val="uk-UA"/>
              </w:rPr>
            </w:pPr>
            <w:r>
              <w:rPr>
                <w:rFonts w:ascii="Times New Roman" w:hAnsi="Times New Roman"/>
                <w:b/>
                <w:sz w:val="24"/>
                <w:szCs w:val="24"/>
                <w:lang w:val="uk-UA"/>
              </w:rPr>
              <w:t>Злотнікова</w:t>
            </w:r>
          </w:p>
          <w:p w:rsidR="00D25553" w:rsidRPr="00B46851" w:rsidRDefault="00D25553" w:rsidP="002066FA">
            <w:pPr>
              <w:pStyle w:val="11"/>
              <w:rPr>
                <w:rFonts w:ascii="Times New Roman" w:hAnsi="Times New Roman"/>
                <w:b/>
                <w:i/>
                <w:lang w:val="uk-UA"/>
              </w:rPr>
            </w:pPr>
            <w:r w:rsidRPr="00B46851">
              <w:rPr>
                <w:rFonts w:ascii="Times New Roman" w:hAnsi="Times New Roman"/>
                <w:b/>
                <w:i/>
                <w:lang w:val="uk-UA"/>
              </w:rPr>
              <w:t>(Д</w:t>
            </w:r>
            <w:r w:rsidRPr="00B46851">
              <w:rPr>
                <w:rFonts w:ascii="Times New Roman" w:hAnsi="Times New Roman"/>
                <w:b/>
                <w:i/>
              </w:rPr>
              <w:t xml:space="preserve">оповідач – член Вищої ради правосуддя </w:t>
            </w:r>
            <w:r>
              <w:rPr>
                <w:rFonts w:ascii="Times New Roman" w:hAnsi="Times New Roman"/>
                <w:b/>
                <w:i/>
                <w:lang w:val="uk-UA"/>
              </w:rPr>
              <w:t>Мірошниченко А.М.)</w:t>
            </w:r>
          </w:p>
          <w:p w:rsidR="00D25553" w:rsidRPr="002B32D9" w:rsidRDefault="00D25553" w:rsidP="002066FA">
            <w:pPr>
              <w:pStyle w:val="11"/>
              <w:rPr>
                <w:rFonts w:ascii="Times New Roman" w:hAnsi="Times New Roman"/>
                <w:b/>
                <w:sz w:val="24"/>
                <w:szCs w:val="24"/>
                <w:lang w:val="uk-UA"/>
              </w:rPr>
            </w:pPr>
          </w:p>
        </w:tc>
      </w:tr>
      <w:tr w:rsidR="00D25553" w:rsidRPr="00852C73" w:rsidTr="002066FA">
        <w:tc>
          <w:tcPr>
            <w:tcW w:w="851" w:type="dxa"/>
          </w:tcPr>
          <w:p w:rsidR="00D25553" w:rsidRPr="008336CF" w:rsidRDefault="00D25553" w:rsidP="002066FA">
            <w:pPr>
              <w:numPr>
                <w:ilvl w:val="0"/>
                <w:numId w:val="1"/>
              </w:numPr>
              <w:spacing w:after="0" w:line="240" w:lineRule="auto"/>
              <w:jc w:val="center"/>
              <w:rPr>
                <w:rFonts w:ascii="Times New Roman" w:hAnsi="Times New Roman"/>
                <w:sz w:val="24"/>
                <w:szCs w:val="24"/>
              </w:rPr>
            </w:pPr>
          </w:p>
        </w:tc>
        <w:tc>
          <w:tcPr>
            <w:tcW w:w="11623" w:type="dxa"/>
          </w:tcPr>
          <w:p w:rsidR="00D25553" w:rsidRDefault="00D25553" w:rsidP="002066FA">
            <w:pPr>
              <w:pStyle w:val="aa"/>
              <w:rPr>
                <w:rFonts w:ascii="Times New Roman" w:hAnsi="Times New Roman"/>
                <w:b/>
                <w:sz w:val="24"/>
                <w:szCs w:val="24"/>
              </w:rPr>
            </w:pPr>
            <w:r>
              <w:rPr>
                <w:rFonts w:ascii="Times New Roman" w:hAnsi="Times New Roman"/>
                <w:b/>
                <w:sz w:val="24"/>
                <w:szCs w:val="24"/>
              </w:rPr>
              <w:t xml:space="preserve">Пасічник </w:t>
            </w:r>
          </w:p>
          <w:p w:rsidR="00D25553" w:rsidRDefault="00D25553" w:rsidP="002066FA">
            <w:pPr>
              <w:pStyle w:val="aa"/>
              <w:rPr>
                <w:rFonts w:ascii="Times New Roman" w:hAnsi="Times New Roman"/>
                <w:b/>
                <w:sz w:val="24"/>
                <w:szCs w:val="24"/>
              </w:rPr>
            </w:pPr>
            <w:r>
              <w:rPr>
                <w:rFonts w:ascii="Times New Roman" w:hAnsi="Times New Roman"/>
                <w:color w:val="1D2129"/>
                <w:sz w:val="24"/>
                <w:szCs w:val="24"/>
                <w:shd w:val="clear" w:color="auto" w:fill="FFFFFF"/>
              </w:rPr>
              <w:t>Світлани Сергіївни</w:t>
            </w:r>
          </w:p>
          <w:p w:rsidR="00D25553" w:rsidRPr="00B46851" w:rsidRDefault="00D25553" w:rsidP="002066FA">
            <w:pPr>
              <w:pStyle w:val="11"/>
              <w:rPr>
                <w:rFonts w:ascii="Times New Roman" w:hAnsi="Times New Roman"/>
                <w:b/>
                <w:i/>
                <w:lang w:val="uk-UA"/>
              </w:rPr>
            </w:pPr>
            <w:r w:rsidRPr="00B46851">
              <w:rPr>
                <w:rFonts w:ascii="Times New Roman" w:hAnsi="Times New Roman"/>
                <w:b/>
                <w:i/>
                <w:lang w:val="uk-UA"/>
              </w:rPr>
              <w:t>(Д</w:t>
            </w:r>
            <w:r w:rsidRPr="00B46851">
              <w:rPr>
                <w:rFonts w:ascii="Times New Roman" w:hAnsi="Times New Roman"/>
                <w:b/>
                <w:i/>
              </w:rPr>
              <w:t xml:space="preserve">оповідач – член Вищої ради правосуддя </w:t>
            </w:r>
            <w:r>
              <w:rPr>
                <w:rFonts w:ascii="Times New Roman" w:hAnsi="Times New Roman"/>
                <w:b/>
                <w:i/>
                <w:lang w:val="uk-UA"/>
              </w:rPr>
              <w:t>Малашенкова Т.М.)</w:t>
            </w:r>
          </w:p>
          <w:p w:rsidR="00D25553" w:rsidRPr="000F3A68" w:rsidRDefault="00D25553" w:rsidP="002066FA">
            <w:pPr>
              <w:pStyle w:val="11"/>
              <w:rPr>
                <w:rFonts w:ascii="Times New Roman" w:hAnsi="Times New Roman"/>
                <w:sz w:val="24"/>
                <w:szCs w:val="24"/>
                <w:lang w:val="uk-UA"/>
              </w:rPr>
            </w:pPr>
          </w:p>
        </w:tc>
        <w:tc>
          <w:tcPr>
            <w:tcW w:w="11266" w:type="dxa"/>
          </w:tcPr>
          <w:p w:rsidR="00D25553" w:rsidRPr="009674CF" w:rsidRDefault="00D25553" w:rsidP="002066FA">
            <w:pPr>
              <w:pStyle w:val="11"/>
              <w:rPr>
                <w:rFonts w:ascii="Times New Roman" w:hAnsi="Times New Roman"/>
                <w:b/>
                <w:sz w:val="24"/>
                <w:szCs w:val="24"/>
                <w:lang w:val="uk-UA"/>
              </w:rPr>
            </w:pPr>
            <w:r w:rsidRPr="009674CF">
              <w:rPr>
                <w:rFonts w:ascii="Times New Roman" w:hAnsi="Times New Roman"/>
                <w:b/>
                <w:sz w:val="24"/>
                <w:szCs w:val="24"/>
                <w:lang w:val="uk-UA"/>
              </w:rPr>
              <w:t>Смокович</w:t>
            </w:r>
          </w:p>
          <w:p w:rsidR="00D25553" w:rsidRPr="00333CF4" w:rsidRDefault="00D25553" w:rsidP="002066FA">
            <w:pPr>
              <w:pStyle w:val="11"/>
              <w:rPr>
                <w:rFonts w:ascii="Times New Roman" w:hAnsi="Times New Roman"/>
                <w:b/>
                <w:i/>
                <w:lang w:val="uk-UA"/>
              </w:rPr>
            </w:pPr>
            <w:r w:rsidRPr="00333CF4">
              <w:rPr>
                <w:rFonts w:ascii="Times New Roman" w:hAnsi="Times New Roman"/>
                <w:b/>
                <w:i/>
                <w:lang w:val="uk-UA"/>
              </w:rPr>
              <w:t>(Доповідач – член Вищої ради правосуддя Бойко А.М.)</w:t>
            </w:r>
          </w:p>
          <w:p w:rsidR="00D25553" w:rsidRPr="009674CF" w:rsidRDefault="00D25553" w:rsidP="002066FA">
            <w:pPr>
              <w:pStyle w:val="11"/>
              <w:rPr>
                <w:rFonts w:ascii="Times New Roman" w:hAnsi="Times New Roman"/>
                <w:b/>
                <w:sz w:val="24"/>
                <w:szCs w:val="24"/>
                <w:lang w:val="uk-UA"/>
              </w:rPr>
            </w:pPr>
          </w:p>
        </w:tc>
      </w:tr>
      <w:tr w:rsidR="00D25553" w:rsidRPr="00852C73" w:rsidTr="002066FA">
        <w:tc>
          <w:tcPr>
            <w:tcW w:w="851" w:type="dxa"/>
          </w:tcPr>
          <w:p w:rsidR="00D25553" w:rsidRPr="008336CF" w:rsidRDefault="00D25553" w:rsidP="002066FA">
            <w:pPr>
              <w:numPr>
                <w:ilvl w:val="0"/>
                <w:numId w:val="1"/>
              </w:numPr>
              <w:spacing w:after="0" w:line="240" w:lineRule="auto"/>
              <w:jc w:val="center"/>
              <w:rPr>
                <w:rFonts w:ascii="Times New Roman" w:hAnsi="Times New Roman"/>
                <w:sz w:val="24"/>
                <w:szCs w:val="24"/>
              </w:rPr>
            </w:pPr>
          </w:p>
        </w:tc>
        <w:tc>
          <w:tcPr>
            <w:tcW w:w="11623" w:type="dxa"/>
          </w:tcPr>
          <w:p w:rsidR="00D25553" w:rsidRDefault="00D25553" w:rsidP="002066FA">
            <w:pPr>
              <w:pStyle w:val="aa"/>
              <w:rPr>
                <w:rFonts w:ascii="Times New Roman" w:hAnsi="Times New Roman"/>
                <w:b/>
                <w:sz w:val="24"/>
                <w:szCs w:val="24"/>
              </w:rPr>
            </w:pPr>
            <w:r>
              <w:rPr>
                <w:rFonts w:ascii="Times New Roman" w:hAnsi="Times New Roman"/>
                <w:b/>
                <w:sz w:val="24"/>
                <w:szCs w:val="24"/>
              </w:rPr>
              <w:t xml:space="preserve">Юрченко </w:t>
            </w:r>
          </w:p>
          <w:p w:rsidR="00D25553" w:rsidRDefault="00D25553" w:rsidP="002066FA">
            <w:pPr>
              <w:pStyle w:val="aa"/>
              <w:rPr>
                <w:rFonts w:ascii="Times New Roman" w:hAnsi="Times New Roman"/>
                <w:b/>
                <w:sz w:val="24"/>
                <w:szCs w:val="24"/>
              </w:rPr>
            </w:pPr>
            <w:r>
              <w:rPr>
                <w:rFonts w:ascii="Times New Roman" w:hAnsi="Times New Roman"/>
                <w:color w:val="1D2129"/>
                <w:sz w:val="24"/>
                <w:szCs w:val="24"/>
                <w:shd w:val="clear" w:color="auto" w:fill="FFFFFF"/>
              </w:rPr>
              <w:t>Валентини Петрівни</w:t>
            </w:r>
          </w:p>
          <w:p w:rsidR="00D25553" w:rsidRPr="00B46851" w:rsidRDefault="00D25553" w:rsidP="002066FA">
            <w:pPr>
              <w:pStyle w:val="11"/>
              <w:rPr>
                <w:rFonts w:ascii="Times New Roman" w:hAnsi="Times New Roman"/>
                <w:b/>
                <w:i/>
                <w:lang w:val="uk-UA"/>
              </w:rPr>
            </w:pPr>
            <w:r w:rsidRPr="00B46851">
              <w:rPr>
                <w:rFonts w:ascii="Times New Roman" w:hAnsi="Times New Roman"/>
                <w:b/>
                <w:i/>
                <w:lang w:val="uk-UA"/>
              </w:rPr>
              <w:t>(Д</w:t>
            </w:r>
            <w:r w:rsidRPr="00B46851">
              <w:rPr>
                <w:rFonts w:ascii="Times New Roman" w:hAnsi="Times New Roman"/>
                <w:b/>
                <w:i/>
              </w:rPr>
              <w:t xml:space="preserve">оповідач – член Вищої ради правосуддя </w:t>
            </w:r>
            <w:r>
              <w:rPr>
                <w:rFonts w:ascii="Times New Roman" w:hAnsi="Times New Roman"/>
                <w:b/>
                <w:i/>
                <w:lang w:val="uk-UA"/>
              </w:rPr>
              <w:t>Маловацький О.В.)</w:t>
            </w:r>
          </w:p>
          <w:p w:rsidR="00D25553" w:rsidRPr="00D25553" w:rsidRDefault="00D25553" w:rsidP="002066FA">
            <w:pPr>
              <w:pStyle w:val="aa"/>
              <w:rPr>
                <w:rFonts w:ascii="Times New Roman" w:hAnsi="Times New Roman"/>
                <w:b/>
                <w:sz w:val="16"/>
                <w:szCs w:val="16"/>
              </w:rPr>
            </w:pPr>
          </w:p>
        </w:tc>
        <w:tc>
          <w:tcPr>
            <w:tcW w:w="11266" w:type="dxa"/>
          </w:tcPr>
          <w:p w:rsidR="00D25553" w:rsidRPr="009674CF" w:rsidRDefault="00D25553" w:rsidP="002066FA">
            <w:pPr>
              <w:pStyle w:val="11"/>
              <w:rPr>
                <w:rFonts w:ascii="Times New Roman" w:hAnsi="Times New Roman"/>
                <w:b/>
                <w:sz w:val="24"/>
                <w:szCs w:val="24"/>
                <w:lang w:val="uk-UA"/>
              </w:rPr>
            </w:pPr>
            <w:r>
              <w:rPr>
                <w:rFonts w:ascii="Times New Roman" w:hAnsi="Times New Roman"/>
                <w:b/>
                <w:sz w:val="24"/>
                <w:szCs w:val="24"/>
                <w:lang w:val="uk-UA"/>
              </w:rPr>
              <w:t>Анцупова</w:t>
            </w:r>
          </w:p>
          <w:p w:rsidR="00D25553" w:rsidRPr="009674CF" w:rsidRDefault="00D25553" w:rsidP="002066FA">
            <w:pPr>
              <w:pStyle w:val="11"/>
              <w:rPr>
                <w:rFonts w:ascii="Times New Roman" w:hAnsi="Times New Roman"/>
                <w:b/>
                <w:i/>
                <w:lang w:val="uk-UA"/>
              </w:rPr>
            </w:pPr>
            <w:r w:rsidRPr="009674CF">
              <w:rPr>
                <w:rFonts w:ascii="Times New Roman" w:hAnsi="Times New Roman"/>
                <w:b/>
                <w:i/>
                <w:lang w:val="uk-UA"/>
              </w:rPr>
              <w:t xml:space="preserve">(Доповідач – член Вищої ради правосуддя Маловацький </w:t>
            </w:r>
            <w:r>
              <w:rPr>
                <w:rFonts w:ascii="Times New Roman" w:hAnsi="Times New Roman"/>
                <w:b/>
                <w:i/>
                <w:lang w:val="uk-UA"/>
              </w:rPr>
              <w:t>О.В.)</w:t>
            </w:r>
          </w:p>
          <w:p w:rsidR="00D25553" w:rsidRPr="009674CF" w:rsidRDefault="00D25553" w:rsidP="002066FA">
            <w:pPr>
              <w:pStyle w:val="11"/>
              <w:rPr>
                <w:rFonts w:ascii="Times New Roman" w:hAnsi="Times New Roman"/>
                <w:b/>
                <w:sz w:val="24"/>
                <w:szCs w:val="24"/>
                <w:lang w:val="uk-UA"/>
              </w:rPr>
            </w:pPr>
          </w:p>
        </w:tc>
      </w:tr>
    </w:tbl>
    <w:p w:rsidR="00D25553" w:rsidRPr="00F823DF" w:rsidRDefault="00D25553" w:rsidP="00D25553">
      <w:pPr>
        <w:pStyle w:val="11"/>
        <w:ind w:left="720"/>
        <w:rPr>
          <w:rFonts w:ascii="Times New Roman" w:hAnsi="Times New Roman"/>
          <w:b/>
          <w:u w:val="single"/>
        </w:rPr>
      </w:pPr>
      <w:r>
        <w:rPr>
          <w:rFonts w:ascii="Times New Roman" w:hAnsi="Times New Roman"/>
          <w:b/>
          <w:sz w:val="26"/>
          <w:szCs w:val="26"/>
          <w:u w:val="single"/>
          <w:lang w:val="uk-UA"/>
        </w:rPr>
        <w:t xml:space="preserve">до </w:t>
      </w:r>
      <w:r w:rsidRPr="00937D3D">
        <w:rPr>
          <w:rFonts w:ascii="Times New Roman" w:hAnsi="Times New Roman"/>
          <w:b/>
          <w:sz w:val="26"/>
          <w:szCs w:val="26"/>
          <w:u w:val="single"/>
          <w:lang w:val="uk-UA"/>
        </w:rPr>
        <w:t>Касаційного кримінального</w:t>
      </w:r>
      <w:r>
        <w:rPr>
          <w:rFonts w:ascii="Times New Roman" w:hAnsi="Times New Roman"/>
          <w:b/>
          <w:sz w:val="26"/>
          <w:szCs w:val="26"/>
          <w:u w:val="single"/>
          <w:lang w:val="uk-UA"/>
        </w:rPr>
        <w:t xml:space="preserve"> </w:t>
      </w:r>
      <w:r w:rsidRPr="00F823DF">
        <w:rPr>
          <w:rFonts w:ascii="Times New Roman" w:hAnsi="Times New Roman"/>
          <w:b/>
          <w:sz w:val="26"/>
          <w:szCs w:val="26"/>
          <w:u w:val="single"/>
          <w:lang w:val="uk-UA"/>
        </w:rPr>
        <w:t>суду у складі Верховного Суду</w:t>
      </w:r>
      <w:r>
        <w:rPr>
          <w:rFonts w:ascii="Times New Roman" w:hAnsi="Times New Roman"/>
          <w:b/>
          <w:sz w:val="26"/>
          <w:szCs w:val="26"/>
          <w:u w:val="single"/>
          <w:lang w:val="uk-UA"/>
        </w:rPr>
        <w:t>:</w:t>
      </w:r>
    </w:p>
    <w:p w:rsidR="00D25553" w:rsidRPr="007D030D" w:rsidRDefault="00D25553" w:rsidP="00D25553">
      <w:pPr>
        <w:pStyle w:val="11"/>
        <w:ind w:left="720"/>
        <w:rPr>
          <w:rFonts w:ascii="Times New Roman" w:hAnsi="Times New Roman"/>
          <w:b/>
          <w:u w:val="single"/>
          <w:lang w:val="uk-UA"/>
        </w:rPr>
      </w:pPr>
    </w:p>
    <w:tbl>
      <w:tblPr>
        <w:tblW w:w="12474" w:type="dxa"/>
        <w:tblInd w:w="-176" w:type="dxa"/>
        <w:tblLayout w:type="fixed"/>
        <w:tblLook w:val="01E0"/>
      </w:tblPr>
      <w:tblGrid>
        <w:gridCol w:w="851"/>
        <w:gridCol w:w="7938"/>
        <w:gridCol w:w="3685"/>
      </w:tblGrid>
      <w:tr w:rsidR="00D25553" w:rsidRPr="008336CF" w:rsidTr="002066FA">
        <w:tc>
          <w:tcPr>
            <w:tcW w:w="851" w:type="dxa"/>
          </w:tcPr>
          <w:p w:rsidR="00D25553" w:rsidRPr="008336CF" w:rsidRDefault="00D25553" w:rsidP="002066FA">
            <w:pPr>
              <w:numPr>
                <w:ilvl w:val="0"/>
                <w:numId w:val="1"/>
              </w:numPr>
              <w:spacing w:after="0" w:line="240" w:lineRule="auto"/>
              <w:jc w:val="center"/>
              <w:rPr>
                <w:rFonts w:ascii="Times New Roman" w:hAnsi="Times New Roman"/>
                <w:sz w:val="24"/>
                <w:szCs w:val="24"/>
              </w:rPr>
            </w:pPr>
          </w:p>
        </w:tc>
        <w:tc>
          <w:tcPr>
            <w:tcW w:w="7938" w:type="dxa"/>
          </w:tcPr>
          <w:p w:rsidR="00D25553" w:rsidRDefault="00D25553" w:rsidP="002066FA">
            <w:pPr>
              <w:pStyle w:val="11"/>
              <w:rPr>
                <w:rFonts w:ascii="Times New Roman" w:hAnsi="Times New Roman"/>
                <w:b/>
                <w:sz w:val="24"/>
                <w:szCs w:val="24"/>
                <w:lang w:val="uk-UA"/>
              </w:rPr>
            </w:pPr>
            <w:r>
              <w:rPr>
                <w:rFonts w:ascii="Times New Roman" w:hAnsi="Times New Roman"/>
                <w:b/>
                <w:sz w:val="24"/>
                <w:szCs w:val="24"/>
                <w:lang w:val="uk-UA"/>
              </w:rPr>
              <w:t>Короля</w:t>
            </w:r>
          </w:p>
          <w:p w:rsidR="00D25553" w:rsidRDefault="00D25553" w:rsidP="002066FA">
            <w:pPr>
              <w:pStyle w:val="11"/>
              <w:rPr>
                <w:rFonts w:ascii="Times New Roman" w:hAnsi="Times New Roman"/>
                <w:b/>
                <w:sz w:val="24"/>
                <w:szCs w:val="24"/>
                <w:lang w:val="uk-UA"/>
              </w:rPr>
            </w:pPr>
            <w:r>
              <w:rPr>
                <w:rFonts w:ascii="Times New Roman" w:eastAsia="Times New Roman" w:hAnsi="Times New Roman"/>
                <w:bCs/>
                <w:kern w:val="36"/>
                <w:sz w:val="24"/>
                <w:szCs w:val="24"/>
                <w:lang w:val="uk-UA" w:eastAsia="uk-UA"/>
              </w:rPr>
              <w:t>Володимира Володимировича</w:t>
            </w:r>
          </w:p>
          <w:p w:rsidR="00D25553" w:rsidRPr="00B46851" w:rsidRDefault="00D25553" w:rsidP="002066FA">
            <w:pPr>
              <w:pStyle w:val="11"/>
              <w:rPr>
                <w:rFonts w:ascii="Times New Roman" w:hAnsi="Times New Roman"/>
                <w:b/>
                <w:i/>
                <w:lang w:val="uk-UA"/>
              </w:rPr>
            </w:pPr>
            <w:r w:rsidRPr="00B46851">
              <w:rPr>
                <w:rFonts w:ascii="Times New Roman" w:hAnsi="Times New Roman"/>
                <w:b/>
                <w:i/>
                <w:lang w:val="uk-UA"/>
              </w:rPr>
              <w:t>(Д</w:t>
            </w:r>
            <w:r w:rsidRPr="00B46851">
              <w:rPr>
                <w:rFonts w:ascii="Times New Roman" w:hAnsi="Times New Roman"/>
                <w:b/>
                <w:i/>
              </w:rPr>
              <w:t xml:space="preserve">оповідач – член Вищої ради правосуддя </w:t>
            </w:r>
            <w:r>
              <w:rPr>
                <w:rFonts w:ascii="Times New Roman" w:hAnsi="Times New Roman"/>
                <w:b/>
                <w:i/>
                <w:lang w:val="uk-UA"/>
              </w:rPr>
              <w:t>Гусак М.Б.)</w:t>
            </w:r>
          </w:p>
          <w:p w:rsidR="00D25553" w:rsidRPr="002B32D9" w:rsidRDefault="00D25553" w:rsidP="002066FA">
            <w:pPr>
              <w:pStyle w:val="11"/>
              <w:rPr>
                <w:rFonts w:ascii="Times New Roman" w:hAnsi="Times New Roman"/>
                <w:b/>
                <w:sz w:val="24"/>
                <w:szCs w:val="24"/>
                <w:lang w:val="uk-UA"/>
              </w:rPr>
            </w:pPr>
          </w:p>
        </w:tc>
        <w:tc>
          <w:tcPr>
            <w:tcW w:w="3685" w:type="dxa"/>
          </w:tcPr>
          <w:p w:rsidR="00D25553" w:rsidRDefault="00D25553" w:rsidP="002066FA">
            <w:pPr>
              <w:pStyle w:val="11"/>
              <w:rPr>
                <w:rFonts w:ascii="Times New Roman" w:hAnsi="Times New Roman"/>
                <w:sz w:val="24"/>
                <w:szCs w:val="24"/>
                <w:lang w:val="uk-UA"/>
              </w:rPr>
            </w:pPr>
          </w:p>
          <w:p w:rsidR="00D25553" w:rsidRPr="00F823DF" w:rsidRDefault="00D25553" w:rsidP="002066FA">
            <w:pPr>
              <w:pStyle w:val="11"/>
              <w:rPr>
                <w:rFonts w:ascii="Times New Roman" w:hAnsi="Times New Roman"/>
                <w:sz w:val="24"/>
                <w:szCs w:val="24"/>
                <w:lang w:val="uk-UA"/>
              </w:rPr>
            </w:pPr>
          </w:p>
        </w:tc>
      </w:tr>
      <w:tr w:rsidR="00D25553" w:rsidRPr="008336CF" w:rsidTr="002066FA">
        <w:tc>
          <w:tcPr>
            <w:tcW w:w="851" w:type="dxa"/>
          </w:tcPr>
          <w:p w:rsidR="00D25553" w:rsidRPr="008336CF" w:rsidRDefault="00D25553" w:rsidP="002066FA">
            <w:pPr>
              <w:numPr>
                <w:ilvl w:val="0"/>
                <w:numId w:val="1"/>
              </w:numPr>
              <w:spacing w:after="0" w:line="240" w:lineRule="auto"/>
              <w:jc w:val="center"/>
              <w:rPr>
                <w:rFonts w:ascii="Times New Roman" w:hAnsi="Times New Roman"/>
                <w:sz w:val="24"/>
                <w:szCs w:val="24"/>
              </w:rPr>
            </w:pPr>
          </w:p>
        </w:tc>
        <w:tc>
          <w:tcPr>
            <w:tcW w:w="7938" w:type="dxa"/>
          </w:tcPr>
          <w:p w:rsidR="00D25553" w:rsidRDefault="00D25553" w:rsidP="002066FA">
            <w:pPr>
              <w:pStyle w:val="11"/>
              <w:rPr>
                <w:rFonts w:ascii="Times New Roman" w:hAnsi="Times New Roman"/>
                <w:b/>
                <w:sz w:val="24"/>
                <w:szCs w:val="24"/>
                <w:lang w:val="uk-UA"/>
              </w:rPr>
            </w:pPr>
            <w:r>
              <w:rPr>
                <w:rFonts w:ascii="Times New Roman" w:hAnsi="Times New Roman"/>
                <w:b/>
                <w:sz w:val="24"/>
                <w:szCs w:val="24"/>
                <w:lang w:val="uk-UA"/>
              </w:rPr>
              <w:t>Голубицького</w:t>
            </w:r>
          </w:p>
          <w:p w:rsidR="00D25553" w:rsidRDefault="00D25553" w:rsidP="002066FA">
            <w:pPr>
              <w:pStyle w:val="11"/>
              <w:rPr>
                <w:rFonts w:ascii="Times New Roman" w:hAnsi="Times New Roman"/>
                <w:b/>
                <w:sz w:val="24"/>
                <w:szCs w:val="24"/>
                <w:lang w:val="uk-UA"/>
              </w:rPr>
            </w:pPr>
            <w:r>
              <w:rPr>
                <w:rFonts w:ascii="Times New Roman" w:eastAsia="Times New Roman" w:hAnsi="Times New Roman"/>
                <w:bCs/>
                <w:kern w:val="36"/>
                <w:sz w:val="24"/>
                <w:szCs w:val="24"/>
                <w:lang w:val="uk-UA" w:eastAsia="uk-UA"/>
              </w:rPr>
              <w:t>Станіслава Савелійовича</w:t>
            </w:r>
          </w:p>
          <w:p w:rsidR="00D25553" w:rsidRPr="00B46851" w:rsidRDefault="00D25553" w:rsidP="002066FA">
            <w:pPr>
              <w:pStyle w:val="11"/>
              <w:rPr>
                <w:rFonts w:ascii="Times New Roman" w:hAnsi="Times New Roman"/>
                <w:b/>
                <w:i/>
                <w:lang w:val="uk-UA"/>
              </w:rPr>
            </w:pPr>
            <w:r w:rsidRPr="00B46851">
              <w:rPr>
                <w:rFonts w:ascii="Times New Roman" w:hAnsi="Times New Roman"/>
                <w:b/>
                <w:i/>
                <w:lang w:val="uk-UA"/>
              </w:rPr>
              <w:t>(Д</w:t>
            </w:r>
            <w:r w:rsidRPr="00B46851">
              <w:rPr>
                <w:rFonts w:ascii="Times New Roman" w:hAnsi="Times New Roman"/>
                <w:b/>
                <w:i/>
              </w:rPr>
              <w:t xml:space="preserve">оповідач – член Вищої ради правосуддя </w:t>
            </w:r>
            <w:r>
              <w:rPr>
                <w:rFonts w:ascii="Times New Roman" w:hAnsi="Times New Roman"/>
                <w:b/>
                <w:i/>
                <w:lang w:val="uk-UA"/>
              </w:rPr>
              <w:t>Маловацький О.В.)</w:t>
            </w:r>
          </w:p>
          <w:p w:rsidR="00D25553" w:rsidRPr="00B46851" w:rsidRDefault="00D25553" w:rsidP="002066FA">
            <w:pPr>
              <w:pStyle w:val="11"/>
              <w:rPr>
                <w:rFonts w:ascii="Times New Roman" w:hAnsi="Times New Roman"/>
                <w:b/>
                <w:sz w:val="24"/>
                <w:szCs w:val="24"/>
                <w:lang w:val="uk-UA"/>
              </w:rPr>
            </w:pPr>
          </w:p>
        </w:tc>
        <w:tc>
          <w:tcPr>
            <w:tcW w:w="3685" w:type="dxa"/>
          </w:tcPr>
          <w:p w:rsidR="00D25553" w:rsidRPr="00F823DF" w:rsidRDefault="00D25553" w:rsidP="002066FA">
            <w:pPr>
              <w:pStyle w:val="11"/>
              <w:rPr>
                <w:rFonts w:ascii="Times New Roman" w:hAnsi="Times New Roman"/>
                <w:sz w:val="24"/>
                <w:szCs w:val="24"/>
                <w:lang w:val="uk-UA"/>
              </w:rPr>
            </w:pPr>
          </w:p>
        </w:tc>
      </w:tr>
      <w:tr w:rsidR="00D25553" w:rsidRPr="000F3A68" w:rsidTr="002066FA">
        <w:tc>
          <w:tcPr>
            <w:tcW w:w="851" w:type="dxa"/>
          </w:tcPr>
          <w:p w:rsidR="00D25553" w:rsidRPr="008336CF" w:rsidRDefault="00D25553" w:rsidP="002066FA">
            <w:pPr>
              <w:numPr>
                <w:ilvl w:val="0"/>
                <w:numId w:val="1"/>
              </w:numPr>
              <w:spacing w:after="0" w:line="240" w:lineRule="auto"/>
              <w:jc w:val="center"/>
              <w:rPr>
                <w:rFonts w:ascii="Times New Roman" w:hAnsi="Times New Roman"/>
                <w:sz w:val="24"/>
                <w:szCs w:val="24"/>
              </w:rPr>
            </w:pPr>
          </w:p>
        </w:tc>
        <w:tc>
          <w:tcPr>
            <w:tcW w:w="7938" w:type="dxa"/>
          </w:tcPr>
          <w:p w:rsidR="00D25553" w:rsidRDefault="00D25553" w:rsidP="002066FA">
            <w:pPr>
              <w:pStyle w:val="aa"/>
              <w:rPr>
                <w:rFonts w:ascii="Times New Roman" w:hAnsi="Times New Roman"/>
                <w:b/>
                <w:sz w:val="24"/>
                <w:szCs w:val="24"/>
              </w:rPr>
            </w:pPr>
            <w:r>
              <w:rPr>
                <w:rFonts w:ascii="Times New Roman" w:hAnsi="Times New Roman"/>
                <w:b/>
                <w:sz w:val="24"/>
                <w:szCs w:val="24"/>
              </w:rPr>
              <w:t>Щепоткіної</w:t>
            </w:r>
          </w:p>
          <w:p w:rsidR="00D25553" w:rsidRDefault="00D25553" w:rsidP="002066FA">
            <w:pPr>
              <w:pStyle w:val="aa"/>
              <w:rPr>
                <w:rFonts w:ascii="Times New Roman" w:hAnsi="Times New Roman"/>
                <w:b/>
                <w:sz w:val="24"/>
                <w:szCs w:val="24"/>
              </w:rPr>
            </w:pPr>
            <w:r>
              <w:rPr>
                <w:rFonts w:ascii="Times New Roman" w:hAnsi="Times New Roman"/>
                <w:bCs/>
                <w:kern w:val="36"/>
                <w:sz w:val="24"/>
                <w:szCs w:val="24"/>
                <w:lang w:eastAsia="uk-UA"/>
              </w:rPr>
              <w:t>Валентини Володимирівни</w:t>
            </w:r>
          </w:p>
          <w:p w:rsidR="00D25553" w:rsidRPr="00B46851" w:rsidRDefault="00D25553" w:rsidP="002066FA">
            <w:pPr>
              <w:pStyle w:val="11"/>
              <w:rPr>
                <w:rFonts w:ascii="Times New Roman" w:hAnsi="Times New Roman"/>
                <w:b/>
                <w:i/>
                <w:lang w:val="uk-UA"/>
              </w:rPr>
            </w:pPr>
            <w:r w:rsidRPr="00B46851">
              <w:rPr>
                <w:rFonts w:ascii="Times New Roman" w:hAnsi="Times New Roman"/>
                <w:b/>
                <w:i/>
                <w:lang w:val="uk-UA"/>
              </w:rPr>
              <w:t>(Д</w:t>
            </w:r>
            <w:r w:rsidRPr="00B46851">
              <w:rPr>
                <w:rFonts w:ascii="Times New Roman" w:hAnsi="Times New Roman"/>
                <w:b/>
                <w:i/>
              </w:rPr>
              <w:t xml:space="preserve">оповідач – член Вищої ради правосуддя </w:t>
            </w:r>
            <w:r>
              <w:rPr>
                <w:rFonts w:ascii="Times New Roman" w:hAnsi="Times New Roman"/>
                <w:b/>
                <w:i/>
                <w:lang w:val="uk-UA"/>
              </w:rPr>
              <w:t>Артеменко І.А.)</w:t>
            </w:r>
          </w:p>
          <w:p w:rsidR="00D25553" w:rsidRPr="00B46851" w:rsidRDefault="00D25553" w:rsidP="002066FA">
            <w:pPr>
              <w:pStyle w:val="aa"/>
              <w:rPr>
                <w:rFonts w:ascii="Times New Roman" w:hAnsi="Times New Roman"/>
                <w:b/>
                <w:sz w:val="24"/>
                <w:szCs w:val="24"/>
              </w:rPr>
            </w:pPr>
          </w:p>
        </w:tc>
        <w:tc>
          <w:tcPr>
            <w:tcW w:w="3685" w:type="dxa"/>
          </w:tcPr>
          <w:p w:rsidR="00D25553" w:rsidRPr="000F3A68" w:rsidRDefault="00D25553" w:rsidP="002066FA">
            <w:pPr>
              <w:pStyle w:val="aa"/>
              <w:rPr>
                <w:sz w:val="24"/>
                <w:szCs w:val="24"/>
              </w:rPr>
            </w:pPr>
          </w:p>
        </w:tc>
      </w:tr>
      <w:tr w:rsidR="00D25553" w:rsidRPr="000F3A68" w:rsidTr="002066FA">
        <w:tc>
          <w:tcPr>
            <w:tcW w:w="851" w:type="dxa"/>
          </w:tcPr>
          <w:p w:rsidR="00D25553" w:rsidRPr="008336CF" w:rsidRDefault="00D25553" w:rsidP="002066FA">
            <w:pPr>
              <w:numPr>
                <w:ilvl w:val="0"/>
                <w:numId w:val="1"/>
              </w:numPr>
              <w:spacing w:after="0" w:line="240" w:lineRule="auto"/>
              <w:jc w:val="center"/>
              <w:rPr>
                <w:rFonts w:ascii="Times New Roman" w:hAnsi="Times New Roman"/>
                <w:sz w:val="24"/>
                <w:szCs w:val="24"/>
              </w:rPr>
            </w:pPr>
          </w:p>
        </w:tc>
        <w:tc>
          <w:tcPr>
            <w:tcW w:w="7938" w:type="dxa"/>
          </w:tcPr>
          <w:p w:rsidR="00D25553" w:rsidRDefault="00D25553" w:rsidP="002066FA">
            <w:pPr>
              <w:pStyle w:val="aa"/>
              <w:rPr>
                <w:rFonts w:ascii="Times New Roman" w:hAnsi="Times New Roman"/>
                <w:b/>
                <w:sz w:val="24"/>
                <w:szCs w:val="24"/>
              </w:rPr>
            </w:pPr>
            <w:r>
              <w:rPr>
                <w:rFonts w:ascii="Times New Roman" w:hAnsi="Times New Roman"/>
                <w:b/>
                <w:sz w:val="24"/>
                <w:szCs w:val="24"/>
              </w:rPr>
              <w:t>Британчука</w:t>
            </w:r>
          </w:p>
          <w:p w:rsidR="00D25553" w:rsidRDefault="00D25553" w:rsidP="002066FA">
            <w:pPr>
              <w:pStyle w:val="aa"/>
              <w:rPr>
                <w:rFonts w:ascii="Times New Roman" w:hAnsi="Times New Roman"/>
                <w:b/>
                <w:sz w:val="24"/>
                <w:szCs w:val="24"/>
              </w:rPr>
            </w:pPr>
            <w:r>
              <w:rPr>
                <w:rFonts w:ascii="Times New Roman" w:hAnsi="Times New Roman"/>
                <w:bCs/>
                <w:kern w:val="36"/>
                <w:sz w:val="24"/>
                <w:szCs w:val="24"/>
                <w:lang w:eastAsia="uk-UA"/>
              </w:rPr>
              <w:t>Володимира Васильовича</w:t>
            </w:r>
          </w:p>
          <w:p w:rsidR="00D25553" w:rsidRPr="00B46851" w:rsidRDefault="00D25553" w:rsidP="002066FA">
            <w:pPr>
              <w:pStyle w:val="11"/>
              <w:rPr>
                <w:rFonts w:ascii="Times New Roman" w:hAnsi="Times New Roman"/>
                <w:b/>
                <w:i/>
                <w:lang w:val="uk-UA"/>
              </w:rPr>
            </w:pPr>
            <w:r w:rsidRPr="00B46851">
              <w:rPr>
                <w:rFonts w:ascii="Times New Roman" w:hAnsi="Times New Roman"/>
                <w:b/>
                <w:i/>
                <w:lang w:val="uk-UA"/>
              </w:rPr>
              <w:t>(Д</w:t>
            </w:r>
            <w:r w:rsidRPr="00B46851">
              <w:rPr>
                <w:rFonts w:ascii="Times New Roman" w:hAnsi="Times New Roman"/>
                <w:b/>
                <w:i/>
              </w:rPr>
              <w:t xml:space="preserve">оповідач – член Вищої ради правосуддя </w:t>
            </w:r>
            <w:r>
              <w:rPr>
                <w:rFonts w:ascii="Times New Roman" w:hAnsi="Times New Roman"/>
                <w:b/>
                <w:i/>
                <w:lang w:val="uk-UA"/>
              </w:rPr>
              <w:t>Овсієнко А.А.)</w:t>
            </w:r>
          </w:p>
          <w:p w:rsidR="00D25553" w:rsidRPr="00D25553" w:rsidRDefault="00D25553" w:rsidP="002066FA">
            <w:pPr>
              <w:pStyle w:val="aa"/>
              <w:rPr>
                <w:b/>
                <w:sz w:val="16"/>
                <w:szCs w:val="16"/>
              </w:rPr>
            </w:pPr>
          </w:p>
        </w:tc>
        <w:tc>
          <w:tcPr>
            <w:tcW w:w="3685" w:type="dxa"/>
          </w:tcPr>
          <w:p w:rsidR="00D25553" w:rsidRPr="000F3A68" w:rsidRDefault="00D25553" w:rsidP="002066FA">
            <w:pPr>
              <w:pStyle w:val="aa"/>
              <w:rPr>
                <w:sz w:val="24"/>
                <w:szCs w:val="24"/>
              </w:rPr>
            </w:pPr>
          </w:p>
        </w:tc>
      </w:tr>
    </w:tbl>
    <w:p w:rsidR="00D25553" w:rsidRPr="003D4DF4" w:rsidRDefault="00D25553" w:rsidP="00D25553">
      <w:pPr>
        <w:pStyle w:val="11"/>
        <w:ind w:left="720"/>
        <w:rPr>
          <w:rFonts w:ascii="Times New Roman" w:hAnsi="Times New Roman"/>
          <w:b/>
          <w:u w:val="single"/>
        </w:rPr>
      </w:pPr>
      <w:r>
        <w:rPr>
          <w:rFonts w:ascii="Times New Roman" w:hAnsi="Times New Roman"/>
          <w:b/>
          <w:sz w:val="26"/>
          <w:szCs w:val="26"/>
          <w:u w:val="single"/>
          <w:lang w:val="uk-UA"/>
        </w:rPr>
        <w:t>до К</w:t>
      </w:r>
      <w:r w:rsidRPr="00F823DF">
        <w:rPr>
          <w:rFonts w:ascii="Times New Roman" w:hAnsi="Times New Roman"/>
          <w:b/>
          <w:sz w:val="26"/>
          <w:szCs w:val="26"/>
          <w:u w:val="single"/>
          <w:lang w:val="uk-UA"/>
        </w:rPr>
        <w:t xml:space="preserve">асаційного </w:t>
      </w:r>
      <w:r w:rsidRPr="00937D3D">
        <w:rPr>
          <w:rFonts w:ascii="Times New Roman" w:hAnsi="Times New Roman"/>
          <w:b/>
          <w:sz w:val="26"/>
          <w:szCs w:val="26"/>
          <w:u w:val="single"/>
          <w:lang w:val="uk-UA"/>
        </w:rPr>
        <w:t>цивільного с</w:t>
      </w:r>
      <w:r w:rsidRPr="00F823DF">
        <w:rPr>
          <w:rFonts w:ascii="Times New Roman" w:hAnsi="Times New Roman"/>
          <w:b/>
          <w:sz w:val="26"/>
          <w:szCs w:val="26"/>
          <w:u w:val="single"/>
          <w:lang w:val="uk-UA"/>
        </w:rPr>
        <w:t>уду у складі Верховного Суду</w:t>
      </w:r>
      <w:r>
        <w:rPr>
          <w:rFonts w:ascii="Times New Roman" w:hAnsi="Times New Roman"/>
          <w:b/>
          <w:sz w:val="26"/>
          <w:szCs w:val="26"/>
          <w:u w:val="single"/>
          <w:lang w:val="uk-UA"/>
        </w:rPr>
        <w:t>:</w:t>
      </w:r>
    </w:p>
    <w:p w:rsidR="00D25553" w:rsidRPr="00F823DF" w:rsidRDefault="00D25553" w:rsidP="00D25553">
      <w:pPr>
        <w:pStyle w:val="11"/>
        <w:ind w:left="720"/>
        <w:rPr>
          <w:rFonts w:ascii="Times New Roman" w:hAnsi="Times New Roman"/>
          <w:b/>
          <w:u w:val="single"/>
        </w:rPr>
      </w:pPr>
    </w:p>
    <w:tbl>
      <w:tblPr>
        <w:tblW w:w="12474" w:type="dxa"/>
        <w:tblInd w:w="-176" w:type="dxa"/>
        <w:tblLayout w:type="fixed"/>
        <w:tblLook w:val="01E0"/>
      </w:tblPr>
      <w:tblGrid>
        <w:gridCol w:w="851"/>
        <w:gridCol w:w="7938"/>
        <w:gridCol w:w="3685"/>
      </w:tblGrid>
      <w:tr w:rsidR="00D25553" w:rsidRPr="008336CF" w:rsidTr="002066FA">
        <w:tc>
          <w:tcPr>
            <w:tcW w:w="851" w:type="dxa"/>
          </w:tcPr>
          <w:p w:rsidR="00D25553" w:rsidRPr="008336CF" w:rsidRDefault="00D25553" w:rsidP="002066FA">
            <w:pPr>
              <w:numPr>
                <w:ilvl w:val="0"/>
                <w:numId w:val="1"/>
              </w:numPr>
              <w:spacing w:after="0" w:line="240" w:lineRule="auto"/>
              <w:jc w:val="center"/>
              <w:rPr>
                <w:rFonts w:ascii="Times New Roman" w:hAnsi="Times New Roman"/>
                <w:sz w:val="24"/>
                <w:szCs w:val="24"/>
              </w:rPr>
            </w:pPr>
          </w:p>
        </w:tc>
        <w:tc>
          <w:tcPr>
            <w:tcW w:w="7938" w:type="dxa"/>
          </w:tcPr>
          <w:p w:rsidR="00D25553" w:rsidRDefault="00D25553" w:rsidP="002066FA">
            <w:pPr>
              <w:pStyle w:val="11"/>
              <w:ind w:left="34"/>
              <w:rPr>
                <w:rFonts w:ascii="Times New Roman" w:hAnsi="Times New Roman"/>
                <w:b/>
                <w:sz w:val="24"/>
                <w:szCs w:val="24"/>
                <w:lang w:val="uk-UA"/>
              </w:rPr>
            </w:pPr>
            <w:r>
              <w:rPr>
                <w:rFonts w:ascii="Times New Roman" w:hAnsi="Times New Roman"/>
                <w:b/>
                <w:sz w:val="24"/>
                <w:szCs w:val="24"/>
                <w:lang w:val="uk-UA"/>
              </w:rPr>
              <w:t>Карпенко</w:t>
            </w:r>
          </w:p>
          <w:p w:rsidR="00D25553" w:rsidRDefault="00D25553" w:rsidP="002066FA">
            <w:pPr>
              <w:pStyle w:val="11"/>
              <w:ind w:left="34"/>
              <w:rPr>
                <w:rFonts w:ascii="Times New Roman" w:hAnsi="Times New Roman"/>
                <w:b/>
                <w:sz w:val="24"/>
                <w:szCs w:val="24"/>
                <w:lang w:val="uk-UA"/>
              </w:rPr>
            </w:pPr>
            <w:r>
              <w:rPr>
                <w:rFonts w:ascii="Times New Roman" w:eastAsia="Times New Roman" w:hAnsi="Times New Roman"/>
                <w:bCs/>
                <w:kern w:val="36"/>
                <w:sz w:val="24"/>
                <w:szCs w:val="24"/>
                <w:lang w:val="uk-UA" w:eastAsia="uk-UA"/>
              </w:rPr>
              <w:t>Світлани Олексіївни</w:t>
            </w:r>
          </w:p>
          <w:p w:rsidR="00D25553" w:rsidRPr="00937D3D" w:rsidRDefault="00D25553" w:rsidP="002066FA">
            <w:pPr>
              <w:pStyle w:val="11"/>
              <w:ind w:left="34"/>
              <w:rPr>
                <w:rFonts w:ascii="Times New Roman" w:hAnsi="Times New Roman"/>
                <w:b/>
                <w:i/>
                <w:sz w:val="12"/>
                <w:szCs w:val="12"/>
                <w:lang w:val="uk-UA"/>
              </w:rPr>
            </w:pPr>
            <w:r w:rsidRPr="00B46851">
              <w:rPr>
                <w:rFonts w:ascii="Times New Roman" w:hAnsi="Times New Roman"/>
                <w:b/>
                <w:i/>
                <w:lang w:val="uk-UA"/>
              </w:rPr>
              <w:t>(Д</w:t>
            </w:r>
            <w:r w:rsidRPr="00B46851">
              <w:rPr>
                <w:rFonts w:ascii="Times New Roman" w:hAnsi="Times New Roman"/>
                <w:b/>
                <w:i/>
              </w:rPr>
              <w:t xml:space="preserve">оповідач – член Вищої ради правосуддя </w:t>
            </w:r>
            <w:r>
              <w:rPr>
                <w:rFonts w:ascii="Times New Roman" w:hAnsi="Times New Roman"/>
                <w:b/>
                <w:i/>
                <w:lang w:val="uk-UA"/>
              </w:rPr>
              <w:t>Овсієнко А.А.)</w:t>
            </w:r>
          </w:p>
          <w:p w:rsidR="00D25553" w:rsidRPr="002B32D9" w:rsidRDefault="00D25553" w:rsidP="002066FA">
            <w:pPr>
              <w:pStyle w:val="11"/>
              <w:ind w:left="34"/>
              <w:rPr>
                <w:rFonts w:ascii="Times New Roman" w:hAnsi="Times New Roman"/>
                <w:b/>
                <w:sz w:val="24"/>
                <w:szCs w:val="24"/>
                <w:lang w:val="uk-UA"/>
              </w:rPr>
            </w:pPr>
          </w:p>
        </w:tc>
        <w:tc>
          <w:tcPr>
            <w:tcW w:w="3685" w:type="dxa"/>
          </w:tcPr>
          <w:p w:rsidR="00D25553" w:rsidRDefault="00D25553" w:rsidP="002066FA">
            <w:pPr>
              <w:pStyle w:val="11"/>
              <w:rPr>
                <w:rFonts w:ascii="Times New Roman" w:hAnsi="Times New Roman"/>
                <w:sz w:val="24"/>
                <w:szCs w:val="24"/>
                <w:lang w:val="uk-UA"/>
              </w:rPr>
            </w:pPr>
          </w:p>
          <w:p w:rsidR="00D25553" w:rsidRPr="00F823DF" w:rsidRDefault="00D25553" w:rsidP="002066FA">
            <w:pPr>
              <w:pStyle w:val="11"/>
              <w:rPr>
                <w:rFonts w:ascii="Times New Roman" w:hAnsi="Times New Roman"/>
                <w:sz w:val="24"/>
                <w:szCs w:val="24"/>
                <w:lang w:val="uk-UA"/>
              </w:rPr>
            </w:pPr>
          </w:p>
        </w:tc>
      </w:tr>
      <w:tr w:rsidR="00D25553" w:rsidRPr="008336CF" w:rsidTr="002066FA">
        <w:tc>
          <w:tcPr>
            <w:tcW w:w="851" w:type="dxa"/>
          </w:tcPr>
          <w:p w:rsidR="00D25553" w:rsidRPr="008336CF" w:rsidRDefault="00D25553" w:rsidP="002066FA">
            <w:pPr>
              <w:numPr>
                <w:ilvl w:val="0"/>
                <w:numId w:val="1"/>
              </w:numPr>
              <w:spacing w:after="0" w:line="240" w:lineRule="auto"/>
              <w:jc w:val="center"/>
              <w:rPr>
                <w:rFonts w:ascii="Times New Roman" w:hAnsi="Times New Roman"/>
                <w:sz w:val="24"/>
                <w:szCs w:val="24"/>
              </w:rPr>
            </w:pPr>
          </w:p>
        </w:tc>
        <w:tc>
          <w:tcPr>
            <w:tcW w:w="7938" w:type="dxa"/>
          </w:tcPr>
          <w:p w:rsidR="00D25553" w:rsidRDefault="00D25553" w:rsidP="002066FA">
            <w:pPr>
              <w:pStyle w:val="aa"/>
              <w:ind w:left="34"/>
              <w:rPr>
                <w:rFonts w:ascii="Times New Roman" w:hAnsi="Times New Roman"/>
                <w:b/>
                <w:sz w:val="24"/>
                <w:szCs w:val="24"/>
              </w:rPr>
            </w:pPr>
            <w:r>
              <w:rPr>
                <w:rFonts w:ascii="Times New Roman" w:hAnsi="Times New Roman"/>
                <w:b/>
                <w:sz w:val="24"/>
                <w:szCs w:val="24"/>
              </w:rPr>
              <w:t>Білоконь</w:t>
            </w:r>
          </w:p>
          <w:p w:rsidR="00D25553" w:rsidRDefault="00D25553" w:rsidP="002066FA">
            <w:pPr>
              <w:pStyle w:val="aa"/>
              <w:ind w:left="34"/>
              <w:rPr>
                <w:rFonts w:ascii="Times New Roman" w:hAnsi="Times New Roman"/>
                <w:b/>
                <w:sz w:val="24"/>
                <w:szCs w:val="24"/>
              </w:rPr>
            </w:pPr>
            <w:r>
              <w:rPr>
                <w:rFonts w:ascii="Times New Roman" w:hAnsi="Times New Roman"/>
                <w:bCs/>
                <w:kern w:val="36"/>
                <w:sz w:val="24"/>
                <w:szCs w:val="24"/>
                <w:lang w:eastAsia="uk-UA"/>
              </w:rPr>
              <w:t>Олени Валеріївни</w:t>
            </w:r>
          </w:p>
          <w:p w:rsidR="00D25553" w:rsidRPr="00B46851" w:rsidRDefault="00D25553" w:rsidP="002066FA">
            <w:pPr>
              <w:pStyle w:val="11"/>
              <w:ind w:left="34"/>
              <w:rPr>
                <w:rFonts w:ascii="Times New Roman" w:hAnsi="Times New Roman"/>
                <w:b/>
                <w:i/>
                <w:lang w:val="uk-UA"/>
              </w:rPr>
            </w:pPr>
            <w:r w:rsidRPr="00B46851">
              <w:rPr>
                <w:rFonts w:ascii="Times New Roman" w:hAnsi="Times New Roman"/>
                <w:b/>
                <w:i/>
                <w:lang w:val="uk-UA"/>
              </w:rPr>
              <w:t>(Д</w:t>
            </w:r>
            <w:r w:rsidRPr="00B46851">
              <w:rPr>
                <w:rFonts w:ascii="Times New Roman" w:hAnsi="Times New Roman"/>
                <w:b/>
                <w:i/>
              </w:rPr>
              <w:t>опові</w:t>
            </w:r>
            <w:r>
              <w:rPr>
                <w:rFonts w:ascii="Times New Roman" w:hAnsi="Times New Roman"/>
                <w:b/>
                <w:i/>
              </w:rPr>
              <w:t>дач – член Вищої ради правосудд</w:t>
            </w:r>
            <w:r>
              <w:rPr>
                <w:rFonts w:ascii="Times New Roman" w:hAnsi="Times New Roman"/>
                <w:b/>
                <w:i/>
                <w:lang w:val="uk-UA"/>
              </w:rPr>
              <w:t>я Волковицька Н.О.)</w:t>
            </w:r>
          </w:p>
          <w:p w:rsidR="00D25553" w:rsidRPr="000F3A68" w:rsidRDefault="00D25553" w:rsidP="002066FA">
            <w:pPr>
              <w:pStyle w:val="11"/>
              <w:ind w:left="34"/>
              <w:rPr>
                <w:rFonts w:ascii="Times New Roman" w:hAnsi="Times New Roman"/>
                <w:sz w:val="24"/>
                <w:szCs w:val="24"/>
                <w:lang w:val="uk-UA"/>
              </w:rPr>
            </w:pPr>
          </w:p>
        </w:tc>
        <w:tc>
          <w:tcPr>
            <w:tcW w:w="3685" w:type="dxa"/>
          </w:tcPr>
          <w:p w:rsidR="00D25553" w:rsidRPr="00F823DF" w:rsidRDefault="00D25553" w:rsidP="002066FA">
            <w:pPr>
              <w:pStyle w:val="11"/>
              <w:rPr>
                <w:rFonts w:ascii="Times New Roman" w:hAnsi="Times New Roman"/>
                <w:sz w:val="24"/>
                <w:szCs w:val="24"/>
                <w:lang w:val="uk-UA"/>
              </w:rPr>
            </w:pPr>
          </w:p>
        </w:tc>
      </w:tr>
      <w:tr w:rsidR="00D25553" w:rsidRPr="000F3A68" w:rsidTr="002066FA">
        <w:tc>
          <w:tcPr>
            <w:tcW w:w="851" w:type="dxa"/>
          </w:tcPr>
          <w:p w:rsidR="00D25553" w:rsidRPr="008336CF" w:rsidRDefault="00D25553" w:rsidP="002066FA">
            <w:pPr>
              <w:numPr>
                <w:ilvl w:val="0"/>
                <w:numId w:val="1"/>
              </w:numPr>
              <w:spacing w:after="0" w:line="240" w:lineRule="auto"/>
              <w:jc w:val="center"/>
              <w:rPr>
                <w:rFonts w:ascii="Times New Roman" w:hAnsi="Times New Roman"/>
                <w:sz w:val="24"/>
                <w:szCs w:val="24"/>
              </w:rPr>
            </w:pPr>
          </w:p>
        </w:tc>
        <w:tc>
          <w:tcPr>
            <w:tcW w:w="7938" w:type="dxa"/>
          </w:tcPr>
          <w:p w:rsidR="00D25553" w:rsidRDefault="00D25553" w:rsidP="002066FA">
            <w:pPr>
              <w:pStyle w:val="aa"/>
              <w:ind w:left="34"/>
              <w:rPr>
                <w:rFonts w:ascii="Times New Roman" w:hAnsi="Times New Roman"/>
                <w:b/>
                <w:sz w:val="24"/>
                <w:szCs w:val="24"/>
              </w:rPr>
            </w:pPr>
            <w:r>
              <w:rPr>
                <w:rFonts w:ascii="Times New Roman" w:hAnsi="Times New Roman"/>
                <w:b/>
                <w:sz w:val="24"/>
                <w:szCs w:val="24"/>
              </w:rPr>
              <w:t xml:space="preserve">Лященко </w:t>
            </w:r>
          </w:p>
          <w:p w:rsidR="00D25553" w:rsidRDefault="00D25553" w:rsidP="002066FA">
            <w:pPr>
              <w:pStyle w:val="aa"/>
              <w:ind w:left="34"/>
              <w:rPr>
                <w:rFonts w:ascii="Times New Roman" w:hAnsi="Times New Roman"/>
                <w:b/>
                <w:sz w:val="24"/>
                <w:szCs w:val="24"/>
              </w:rPr>
            </w:pPr>
            <w:r>
              <w:rPr>
                <w:rFonts w:ascii="Times New Roman" w:hAnsi="Times New Roman"/>
                <w:bCs/>
                <w:kern w:val="36"/>
                <w:sz w:val="24"/>
                <w:szCs w:val="24"/>
                <w:lang w:eastAsia="uk-UA"/>
              </w:rPr>
              <w:t>Наталії Павлівни</w:t>
            </w:r>
          </w:p>
          <w:p w:rsidR="00D25553" w:rsidRPr="00B46851" w:rsidRDefault="00D25553" w:rsidP="002066FA">
            <w:pPr>
              <w:pStyle w:val="11"/>
              <w:ind w:left="34"/>
              <w:rPr>
                <w:rFonts w:ascii="Times New Roman" w:hAnsi="Times New Roman"/>
                <w:b/>
                <w:i/>
                <w:lang w:val="uk-UA"/>
              </w:rPr>
            </w:pPr>
            <w:r w:rsidRPr="00B46851">
              <w:rPr>
                <w:rFonts w:ascii="Times New Roman" w:hAnsi="Times New Roman"/>
                <w:b/>
                <w:i/>
                <w:lang w:val="uk-UA"/>
              </w:rPr>
              <w:t>(Д</w:t>
            </w:r>
            <w:r w:rsidRPr="00B46851">
              <w:rPr>
                <w:rFonts w:ascii="Times New Roman" w:hAnsi="Times New Roman"/>
                <w:b/>
                <w:i/>
              </w:rPr>
              <w:t xml:space="preserve">оповідач – член Вищої ради правосуддя </w:t>
            </w:r>
            <w:r>
              <w:rPr>
                <w:rFonts w:ascii="Times New Roman" w:hAnsi="Times New Roman"/>
                <w:b/>
                <w:i/>
                <w:lang w:val="uk-UA"/>
              </w:rPr>
              <w:t>Мамонтова І.Ю.)</w:t>
            </w:r>
          </w:p>
          <w:p w:rsidR="00D25553" w:rsidRPr="00EF525F" w:rsidRDefault="00D25553" w:rsidP="002066FA">
            <w:pPr>
              <w:pStyle w:val="11"/>
              <w:ind w:left="34"/>
              <w:rPr>
                <w:rFonts w:ascii="Times New Roman" w:hAnsi="Times New Roman"/>
                <w:sz w:val="24"/>
                <w:szCs w:val="24"/>
              </w:rPr>
            </w:pPr>
          </w:p>
        </w:tc>
        <w:tc>
          <w:tcPr>
            <w:tcW w:w="3685" w:type="dxa"/>
          </w:tcPr>
          <w:p w:rsidR="00D25553" w:rsidRPr="000F3A68" w:rsidRDefault="00D25553" w:rsidP="002066FA">
            <w:pPr>
              <w:pStyle w:val="aa"/>
              <w:rPr>
                <w:sz w:val="24"/>
                <w:szCs w:val="24"/>
              </w:rPr>
            </w:pPr>
          </w:p>
        </w:tc>
      </w:tr>
      <w:tr w:rsidR="00D25553" w:rsidRPr="000F3A68" w:rsidTr="002066FA">
        <w:tc>
          <w:tcPr>
            <w:tcW w:w="851" w:type="dxa"/>
          </w:tcPr>
          <w:p w:rsidR="00D25553" w:rsidRPr="008336CF" w:rsidRDefault="00D25553" w:rsidP="002066FA">
            <w:pPr>
              <w:numPr>
                <w:ilvl w:val="0"/>
                <w:numId w:val="1"/>
              </w:numPr>
              <w:spacing w:after="0" w:line="240" w:lineRule="auto"/>
              <w:jc w:val="center"/>
              <w:rPr>
                <w:rFonts w:ascii="Times New Roman" w:hAnsi="Times New Roman"/>
                <w:sz w:val="24"/>
                <w:szCs w:val="24"/>
              </w:rPr>
            </w:pPr>
          </w:p>
        </w:tc>
        <w:tc>
          <w:tcPr>
            <w:tcW w:w="7938" w:type="dxa"/>
          </w:tcPr>
          <w:p w:rsidR="00D25553" w:rsidRDefault="00D25553" w:rsidP="002066FA">
            <w:pPr>
              <w:pStyle w:val="aa"/>
              <w:ind w:left="34"/>
              <w:rPr>
                <w:rFonts w:ascii="Times New Roman" w:hAnsi="Times New Roman"/>
                <w:b/>
                <w:sz w:val="24"/>
                <w:szCs w:val="24"/>
              </w:rPr>
            </w:pPr>
            <w:r>
              <w:rPr>
                <w:rFonts w:ascii="Times New Roman" w:hAnsi="Times New Roman"/>
                <w:b/>
                <w:sz w:val="24"/>
                <w:szCs w:val="24"/>
              </w:rPr>
              <w:t xml:space="preserve">Хопти </w:t>
            </w:r>
          </w:p>
          <w:p w:rsidR="00D25553" w:rsidRDefault="00D25553" w:rsidP="002066FA">
            <w:pPr>
              <w:pStyle w:val="aa"/>
              <w:ind w:left="34"/>
              <w:rPr>
                <w:rFonts w:ascii="Times New Roman" w:hAnsi="Times New Roman"/>
                <w:b/>
                <w:sz w:val="24"/>
                <w:szCs w:val="24"/>
              </w:rPr>
            </w:pPr>
            <w:r>
              <w:rPr>
                <w:rFonts w:ascii="Times New Roman" w:hAnsi="Times New Roman"/>
                <w:bCs/>
                <w:kern w:val="36"/>
                <w:sz w:val="24"/>
                <w:szCs w:val="24"/>
                <w:lang w:eastAsia="uk-UA"/>
              </w:rPr>
              <w:t>Сергія Федоровича</w:t>
            </w:r>
          </w:p>
          <w:p w:rsidR="00D25553" w:rsidRPr="00B46851" w:rsidRDefault="00D25553" w:rsidP="002066FA">
            <w:pPr>
              <w:pStyle w:val="11"/>
              <w:ind w:left="34"/>
              <w:rPr>
                <w:rFonts w:ascii="Times New Roman" w:hAnsi="Times New Roman"/>
                <w:b/>
                <w:i/>
                <w:lang w:val="uk-UA"/>
              </w:rPr>
            </w:pPr>
            <w:r w:rsidRPr="00B46851">
              <w:rPr>
                <w:rFonts w:ascii="Times New Roman" w:hAnsi="Times New Roman"/>
                <w:b/>
                <w:i/>
                <w:lang w:val="uk-UA"/>
              </w:rPr>
              <w:t>(Д</w:t>
            </w:r>
            <w:r w:rsidRPr="00B46851">
              <w:rPr>
                <w:rFonts w:ascii="Times New Roman" w:hAnsi="Times New Roman"/>
                <w:b/>
                <w:i/>
              </w:rPr>
              <w:t>опові</w:t>
            </w:r>
            <w:r>
              <w:rPr>
                <w:rFonts w:ascii="Times New Roman" w:hAnsi="Times New Roman"/>
                <w:b/>
                <w:i/>
              </w:rPr>
              <w:t>дач – член Вищої ради правосудд</w:t>
            </w:r>
            <w:r>
              <w:rPr>
                <w:rFonts w:ascii="Times New Roman" w:hAnsi="Times New Roman"/>
                <w:b/>
                <w:i/>
                <w:lang w:val="uk-UA"/>
              </w:rPr>
              <w:t>я Мірошниченко А.М.)</w:t>
            </w:r>
          </w:p>
          <w:p w:rsidR="00D25553" w:rsidRPr="00D25553" w:rsidRDefault="00D25553" w:rsidP="002066FA">
            <w:pPr>
              <w:pStyle w:val="aa"/>
              <w:ind w:left="34"/>
              <w:rPr>
                <w:b/>
                <w:sz w:val="16"/>
                <w:szCs w:val="16"/>
              </w:rPr>
            </w:pPr>
          </w:p>
        </w:tc>
        <w:tc>
          <w:tcPr>
            <w:tcW w:w="3685" w:type="dxa"/>
          </w:tcPr>
          <w:p w:rsidR="00D25553" w:rsidRPr="000F3A68" w:rsidRDefault="00D25553" w:rsidP="002066FA">
            <w:pPr>
              <w:pStyle w:val="aa"/>
              <w:rPr>
                <w:sz w:val="24"/>
                <w:szCs w:val="24"/>
              </w:rPr>
            </w:pPr>
          </w:p>
        </w:tc>
      </w:tr>
    </w:tbl>
    <w:p w:rsidR="00D25553" w:rsidRPr="00937D3D" w:rsidRDefault="00D25553" w:rsidP="00D25553">
      <w:pPr>
        <w:pStyle w:val="11"/>
        <w:jc w:val="center"/>
        <w:rPr>
          <w:rFonts w:ascii="Times New Roman" w:hAnsi="Times New Roman"/>
          <w:b/>
          <w:sz w:val="26"/>
          <w:szCs w:val="26"/>
          <w:u w:val="single"/>
        </w:rPr>
      </w:pPr>
      <w:r w:rsidRPr="007D030D">
        <w:rPr>
          <w:rFonts w:ascii="Times New Roman" w:hAnsi="Times New Roman"/>
          <w:b/>
          <w:sz w:val="26"/>
          <w:szCs w:val="26"/>
          <w:u w:val="single"/>
        </w:rPr>
        <w:t>20</w:t>
      </w:r>
      <w:r w:rsidRPr="00937D3D">
        <w:rPr>
          <w:rFonts w:ascii="Times New Roman" w:hAnsi="Times New Roman"/>
          <w:b/>
          <w:sz w:val="26"/>
          <w:szCs w:val="26"/>
          <w:u w:val="single"/>
          <w:lang w:val="uk-UA"/>
        </w:rPr>
        <w:t xml:space="preserve"> </w:t>
      </w:r>
      <w:r w:rsidRPr="00937D3D">
        <w:rPr>
          <w:rFonts w:ascii="Times New Roman" w:hAnsi="Times New Roman"/>
          <w:b/>
          <w:sz w:val="26"/>
          <w:szCs w:val="26"/>
          <w:u w:val="single"/>
        </w:rPr>
        <w:t>вересня 2017 року</w:t>
      </w:r>
    </w:p>
    <w:p w:rsidR="00D25553" w:rsidRPr="00937D3D" w:rsidRDefault="00D25553" w:rsidP="00D25553">
      <w:pPr>
        <w:pStyle w:val="11"/>
        <w:jc w:val="center"/>
        <w:rPr>
          <w:rFonts w:ascii="Times New Roman" w:hAnsi="Times New Roman"/>
          <w:b/>
        </w:rPr>
      </w:pPr>
    </w:p>
    <w:p w:rsidR="00D25553" w:rsidRPr="00937D3D" w:rsidRDefault="00D25553" w:rsidP="00D25553">
      <w:pPr>
        <w:pStyle w:val="11"/>
        <w:ind w:firstLine="709"/>
        <w:jc w:val="both"/>
        <w:rPr>
          <w:rFonts w:ascii="Times New Roman" w:hAnsi="Times New Roman"/>
          <w:b/>
          <w:sz w:val="26"/>
          <w:szCs w:val="26"/>
          <w:u w:val="single"/>
        </w:rPr>
      </w:pPr>
      <w:r w:rsidRPr="00937D3D">
        <w:rPr>
          <w:rFonts w:ascii="Times New Roman" w:hAnsi="Times New Roman"/>
          <w:b/>
          <w:sz w:val="26"/>
          <w:szCs w:val="26"/>
          <w:u w:val="single"/>
          <w:lang w:val="uk-UA"/>
        </w:rPr>
        <w:t>до Касаційного господарського суду у складі Верховного Суду:</w:t>
      </w:r>
    </w:p>
    <w:p w:rsidR="00D25553" w:rsidRPr="00D25553" w:rsidRDefault="00D25553" w:rsidP="00D25553">
      <w:pPr>
        <w:pStyle w:val="11"/>
        <w:ind w:left="720"/>
        <w:rPr>
          <w:rFonts w:ascii="Times New Roman" w:hAnsi="Times New Roman"/>
          <w:b/>
          <w:sz w:val="16"/>
          <w:szCs w:val="16"/>
          <w:u w:val="single"/>
          <w:lang w:val="uk-UA"/>
        </w:rPr>
      </w:pPr>
    </w:p>
    <w:tbl>
      <w:tblPr>
        <w:tblW w:w="12474" w:type="dxa"/>
        <w:tblInd w:w="-176" w:type="dxa"/>
        <w:tblLayout w:type="fixed"/>
        <w:tblLook w:val="01E0"/>
      </w:tblPr>
      <w:tblGrid>
        <w:gridCol w:w="851"/>
        <w:gridCol w:w="7938"/>
        <w:gridCol w:w="3685"/>
      </w:tblGrid>
      <w:tr w:rsidR="00D25553" w:rsidRPr="00937D3D" w:rsidTr="002066FA">
        <w:tc>
          <w:tcPr>
            <w:tcW w:w="851" w:type="dxa"/>
          </w:tcPr>
          <w:p w:rsidR="00D25553" w:rsidRPr="00937D3D" w:rsidRDefault="00D25553" w:rsidP="002066FA">
            <w:pPr>
              <w:numPr>
                <w:ilvl w:val="0"/>
                <w:numId w:val="1"/>
              </w:numPr>
              <w:spacing w:after="0" w:line="240" w:lineRule="auto"/>
              <w:jc w:val="center"/>
              <w:rPr>
                <w:rFonts w:ascii="Times New Roman" w:hAnsi="Times New Roman"/>
                <w:sz w:val="24"/>
                <w:szCs w:val="24"/>
              </w:rPr>
            </w:pPr>
          </w:p>
        </w:tc>
        <w:tc>
          <w:tcPr>
            <w:tcW w:w="7938" w:type="dxa"/>
          </w:tcPr>
          <w:p w:rsidR="00D25553" w:rsidRPr="00937D3D" w:rsidRDefault="00D25553" w:rsidP="002066FA">
            <w:pPr>
              <w:pStyle w:val="aa"/>
              <w:ind w:left="34"/>
              <w:rPr>
                <w:rFonts w:ascii="Times New Roman" w:hAnsi="Times New Roman"/>
                <w:b/>
                <w:sz w:val="24"/>
                <w:szCs w:val="24"/>
              </w:rPr>
            </w:pPr>
            <w:r w:rsidRPr="00937D3D">
              <w:rPr>
                <w:rFonts w:ascii="Times New Roman" w:hAnsi="Times New Roman"/>
                <w:b/>
                <w:sz w:val="24"/>
                <w:szCs w:val="24"/>
              </w:rPr>
              <w:t>Ткаченко</w:t>
            </w:r>
          </w:p>
          <w:p w:rsidR="00D25553" w:rsidRPr="00937D3D" w:rsidRDefault="00D25553" w:rsidP="002066FA">
            <w:pPr>
              <w:pStyle w:val="aa"/>
              <w:ind w:left="34"/>
              <w:rPr>
                <w:rFonts w:ascii="Times New Roman" w:hAnsi="Times New Roman"/>
                <w:b/>
                <w:sz w:val="24"/>
                <w:szCs w:val="24"/>
              </w:rPr>
            </w:pPr>
            <w:r w:rsidRPr="00937D3D">
              <w:rPr>
                <w:rFonts w:ascii="Times New Roman" w:hAnsi="Times New Roman"/>
                <w:bCs/>
                <w:kern w:val="36"/>
                <w:sz w:val="24"/>
                <w:szCs w:val="24"/>
                <w:lang w:eastAsia="uk-UA"/>
              </w:rPr>
              <w:t>Ніни Григорівни</w:t>
            </w:r>
          </w:p>
          <w:p w:rsidR="00D25553" w:rsidRPr="00937D3D" w:rsidRDefault="00D25553" w:rsidP="002066FA">
            <w:pPr>
              <w:pStyle w:val="11"/>
              <w:ind w:left="34"/>
              <w:rPr>
                <w:rFonts w:ascii="Times New Roman" w:hAnsi="Times New Roman"/>
                <w:b/>
                <w:i/>
                <w:lang w:val="uk-UA"/>
              </w:rPr>
            </w:pPr>
            <w:r w:rsidRPr="00937D3D">
              <w:rPr>
                <w:rFonts w:ascii="Times New Roman" w:hAnsi="Times New Roman"/>
                <w:b/>
                <w:i/>
                <w:lang w:val="uk-UA"/>
              </w:rPr>
              <w:lastRenderedPageBreak/>
              <w:t>(Д</w:t>
            </w:r>
            <w:r w:rsidRPr="00937D3D">
              <w:rPr>
                <w:rFonts w:ascii="Times New Roman" w:hAnsi="Times New Roman"/>
                <w:b/>
                <w:i/>
              </w:rPr>
              <w:t xml:space="preserve">оповідач – член Вищої ради правосуддя </w:t>
            </w:r>
            <w:r w:rsidRPr="00937D3D">
              <w:rPr>
                <w:rFonts w:ascii="Times New Roman" w:hAnsi="Times New Roman"/>
                <w:b/>
                <w:i/>
                <w:lang w:val="uk-UA"/>
              </w:rPr>
              <w:t>Шапран В.В.)</w:t>
            </w:r>
          </w:p>
          <w:p w:rsidR="00D25553" w:rsidRPr="00937D3D" w:rsidRDefault="00D25553" w:rsidP="002066FA">
            <w:pPr>
              <w:pStyle w:val="11"/>
              <w:ind w:left="34"/>
              <w:rPr>
                <w:rFonts w:ascii="Times New Roman" w:hAnsi="Times New Roman"/>
                <w:b/>
                <w:sz w:val="24"/>
                <w:szCs w:val="24"/>
                <w:lang w:val="uk-UA"/>
              </w:rPr>
            </w:pPr>
          </w:p>
        </w:tc>
        <w:tc>
          <w:tcPr>
            <w:tcW w:w="3685" w:type="dxa"/>
          </w:tcPr>
          <w:p w:rsidR="00D25553" w:rsidRPr="00937D3D" w:rsidRDefault="00D25553" w:rsidP="002066FA">
            <w:pPr>
              <w:pStyle w:val="11"/>
              <w:rPr>
                <w:rFonts w:ascii="Times New Roman" w:hAnsi="Times New Roman"/>
                <w:sz w:val="24"/>
                <w:szCs w:val="24"/>
                <w:lang w:val="uk-UA"/>
              </w:rPr>
            </w:pPr>
          </w:p>
        </w:tc>
      </w:tr>
      <w:tr w:rsidR="00D25553" w:rsidRPr="00937D3D" w:rsidTr="002066FA">
        <w:tc>
          <w:tcPr>
            <w:tcW w:w="851" w:type="dxa"/>
          </w:tcPr>
          <w:p w:rsidR="00D25553" w:rsidRPr="00937D3D" w:rsidRDefault="00D25553" w:rsidP="002066FA">
            <w:pPr>
              <w:numPr>
                <w:ilvl w:val="0"/>
                <w:numId w:val="1"/>
              </w:numPr>
              <w:spacing w:after="0" w:line="240" w:lineRule="auto"/>
              <w:jc w:val="center"/>
              <w:rPr>
                <w:rFonts w:ascii="Times New Roman" w:hAnsi="Times New Roman"/>
                <w:sz w:val="24"/>
                <w:szCs w:val="24"/>
              </w:rPr>
            </w:pPr>
          </w:p>
        </w:tc>
        <w:tc>
          <w:tcPr>
            <w:tcW w:w="7938" w:type="dxa"/>
          </w:tcPr>
          <w:p w:rsidR="00D25553" w:rsidRPr="00937D3D" w:rsidRDefault="00D25553" w:rsidP="002066FA">
            <w:pPr>
              <w:pStyle w:val="aa"/>
              <w:ind w:left="34"/>
              <w:rPr>
                <w:rFonts w:ascii="Times New Roman" w:hAnsi="Times New Roman"/>
                <w:b/>
                <w:sz w:val="24"/>
                <w:szCs w:val="24"/>
              </w:rPr>
            </w:pPr>
            <w:r w:rsidRPr="00937D3D">
              <w:rPr>
                <w:rFonts w:ascii="Times New Roman" w:hAnsi="Times New Roman"/>
                <w:b/>
                <w:sz w:val="24"/>
                <w:szCs w:val="24"/>
              </w:rPr>
              <w:t>Львова</w:t>
            </w:r>
          </w:p>
          <w:p w:rsidR="00D25553" w:rsidRPr="00937D3D" w:rsidRDefault="00D25553" w:rsidP="002066FA">
            <w:pPr>
              <w:pStyle w:val="aa"/>
              <w:ind w:left="34"/>
              <w:rPr>
                <w:rFonts w:ascii="Times New Roman" w:hAnsi="Times New Roman"/>
                <w:b/>
                <w:sz w:val="24"/>
                <w:szCs w:val="24"/>
              </w:rPr>
            </w:pPr>
            <w:r w:rsidRPr="00937D3D">
              <w:rPr>
                <w:rFonts w:ascii="Times New Roman" w:hAnsi="Times New Roman"/>
                <w:bCs/>
                <w:kern w:val="36"/>
                <w:sz w:val="24"/>
                <w:szCs w:val="24"/>
                <w:lang w:eastAsia="uk-UA"/>
              </w:rPr>
              <w:t>Богдана Юрійовича</w:t>
            </w:r>
          </w:p>
          <w:p w:rsidR="00D25553" w:rsidRPr="00937D3D" w:rsidRDefault="00D25553" w:rsidP="002066FA">
            <w:pPr>
              <w:pStyle w:val="11"/>
              <w:ind w:left="34"/>
              <w:rPr>
                <w:rFonts w:ascii="Times New Roman" w:hAnsi="Times New Roman"/>
                <w:b/>
                <w:i/>
                <w:lang w:val="uk-UA"/>
              </w:rPr>
            </w:pPr>
            <w:r w:rsidRPr="00937D3D">
              <w:rPr>
                <w:rFonts w:ascii="Times New Roman" w:hAnsi="Times New Roman"/>
                <w:b/>
                <w:i/>
                <w:lang w:val="uk-UA"/>
              </w:rPr>
              <w:t>(Д</w:t>
            </w:r>
            <w:r w:rsidRPr="00937D3D">
              <w:rPr>
                <w:rFonts w:ascii="Times New Roman" w:hAnsi="Times New Roman"/>
                <w:b/>
                <w:i/>
              </w:rPr>
              <w:t xml:space="preserve">оповідач – член Вищої ради правосуддя </w:t>
            </w:r>
            <w:r>
              <w:rPr>
                <w:rFonts w:ascii="Times New Roman" w:hAnsi="Times New Roman"/>
                <w:b/>
                <w:i/>
                <w:lang w:val="uk-UA"/>
              </w:rPr>
              <w:t>Беляневич В.Е.</w:t>
            </w:r>
            <w:r w:rsidRPr="00937D3D">
              <w:rPr>
                <w:rFonts w:ascii="Times New Roman" w:hAnsi="Times New Roman"/>
                <w:b/>
                <w:i/>
                <w:lang w:val="uk-UA"/>
              </w:rPr>
              <w:t>)</w:t>
            </w:r>
          </w:p>
          <w:p w:rsidR="00D25553" w:rsidRPr="00937D3D" w:rsidRDefault="00D25553" w:rsidP="002066FA">
            <w:pPr>
              <w:pStyle w:val="11"/>
              <w:ind w:left="34"/>
              <w:rPr>
                <w:rFonts w:ascii="Times New Roman" w:hAnsi="Times New Roman"/>
                <w:sz w:val="24"/>
                <w:szCs w:val="24"/>
                <w:lang w:val="uk-UA"/>
              </w:rPr>
            </w:pPr>
          </w:p>
        </w:tc>
        <w:tc>
          <w:tcPr>
            <w:tcW w:w="3685" w:type="dxa"/>
          </w:tcPr>
          <w:p w:rsidR="00D25553" w:rsidRPr="00937D3D" w:rsidRDefault="00D25553" w:rsidP="002066FA">
            <w:pPr>
              <w:pStyle w:val="11"/>
              <w:rPr>
                <w:rFonts w:ascii="Times New Roman" w:hAnsi="Times New Roman"/>
                <w:sz w:val="24"/>
                <w:szCs w:val="24"/>
                <w:lang w:val="uk-UA"/>
              </w:rPr>
            </w:pPr>
          </w:p>
          <w:p w:rsidR="00D25553" w:rsidRPr="00937D3D" w:rsidRDefault="00D25553" w:rsidP="002066FA">
            <w:pPr>
              <w:pStyle w:val="11"/>
              <w:rPr>
                <w:rFonts w:ascii="Times New Roman" w:hAnsi="Times New Roman"/>
                <w:sz w:val="24"/>
                <w:szCs w:val="24"/>
                <w:lang w:val="uk-UA"/>
              </w:rPr>
            </w:pPr>
          </w:p>
        </w:tc>
      </w:tr>
      <w:tr w:rsidR="00D25553" w:rsidRPr="000F3A68" w:rsidTr="002066FA">
        <w:trPr>
          <w:gridAfter w:val="1"/>
          <w:wAfter w:w="3685" w:type="dxa"/>
        </w:trPr>
        <w:tc>
          <w:tcPr>
            <w:tcW w:w="851" w:type="dxa"/>
          </w:tcPr>
          <w:p w:rsidR="00D25553" w:rsidRPr="00937D3D" w:rsidRDefault="00D25553" w:rsidP="002066FA">
            <w:pPr>
              <w:numPr>
                <w:ilvl w:val="0"/>
                <w:numId w:val="1"/>
              </w:numPr>
              <w:spacing w:after="0" w:line="240" w:lineRule="auto"/>
              <w:jc w:val="center"/>
              <w:rPr>
                <w:rFonts w:ascii="Times New Roman" w:hAnsi="Times New Roman"/>
                <w:sz w:val="24"/>
                <w:szCs w:val="24"/>
              </w:rPr>
            </w:pPr>
          </w:p>
        </w:tc>
        <w:tc>
          <w:tcPr>
            <w:tcW w:w="7938" w:type="dxa"/>
          </w:tcPr>
          <w:p w:rsidR="00D25553" w:rsidRPr="00937D3D" w:rsidRDefault="00D25553" w:rsidP="002066FA">
            <w:pPr>
              <w:pStyle w:val="aa"/>
              <w:ind w:left="34"/>
              <w:rPr>
                <w:rFonts w:ascii="Times New Roman" w:hAnsi="Times New Roman"/>
                <w:b/>
                <w:sz w:val="24"/>
                <w:szCs w:val="24"/>
              </w:rPr>
            </w:pPr>
            <w:r w:rsidRPr="00937D3D">
              <w:rPr>
                <w:rFonts w:ascii="Times New Roman" w:hAnsi="Times New Roman"/>
                <w:b/>
                <w:sz w:val="24"/>
                <w:szCs w:val="24"/>
              </w:rPr>
              <w:t>Баранця</w:t>
            </w:r>
          </w:p>
          <w:p w:rsidR="00D25553" w:rsidRPr="00937D3D" w:rsidRDefault="00D25553" w:rsidP="002066FA">
            <w:pPr>
              <w:pStyle w:val="aa"/>
              <w:ind w:left="34"/>
              <w:rPr>
                <w:rFonts w:ascii="Times New Roman" w:hAnsi="Times New Roman"/>
                <w:b/>
                <w:sz w:val="24"/>
                <w:szCs w:val="24"/>
              </w:rPr>
            </w:pPr>
            <w:r w:rsidRPr="00937D3D">
              <w:rPr>
                <w:rFonts w:ascii="Times New Roman" w:hAnsi="Times New Roman"/>
                <w:bCs/>
                <w:kern w:val="36"/>
                <w:sz w:val="24"/>
                <w:szCs w:val="24"/>
                <w:lang w:eastAsia="uk-UA"/>
              </w:rPr>
              <w:t>Олександра Миколайовича</w:t>
            </w:r>
          </w:p>
          <w:p w:rsidR="00D25553" w:rsidRPr="00B46851" w:rsidRDefault="00D25553" w:rsidP="002066FA">
            <w:pPr>
              <w:pStyle w:val="11"/>
              <w:ind w:left="34"/>
              <w:rPr>
                <w:rFonts w:ascii="Times New Roman" w:hAnsi="Times New Roman"/>
                <w:b/>
                <w:i/>
                <w:lang w:val="uk-UA"/>
              </w:rPr>
            </w:pPr>
            <w:r w:rsidRPr="00937D3D">
              <w:rPr>
                <w:rFonts w:ascii="Times New Roman" w:hAnsi="Times New Roman"/>
                <w:b/>
                <w:i/>
                <w:lang w:val="uk-UA"/>
              </w:rPr>
              <w:t>(Д</w:t>
            </w:r>
            <w:r w:rsidRPr="00937D3D">
              <w:rPr>
                <w:rFonts w:ascii="Times New Roman" w:hAnsi="Times New Roman"/>
                <w:b/>
                <w:i/>
              </w:rPr>
              <w:t xml:space="preserve">оповідач – член Вищої ради правосуддя </w:t>
            </w:r>
            <w:r w:rsidRPr="00937D3D">
              <w:rPr>
                <w:rFonts w:ascii="Times New Roman" w:hAnsi="Times New Roman"/>
                <w:b/>
                <w:i/>
                <w:lang w:val="uk-UA"/>
              </w:rPr>
              <w:t>Мамонтова І.Ю.)</w:t>
            </w:r>
          </w:p>
          <w:p w:rsidR="00D25553" w:rsidRPr="000F3A68" w:rsidRDefault="00D25553" w:rsidP="002066FA">
            <w:pPr>
              <w:pStyle w:val="11"/>
              <w:ind w:left="34"/>
              <w:rPr>
                <w:rFonts w:ascii="Times New Roman" w:hAnsi="Times New Roman"/>
                <w:sz w:val="24"/>
                <w:szCs w:val="24"/>
                <w:lang w:val="uk-UA"/>
              </w:rPr>
            </w:pPr>
          </w:p>
        </w:tc>
      </w:tr>
      <w:tr w:rsidR="00D25553" w:rsidRPr="000F3A68" w:rsidTr="002066FA">
        <w:trPr>
          <w:gridAfter w:val="1"/>
          <w:wAfter w:w="3685" w:type="dxa"/>
        </w:trPr>
        <w:tc>
          <w:tcPr>
            <w:tcW w:w="851" w:type="dxa"/>
          </w:tcPr>
          <w:p w:rsidR="00D25553" w:rsidRPr="008336CF" w:rsidRDefault="00D25553" w:rsidP="002066FA">
            <w:pPr>
              <w:numPr>
                <w:ilvl w:val="0"/>
                <w:numId w:val="1"/>
              </w:numPr>
              <w:spacing w:after="0" w:line="240" w:lineRule="auto"/>
              <w:jc w:val="center"/>
              <w:rPr>
                <w:rFonts w:ascii="Times New Roman" w:hAnsi="Times New Roman"/>
                <w:sz w:val="24"/>
                <w:szCs w:val="24"/>
              </w:rPr>
            </w:pPr>
          </w:p>
        </w:tc>
        <w:tc>
          <w:tcPr>
            <w:tcW w:w="7938" w:type="dxa"/>
          </w:tcPr>
          <w:p w:rsidR="00D25553" w:rsidRDefault="00D25553" w:rsidP="002066FA">
            <w:pPr>
              <w:pStyle w:val="aa"/>
              <w:ind w:left="34"/>
              <w:rPr>
                <w:rFonts w:ascii="Times New Roman" w:hAnsi="Times New Roman"/>
                <w:b/>
                <w:sz w:val="24"/>
                <w:szCs w:val="24"/>
              </w:rPr>
            </w:pPr>
            <w:r>
              <w:rPr>
                <w:rFonts w:ascii="Times New Roman" w:hAnsi="Times New Roman"/>
                <w:b/>
                <w:sz w:val="24"/>
                <w:szCs w:val="24"/>
              </w:rPr>
              <w:t>Дроботової</w:t>
            </w:r>
          </w:p>
          <w:p w:rsidR="00D25553" w:rsidRDefault="00D25553" w:rsidP="002066FA">
            <w:pPr>
              <w:pStyle w:val="aa"/>
              <w:ind w:left="34"/>
              <w:rPr>
                <w:rFonts w:ascii="Times New Roman" w:hAnsi="Times New Roman"/>
                <w:b/>
                <w:sz w:val="24"/>
                <w:szCs w:val="24"/>
              </w:rPr>
            </w:pPr>
            <w:r>
              <w:rPr>
                <w:rFonts w:ascii="Times New Roman" w:hAnsi="Times New Roman"/>
                <w:bCs/>
                <w:kern w:val="36"/>
                <w:sz w:val="24"/>
                <w:szCs w:val="24"/>
                <w:lang w:eastAsia="uk-UA"/>
              </w:rPr>
              <w:t>Тетяни Борисівни</w:t>
            </w:r>
          </w:p>
          <w:p w:rsidR="00D25553" w:rsidRDefault="00D25553" w:rsidP="002066FA">
            <w:pPr>
              <w:pStyle w:val="11"/>
              <w:ind w:left="34"/>
              <w:rPr>
                <w:rFonts w:ascii="Times New Roman" w:hAnsi="Times New Roman"/>
                <w:b/>
                <w:i/>
                <w:lang w:val="uk-UA"/>
              </w:rPr>
            </w:pPr>
            <w:r w:rsidRPr="00B46851">
              <w:rPr>
                <w:rFonts w:ascii="Times New Roman" w:hAnsi="Times New Roman"/>
                <w:b/>
                <w:i/>
                <w:lang w:val="uk-UA"/>
              </w:rPr>
              <w:t>(Д</w:t>
            </w:r>
            <w:r w:rsidRPr="00B46851">
              <w:rPr>
                <w:rFonts w:ascii="Times New Roman" w:hAnsi="Times New Roman"/>
                <w:b/>
                <w:i/>
              </w:rPr>
              <w:t xml:space="preserve">оповідач – член Вищої ради правосуддя </w:t>
            </w:r>
            <w:r>
              <w:rPr>
                <w:rFonts w:ascii="Times New Roman" w:hAnsi="Times New Roman"/>
                <w:b/>
                <w:i/>
                <w:lang w:val="uk-UA"/>
              </w:rPr>
              <w:t>Гусак М.Б.)</w:t>
            </w:r>
          </w:p>
          <w:p w:rsidR="00D25553" w:rsidRPr="009674CF" w:rsidRDefault="00D25553" w:rsidP="002066FA">
            <w:pPr>
              <w:pStyle w:val="aa"/>
              <w:ind w:left="34"/>
              <w:rPr>
                <w:rFonts w:ascii="Times New Roman" w:hAnsi="Times New Roman"/>
                <w:b/>
                <w:sz w:val="24"/>
                <w:szCs w:val="24"/>
              </w:rPr>
            </w:pPr>
          </w:p>
        </w:tc>
      </w:tr>
    </w:tbl>
    <w:p w:rsidR="00D25553" w:rsidRPr="00937D3D" w:rsidRDefault="00D25553" w:rsidP="00D25553">
      <w:pPr>
        <w:pStyle w:val="11"/>
        <w:ind w:left="720"/>
        <w:rPr>
          <w:rFonts w:ascii="Times New Roman" w:hAnsi="Times New Roman"/>
          <w:b/>
          <w:u w:val="single"/>
        </w:rPr>
      </w:pPr>
      <w:r>
        <w:rPr>
          <w:rFonts w:ascii="Times New Roman" w:hAnsi="Times New Roman"/>
          <w:b/>
          <w:sz w:val="26"/>
          <w:szCs w:val="26"/>
          <w:u w:val="single"/>
          <w:lang w:val="uk-UA"/>
        </w:rPr>
        <w:t xml:space="preserve">до </w:t>
      </w:r>
      <w:r w:rsidRPr="00937D3D">
        <w:rPr>
          <w:rFonts w:ascii="Times New Roman" w:hAnsi="Times New Roman"/>
          <w:b/>
          <w:sz w:val="26"/>
          <w:szCs w:val="26"/>
          <w:u w:val="single"/>
          <w:lang w:val="uk-UA"/>
        </w:rPr>
        <w:t>Касаційного адміністративного суду у складі Верховного Суду:</w:t>
      </w:r>
    </w:p>
    <w:p w:rsidR="00D25553" w:rsidRPr="00937D3D" w:rsidRDefault="00D25553" w:rsidP="00D25553">
      <w:pPr>
        <w:pStyle w:val="11"/>
        <w:ind w:left="720"/>
        <w:rPr>
          <w:rFonts w:ascii="Times New Roman" w:hAnsi="Times New Roman"/>
          <w:b/>
          <w:u w:val="single"/>
          <w:lang w:val="uk-UA"/>
        </w:rPr>
      </w:pPr>
    </w:p>
    <w:tbl>
      <w:tblPr>
        <w:tblW w:w="23740" w:type="dxa"/>
        <w:tblInd w:w="-176" w:type="dxa"/>
        <w:tblLayout w:type="fixed"/>
        <w:tblLook w:val="01E0"/>
      </w:tblPr>
      <w:tblGrid>
        <w:gridCol w:w="851"/>
        <w:gridCol w:w="11623"/>
        <w:gridCol w:w="11266"/>
      </w:tblGrid>
      <w:tr w:rsidR="00D25553" w:rsidRPr="000F3A68" w:rsidTr="002066FA">
        <w:tc>
          <w:tcPr>
            <w:tcW w:w="851" w:type="dxa"/>
          </w:tcPr>
          <w:p w:rsidR="00D25553" w:rsidRPr="008336CF" w:rsidRDefault="00D25553" w:rsidP="002066FA">
            <w:pPr>
              <w:numPr>
                <w:ilvl w:val="0"/>
                <w:numId w:val="1"/>
              </w:numPr>
              <w:spacing w:after="0" w:line="240" w:lineRule="auto"/>
              <w:jc w:val="center"/>
              <w:rPr>
                <w:rFonts w:ascii="Times New Roman" w:hAnsi="Times New Roman"/>
                <w:sz w:val="24"/>
                <w:szCs w:val="24"/>
              </w:rPr>
            </w:pPr>
          </w:p>
        </w:tc>
        <w:tc>
          <w:tcPr>
            <w:tcW w:w="11623" w:type="dxa"/>
          </w:tcPr>
          <w:p w:rsidR="00D25553" w:rsidRDefault="00D25553" w:rsidP="002066FA">
            <w:pPr>
              <w:pStyle w:val="aa"/>
              <w:rPr>
                <w:rFonts w:ascii="Times New Roman" w:hAnsi="Times New Roman"/>
                <w:b/>
                <w:sz w:val="24"/>
                <w:szCs w:val="24"/>
              </w:rPr>
            </w:pPr>
            <w:r>
              <w:rPr>
                <w:rFonts w:ascii="Times New Roman" w:hAnsi="Times New Roman"/>
                <w:b/>
                <w:sz w:val="24"/>
                <w:szCs w:val="24"/>
              </w:rPr>
              <w:t>Шипуліної</w:t>
            </w:r>
          </w:p>
          <w:p w:rsidR="00D25553" w:rsidRDefault="00D25553" w:rsidP="002066FA">
            <w:pPr>
              <w:pStyle w:val="aa"/>
              <w:rPr>
                <w:rFonts w:ascii="Times New Roman" w:hAnsi="Times New Roman"/>
                <w:b/>
                <w:sz w:val="24"/>
                <w:szCs w:val="24"/>
              </w:rPr>
            </w:pPr>
            <w:r>
              <w:rPr>
                <w:rFonts w:ascii="Times New Roman" w:hAnsi="Times New Roman"/>
                <w:bCs/>
                <w:kern w:val="36"/>
                <w:sz w:val="24"/>
                <w:szCs w:val="24"/>
                <w:lang w:eastAsia="uk-UA"/>
              </w:rPr>
              <w:t>Тетяни Михайлівни</w:t>
            </w:r>
          </w:p>
          <w:p w:rsidR="00D25553" w:rsidRPr="00B46851" w:rsidRDefault="00D25553" w:rsidP="002066FA">
            <w:pPr>
              <w:pStyle w:val="11"/>
              <w:rPr>
                <w:rFonts w:ascii="Times New Roman" w:hAnsi="Times New Roman"/>
                <w:b/>
                <w:i/>
                <w:lang w:val="uk-UA"/>
              </w:rPr>
            </w:pPr>
            <w:r w:rsidRPr="00B46851">
              <w:rPr>
                <w:rFonts w:ascii="Times New Roman" w:hAnsi="Times New Roman"/>
                <w:b/>
                <w:i/>
                <w:lang w:val="uk-UA"/>
              </w:rPr>
              <w:t>(Д</w:t>
            </w:r>
            <w:r w:rsidRPr="00B46851">
              <w:rPr>
                <w:rFonts w:ascii="Times New Roman" w:hAnsi="Times New Roman"/>
                <w:b/>
                <w:i/>
              </w:rPr>
              <w:t xml:space="preserve">оповідач – член Вищої ради правосуддя </w:t>
            </w:r>
            <w:r>
              <w:rPr>
                <w:rFonts w:ascii="Times New Roman" w:hAnsi="Times New Roman"/>
                <w:b/>
                <w:i/>
                <w:lang w:val="uk-UA"/>
              </w:rPr>
              <w:t>Бойко А.М.)</w:t>
            </w:r>
          </w:p>
          <w:p w:rsidR="00D25553" w:rsidRPr="002B32D9" w:rsidRDefault="00D25553" w:rsidP="002066FA">
            <w:pPr>
              <w:pStyle w:val="11"/>
              <w:rPr>
                <w:rFonts w:ascii="Times New Roman" w:hAnsi="Times New Roman"/>
                <w:b/>
                <w:sz w:val="24"/>
                <w:szCs w:val="24"/>
                <w:lang w:val="uk-UA"/>
              </w:rPr>
            </w:pPr>
          </w:p>
        </w:tc>
        <w:tc>
          <w:tcPr>
            <w:tcW w:w="11266" w:type="dxa"/>
          </w:tcPr>
          <w:p w:rsidR="00D25553" w:rsidRPr="00B46851" w:rsidRDefault="00D25553" w:rsidP="002066FA">
            <w:pPr>
              <w:pStyle w:val="11"/>
              <w:rPr>
                <w:rFonts w:ascii="Times New Roman" w:hAnsi="Times New Roman"/>
                <w:b/>
                <w:sz w:val="24"/>
                <w:szCs w:val="24"/>
                <w:lang w:val="uk-UA"/>
              </w:rPr>
            </w:pPr>
            <w:r>
              <w:rPr>
                <w:rFonts w:ascii="Times New Roman" w:hAnsi="Times New Roman"/>
                <w:b/>
                <w:sz w:val="24"/>
                <w:szCs w:val="24"/>
                <w:lang w:val="uk-UA"/>
              </w:rPr>
              <w:t>Мацедонську</w:t>
            </w:r>
          </w:p>
          <w:p w:rsidR="00D25553" w:rsidRPr="00B46851" w:rsidRDefault="00D25553" w:rsidP="002066FA">
            <w:pPr>
              <w:pStyle w:val="11"/>
              <w:rPr>
                <w:rFonts w:ascii="Times New Roman" w:hAnsi="Times New Roman"/>
                <w:b/>
                <w:i/>
                <w:lang w:val="uk-UA"/>
              </w:rPr>
            </w:pPr>
            <w:r w:rsidRPr="00B46851">
              <w:rPr>
                <w:rFonts w:ascii="Times New Roman" w:hAnsi="Times New Roman"/>
                <w:b/>
                <w:i/>
                <w:lang w:val="uk-UA"/>
              </w:rPr>
              <w:t>(Д</w:t>
            </w:r>
            <w:r w:rsidRPr="00B46851">
              <w:rPr>
                <w:rFonts w:ascii="Times New Roman" w:hAnsi="Times New Roman"/>
                <w:b/>
                <w:i/>
              </w:rPr>
              <w:t xml:space="preserve">оповідач – член Вищої ради правосуддя </w:t>
            </w:r>
            <w:r w:rsidRPr="00B46851">
              <w:rPr>
                <w:rFonts w:ascii="Times New Roman" w:hAnsi="Times New Roman"/>
                <w:b/>
                <w:i/>
                <w:lang w:val="uk-UA"/>
              </w:rPr>
              <w:t>Артеменко І.А.)</w:t>
            </w:r>
          </w:p>
          <w:p w:rsidR="00D25553" w:rsidRPr="000F3A68" w:rsidRDefault="00D25553" w:rsidP="002066FA">
            <w:pPr>
              <w:pStyle w:val="11"/>
              <w:rPr>
                <w:rFonts w:ascii="Times New Roman" w:hAnsi="Times New Roman"/>
                <w:sz w:val="24"/>
                <w:szCs w:val="24"/>
                <w:lang w:val="uk-UA"/>
              </w:rPr>
            </w:pPr>
          </w:p>
        </w:tc>
      </w:tr>
      <w:tr w:rsidR="00D25553" w:rsidRPr="002B32D9" w:rsidTr="002066FA">
        <w:tc>
          <w:tcPr>
            <w:tcW w:w="851" w:type="dxa"/>
          </w:tcPr>
          <w:p w:rsidR="00D25553" w:rsidRPr="008336CF" w:rsidRDefault="00D25553" w:rsidP="002066FA">
            <w:pPr>
              <w:numPr>
                <w:ilvl w:val="0"/>
                <w:numId w:val="1"/>
              </w:numPr>
              <w:spacing w:after="0" w:line="240" w:lineRule="auto"/>
              <w:jc w:val="center"/>
              <w:rPr>
                <w:rFonts w:ascii="Times New Roman" w:hAnsi="Times New Roman"/>
                <w:sz w:val="24"/>
                <w:szCs w:val="24"/>
              </w:rPr>
            </w:pPr>
          </w:p>
        </w:tc>
        <w:tc>
          <w:tcPr>
            <w:tcW w:w="11623" w:type="dxa"/>
          </w:tcPr>
          <w:p w:rsidR="00D25553" w:rsidRDefault="00D25553" w:rsidP="002066FA">
            <w:pPr>
              <w:pStyle w:val="aa"/>
              <w:rPr>
                <w:rFonts w:ascii="Times New Roman" w:hAnsi="Times New Roman"/>
                <w:b/>
                <w:sz w:val="24"/>
                <w:szCs w:val="24"/>
              </w:rPr>
            </w:pPr>
            <w:r>
              <w:rPr>
                <w:rFonts w:ascii="Times New Roman" w:hAnsi="Times New Roman"/>
                <w:b/>
                <w:sz w:val="24"/>
                <w:szCs w:val="24"/>
              </w:rPr>
              <w:t xml:space="preserve">Коваленко </w:t>
            </w:r>
          </w:p>
          <w:p w:rsidR="00D25553" w:rsidRDefault="00D25553" w:rsidP="002066FA">
            <w:pPr>
              <w:pStyle w:val="aa"/>
              <w:rPr>
                <w:rFonts w:ascii="Times New Roman" w:hAnsi="Times New Roman"/>
                <w:b/>
                <w:sz w:val="24"/>
                <w:szCs w:val="24"/>
              </w:rPr>
            </w:pPr>
            <w:r>
              <w:rPr>
                <w:rFonts w:ascii="Times New Roman" w:hAnsi="Times New Roman"/>
                <w:bCs/>
                <w:kern w:val="36"/>
                <w:sz w:val="24"/>
                <w:szCs w:val="24"/>
                <w:lang w:eastAsia="uk-UA"/>
              </w:rPr>
              <w:t>Наталії Володимирівни</w:t>
            </w:r>
          </w:p>
          <w:p w:rsidR="00D25553" w:rsidRPr="00B46851" w:rsidRDefault="00D25553" w:rsidP="002066FA">
            <w:pPr>
              <w:pStyle w:val="11"/>
              <w:rPr>
                <w:rFonts w:ascii="Times New Roman" w:hAnsi="Times New Roman"/>
                <w:b/>
                <w:i/>
                <w:lang w:val="uk-UA"/>
              </w:rPr>
            </w:pPr>
            <w:r w:rsidRPr="00B46851">
              <w:rPr>
                <w:rFonts w:ascii="Times New Roman" w:hAnsi="Times New Roman"/>
                <w:b/>
                <w:i/>
                <w:lang w:val="uk-UA"/>
              </w:rPr>
              <w:t>(Д</w:t>
            </w:r>
            <w:r w:rsidRPr="00B46851">
              <w:rPr>
                <w:rFonts w:ascii="Times New Roman" w:hAnsi="Times New Roman"/>
                <w:b/>
                <w:i/>
              </w:rPr>
              <w:t xml:space="preserve">оповідач – член Вищої ради правосуддя </w:t>
            </w:r>
            <w:r>
              <w:rPr>
                <w:rFonts w:ascii="Times New Roman" w:hAnsi="Times New Roman"/>
                <w:b/>
                <w:i/>
                <w:lang w:val="uk-UA"/>
              </w:rPr>
              <w:t>Волковицька Н.О.)</w:t>
            </w:r>
          </w:p>
          <w:p w:rsidR="00D25553" w:rsidRPr="000F3A68" w:rsidRDefault="00D25553" w:rsidP="002066FA">
            <w:pPr>
              <w:pStyle w:val="11"/>
              <w:rPr>
                <w:rFonts w:ascii="Times New Roman" w:hAnsi="Times New Roman"/>
                <w:sz w:val="24"/>
                <w:szCs w:val="24"/>
                <w:lang w:val="uk-UA"/>
              </w:rPr>
            </w:pPr>
          </w:p>
        </w:tc>
        <w:tc>
          <w:tcPr>
            <w:tcW w:w="11266" w:type="dxa"/>
          </w:tcPr>
          <w:p w:rsidR="00D25553" w:rsidRDefault="00D25553" w:rsidP="002066FA">
            <w:pPr>
              <w:pStyle w:val="11"/>
              <w:rPr>
                <w:rFonts w:ascii="Times New Roman" w:hAnsi="Times New Roman"/>
                <w:b/>
                <w:sz w:val="24"/>
                <w:szCs w:val="24"/>
                <w:lang w:val="uk-UA"/>
              </w:rPr>
            </w:pPr>
            <w:r>
              <w:rPr>
                <w:rFonts w:ascii="Times New Roman" w:hAnsi="Times New Roman"/>
                <w:b/>
                <w:sz w:val="24"/>
                <w:szCs w:val="24"/>
                <w:lang w:val="uk-UA"/>
              </w:rPr>
              <w:t>Злотнікова</w:t>
            </w:r>
          </w:p>
          <w:p w:rsidR="00D25553" w:rsidRPr="00B46851" w:rsidRDefault="00D25553" w:rsidP="002066FA">
            <w:pPr>
              <w:pStyle w:val="11"/>
              <w:rPr>
                <w:rFonts w:ascii="Times New Roman" w:hAnsi="Times New Roman"/>
                <w:b/>
                <w:i/>
                <w:lang w:val="uk-UA"/>
              </w:rPr>
            </w:pPr>
            <w:r w:rsidRPr="00B46851">
              <w:rPr>
                <w:rFonts w:ascii="Times New Roman" w:hAnsi="Times New Roman"/>
                <w:b/>
                <w:i/>
                <w:lang w:val="uk-UA"/>
              </w:rPr>
              <w:t>(Д</w:t>
            </w:r>
            <w:r w:rsidRPr="00B46851">
              <w:rPr>
                <w:rFonts w:ascii="Times New Roman" w:hAnsi="Times New Roman"/>
                <w:b/>
                <w:i/>
              </w:rPr>
              <w:t xml:space="preserve">оповідач – член Вищої ради правосуддя </w:t>
            </w:r>
            <w:r>
              <w:rPr>
                <w:rFonts w:ascii="Times New Roman" w:hAnsi="Times New Roman"/>
                <w:b/>
                <w:i/>
                <w:lang w:val="uk-UA"/>
              </w:rPr>
              <w:t>Мірошниченко А.М.)</w:t>
            </w:r>
          </w:p>
          <w:p w:rsidR="00D25553" w:rsidRPr="002B32D9" w:rsidRDefault="00D25553" w:rsidP="002066FA">
            <w:pPr>
              <w:pStyle w:val="11"/>
              <w:rPr>
                <w:rFonts w:ascii="Times New Roman" w:hAnsi="Times New Roman"/>
                <w:b/>
                <w:sz w:val="24"/>
                <w:szCs w:val="24"/>
                <w:lang w:val="uk-UA"/>
              </w:rPr>
            </w:pPr>
          </w:p>
        </w:tc>
      </w:tr>
      <w:tr w:rsidR="00D25553" w:rsidRPr="00852C73" w:rsidTr="002066FA">
        <w:tc>
          <w:tcPr>
            <w:tcW w:w="851" w:type="dxa"/>
          </w:tcPr>
          <w:p w:rsidR="00D25553" w:rsidRPr="008336CF" w:rsidRDefault="00D25553" w:rsidP="002066FA">
            <w:pPr>
              <w:numPr>
                <w:ilvl w:val="0"/>
                <w:numId w:val="1"/>
              </w:numPr>
              <w:spacing w:after="0" w:line="240" w:lineRule="auto"/>
              <w:jc w:val="center"/>
              <w:rPr>
                <w:rFonts w:ascii="Times New Roman" w:hAnsi="Times New Roman"/>
                <w:sz w:val="24"/>
                <w:szCs w:val="24"/>
              </w:rPr>
            </w:pPr>
          </w:p>
        </w:tc>
        <w:tc>
          <w:tcPr>
            <w:tcW w:w="11623" w:type="dxa"/>
          </w:tcPr>
          <w:p w:rsidR="00D25553" w:rsidRPr="00937D3D" w:rsidRDefault="00D25553" w:rsidP="002066FA">
            <w:pPr>
              <w:pStyle w:val="aa"/>
              <w:rPr>
                <w:rFonts w:ascii="Times New Roman" w:hAnsi="Times New Roman"/>
                <w:b/>
                <w:sz w:val="24"/>
                <w:szCs w:val="24"/>
              </w:rPr>
            </w:pPr>
            <w:r w:rsidRPr="00937D3D">
              <w:rPr>
                <w:rFonts w:ascii="Times New Roman" w:hAnsi="Times New Roman"/>
                <w:b/>
                <w:sz w:val="24"/>
                <w:szCs w:val="24"/>
              </w:rPr>
              <w:t>Олендер</w:t>
            </w:r>
            <w:r>
              <w:rPr>
                <w:rFonts w:ascii="Times New Roman" w:hAnsi="Times New Roman"/>
                <w:b/>
                <w:sz w:val="24"/>
                <w:szCs w:val="24"/>
              </w:rPr>
              <w:t>а</w:t>
            </w:r>
            <w:r w:rsidRPr="00937D3D">
              <w:rPr>
                <w:rFonts w:ascii="Times New Roman" w:hAnsi="Times New Roman"/>
                <w:b/>
                <w:sz w:val="24"/>
                <w:szCs w:val="24"/>
              </w:rPr>
              <w:t xml:space="preserve"> </w:t>
            </w:r>
          </w:p>
          <w:p w:rsidR="00D25553" w:rsidRDefault="00D25553" w:rsidP="002066FA">
            <w:pPr>
              <w:pStyle w:val="aa"/>
              <w:rPr>
                <w:rFonts w:ascii="Times New Roman" w:hAnsi="Times New Roman"/>
                <w:b/>
                <w:sz w:val="24"/>
                <w:szCs w:val="24"/>
              </w:rPr>
            </w:pPr>
            <w:r w:rsidRPr="00937D3D">
              <w:rPr>
                <w:rFonts w:ascii="Times New Roman" w:hAnsi="Times New Roman"/>
                <w:color w:val="1D2129"/>
                <w:sz w:val="24"/>
                <w:szCs w:val="24"/>
                <w:shd w:val="clear" w:color="auto" w:fill="FFFFFF"/>
              </w:rPr>
              <w:t>Ігоря Ярославовича</w:t>
            </w:r>
          </w:p>
          <w:p w:rsidR="00D25553" w:rsidRPr="00B46851" w:rsidRDefault="00D25553" w:rsidP="002066FA">
            <w:pPr>
              <w:pStyle w:val="11"/>
              <w:rPr>
                <w:rFonts w:ascii="Times New Roman" w:hAnsi="Times New Roman"/>
                <w:b/>
                <w:i/>
                <w:lang w:val="uk-UA"/>
              </w:rPr>
            </w:pPr>
            <w:r w:rsidRPr="00B46851">
              <w:rPr>
                <w:rFonts w:ascii="Times New Roman" w:hAnsi="Times New Roman"/>
                <w:b/>
                <w:i/>
                <w:lang w:val="uk-UA"/>
              </w:rPr>
              <w:t>(Д</w:t>
            </w:r>
            <w:r w:rsidRPr="00B46851">
              <w:rPr>
                <w:rFonts w:ascii="Times New Roman" w:hAnsi="Times New Roman"/>
                <w:b/>
                <w:i/>
              </w:rPr>
              <w:t xml:space="preserve">оповідач – член Вищої ради правосуддя </w:t>
            </w:r>
            <w:r>
              <w:rPr>
                <w:rFonts w:ascii="Times New Roman" w:hAnsi="Times New Roman"/>
                <w:b/>
                <w:i/>
                <w:lang w:val="uk-UA"/>
              </w:rPr>
              <w:t>Гусак М.Б.)</w:t>
            </w:r>
          </w:p>
          <w:p w:rsidR="00D25553" w:rsidRPr="000F3A68" w:rsidRDefault="00D25553" w:rsidP="002066FA">
            <w:pPr>
              <w:pStyle w:val="11"/>
              <w:rPr>
                <w:rFonts w:ascii="Times New Roman" w:hAnsi="Times New Roman"/>
                <w:sz w:val="24"/>
                <w:szCs w:val="24"/>
                <w:lang w:val="uk-UA"/>
              </w:rPr>
            </w:pPr>
          </w:p>
        </w:tc>
        <w:tc>
          <w:tcPr>
            <w:tcW w:w="11266" w:type="dxa"/>
          </w:tcPr>
          <w:p w:rsidR="00D25553" w:rsidRPr="009674CF" w:rsidRDefault="00D25553" w:rsidP="002066FA">
            <w:pPr>
              <w:pStyle w:val="11"/>
              <w:rPr>
                <w:rFonts w:ascii="Times New Roman" w:hAnsi="Times New Roman"/>
                <w:b/>
                <w:sz w:val="24"/>
                <w:szCs w:val="24"/>
                <w:lang w:val="uk-UA"/>
              </w:rPr>
            </w:pPr>
            <w:r w:rsidRPr="009674CF">
              <w:rPr>
                <w:rFonts w:ascii="Times New Roman" w:hAnsi="Times New Roman"/>
                <w:b/>
                <w:sz w:val="24"/>
                <w:szCs w:val="24"/>
                <w:lang w:val="uk-UA"/>
              </w:rPr>
              <w:t>Смокович</w:t>
            </w:r>
          </w:p>
          <w:p w:rsidR="00D25553" w:rsidRPr="00333CF4" w:rsidRDefault="00D25553" w:rsidP="002066FA">
            <w:pPr>
              <w:pStyle w:val="11"/>
              <w:rPr>
                <w:rFonts w:ascii="Times New Roman" w:hAnsi="Times New Roman"/>
                <w:b/>
                <w:i/>
                <w:lang w:val="uk-UA"/>
              </w:rPr>
            </w:pPr>
            <w:r w:rsidRPr="00333CF4">
              <w:rPr>
                <w:rFonts w:ascii="Times New Roman" w:hAnsi="Times New Roman"/>
                <w:b/>
                <w:i/>
                <w:lang w:val="uk-UA"/>
              </w:rPr>
              <w:t>(Доповідач – член Вищої ради правосуддя Бойко А.М.)</w:t>
            </w:r>
          </w:p>
          <w:p w:rsidR="00D25553" w:rsidRPr="009674CF" w:rsidRDefault="00D25553" w:rsidP="002066FA">
            <w:pPr>
              <w:pStyle w:val="11"/>
              <w:rPr>
                <w:rFonts w:ascii="Times New Roman" w:hAnsi="Times New Roman"/>
                <w:b/>
                <w:sz w:val="24"/>
                <w:szCs w:val="24"/>
                <w:lang w:val="uk-UA"/>
              </w:rPr>
            </w:pPr>
          </w:p>
        </w:tc>
      </w:tr>
      <w:tr w:rsidR="00D25553" w:rsidRPr="00852C73" w:rsidTr="002066FA">
        <w:tc>
          <w:tcPr>
            <w:tcW w:w="851" w:type="dxa"/>
          </w:tcPr>
          <w:p w:rsidR="00D25553" w:rsidRPr="008336CF" w:rsidRDefault="00D25553" w:rsidP="002066FA">
            <w:pPr>
              <w:numPr>
                <w:ilvl w:val="0"/>
                <w:numId w:val="1"/>
              </w:numPr>
              <w:spacing w:after="0" w:line="240" w:lineRule="auto"/>
              <w:jc w:val="center"/>
              <w:rPr>
                <w:rFonts w:ascii="Times New Roman" w:hAnsi="Times New Roman"/>
                <w:sz w:val="24"/>
                <w:szCs w:val="24"/>
              </w:rPr>
            </w:pPr>
          </w:p>
        </w:tc>
        <w:tc>
          <w:tcPr>
            <w:tcW w:w="11623" w:type="dxa"/>
          </w:tcPr>
          <w:p w:rsidR="00D25553" w:rsidRDefault="00D25553" w:rsidP="002066FA">
            <w:pPr>
              <w:pStyle w:val="aa"/>
              <w:rPr>
                <w:rFonts w:ascii="Times New Roman" w:hAnsi="Times New Roman"/>
                <w:b/>
                <w:sz w:val="24"/>
                <w:szCs w:val="24"/>
              </w:rPr>
            </w:pPr>
            <w:r>
              <w:rPr>
                <w:rFonts w:ascii="Times New Roman" w:hAnsi="Times New Roman"/>
                <w:b/>
                <w:sz w:val="24"/>
                <w:szCs w:val="24"/>
              </w:rPr>
              <w:t>Гончарової</w:t>
            </w:r>
          </w:p>
          <w:p w:rsidR="00D25553" w:rsidRDefault="00D25553" w:rsidP="002066FA">
            <w:pPr>
              <w:pStyle w:val="aa"/>
              <w:rPr>
                <w:rFonts w:ascii="Times New Roman" w:hAnsi="Times New Roman"/>
                <w:b/>
                <w:sz w:val="24"/>
                <w:szCs w:val="24"/>
              </w:rPr>
            </w:pPr>
            <w:r>
              <w:rPr>
                <w:rFonts w:ascii="Times New Roman" w:hAnsi="Times New Roman"/>
                <w:bCs/>
                <w:kern w:val="36"/>
                <w:sz w:val="24"/>
                <w:szCs w:val="24"/>
                <w:lang w:eastAsia="uk-UA"/>
              </w:rPr>
              <w:t>Ірини Анатоліївни</w:t>
            </w:r>
          </w:p>
          <w:p w:rsidR="00D25553" w:rsidRPr="00B46851" w:rsidRDefault="00D25553" w:rsidP="002066FA">
            <w:pPr>
              <w:pStyle w:val="11"/>
              <w:rPr>
                <w:rFonts w:ascii="Times New Roman" w:hAnsi="Times New Roman"/>
                <w:b/>
                <w:i/>
                <w:lang w:val="uk-UA"/>
              </w:rPr>
            </w:pPr>
            <w:r w:rsidRPr="00B46851">
              <w:rPr>
                <w:rFonts w:ascii="Times New Roman" w:hAnsi="Times New Roman"/>
                <w:b/>
                <w:i/>
                <w:lang w:val="uk-UA"/>
              </w:rPr>
              <w:t>(Д</w:t>
            </w:r>
            <w:r w:rsidRPr="00B46851">
              <w:rPr>
                <w:rFonts w:ascii="Times New Roman" w:hAnsi="Times New Roman"/>
                <w:b/>
                <w:i/>
              </w:rPr>
              <w:t xml:space="preserve">оповідач – член Вищої ради правосуддя </w:t>
            </w:r>
            <w:r>
              <w:rPr>
                <w:rFonts w:ascii="Times New Roman" w:hAnsi="Times New Roman"/>
                <w:b/>
                <w:i/>
                <w:lang w:val="uk-UA"/>
              </w:rPr>
              <w:t>Шапран В.В.)</w:t>
            </w:r>
          </w:p>
          <w:p w:rsidR="00D25553" w:rsidRPr="009674CF" w:rsidRDefault="00D25553" w:rsidP="002066FA">
            <w:pPr>
              <w:pStyle w:val="aa"/>
              <w:rPr>
                <w:rFonts w:ascii="Times New Roman" w:hAnsi="Times New Roman"/>
                <w:b/>
                <w:sz w:val="24"/>
                <w:szCs w:val="24"/>
              </w:rPr>
            </w:pPr>
          </w:p>
        </w:tc>
        <w:tc>
          <w:tcPr>
            <w:tcW w:w="11266" w:type="dxa"/>
          </w:tcPr>
          <w:p w:rsidR="00D25553" w:rsidRPr="009674CF" w:rsidRDefault="00D25553" w:rsidP="002066FA">
            <w:pPr>
              <w:pStyle w:val="11"/>
              <w:rPr>
                <w:rFonts w:ascii="Times New Roman" w:hAnsi="Times New Roman"/>
                <w:b/>
                <w:sz w:val="24"/>
                <w:szCs w:val="24"/>
                <w:lang w:val="uk-UA"/>
              </w:rPr>
            </w:pPr>
            <w:r>
              <w:rPr>
                <w:rFonts w:ascii="Times New Roman" w:hAnsi="Times New Roman"/>
                <w:b/>
                <w:sz w:val="24"/>
                <w:szCs w:val="24"/>
                <w:lang w:val="uk-UA"/>
              </w:rPr>
              <w:t>Анцупова</w:t>
            </w:r>
          </w:p>
          <w:p w:rsidR="00D25553" w:rsidRPr="009674CF" w:rsidRDefault="00D25553" w:rsidP="002066FA">
            <w:pPr>
              <w:pStyle w:val="11"/>
              <w:rPr>
                <w:rFonts w:ascii="Times New Roman" w:hAnsi="Times New Roman"/>
                <w:b/>
                <w:i/>
                <w:lang w:val="uk-UA"/>
              </w:rPr>
            </w:pPr>
            <w:r w:rsidRPr="009674CF">
              <w:rPr>
                <w:rFonts w:ascii="Times New Roman" w:hAnsi="Times New Roman"/>
                <w:b/>
                <w:i/>
                <w:lang w:val="uk-UA"/>
              </w:rPr>
              <w:t xml:space="preserve">(Доповідач – член Вищої ради правосуддя Маловацький </w:t>
            </w:r>
            <w:r>
              <w:rPr>
                <w:rFonts w:ascii="Times New Roman" w:hAnsi="Times New Roman"/>
                <w:b/>
                <w:i/>
                <w:lang w:val="uk-UA"/>
              </w:rPr>
              <w:t>О.В.)</w:t>
            </w:r>
          </w:p>
          <w:p w:rsidR="00D25553" w:rsidRPr="009674CF" w:rsidRDefault="00D25553" w:rsidP="002066FA">
            <w:pPr>
              <w:pStyle w:val="11"/>
              <w:rPr>
                <w:rFonts w:ascii="Times New Roman" w:hAnsi="Times New Roman"/>
                <w:b/>
                <w:sz w:val="24"/>
                <w:szCs w:val="24"/>
                <w:lang w:val="uk-UA"/>
              </w:rPr>
            </w:pPr>
          </w:p>
        </w:tc>
      </w:tr>
    </w:tbl>
    <w:p w:rsidR="00D25553" w:rsidRPr="00937D3D" w:rsidRDefault="00D25553" w:rsidP="00D25553">
      <w:pPr>
        <w:pStyle w:val="11"/>
        <w:ind w:left="720"/>
        <w:rPr>
          <w:rFonts w:ascii="Times New Roman" w:hAnsi="Times New Roman"/>
          <w:b/>
          <w:u w:val="single"/>
        </w:rPr>
      </w:pPr>
      <w:r>
        <w:rPr>
          <w:rFonts w:ascii="Times New Roman" w:hAnsi="Times New Roman"/>
          <w:b/>
          <w:sz w:val="26"/>
          <w:szCs w:val="26"/>
          <w:u w:val="single"/>
          <w:lang w:val="uk-UA"/>
        </w:rPr>
        <w:t>до К</w:t>
      </w:r>
      <w:r w:rsidRPr="00F823DF">
        <w:rPr>
          <w:rFonts w:ascii="Times New Roman" w:hAnsi="Times New Roman"/>
          <w:b/>
          <w:sz w:val="26"/>
          <w:szCs w:val="26"/>
          <w:u w:val="single"/>
          <w:lang w:val="uk-UA"/>
        </w:rPr>
        <w:t xml:space="preserve">асаційного </w:t>
      </w:r>
      <w:r w:rsidRPr="00937D3D">
        <w:rPr>
          <w:rFonts w:ascii="Times New Roman" w:hAnsi="Times New Roman"/>
          <w:b/>
          <w:sz w:val="26"/>
          <w:szCs w:val="26"/>
          <w:u w:val="single"/>
          <w:lang w:val="uk-UA"/>
        </w:rPr>
        <w:t>кримінального суду у складі Верховного Суду:</w:t>
      </w:r>
    </w:p>
    <w:p w:rsidR="00D25553" w:rsidRPr="00F823DF" w:rsidRDefault="00D25553" w:rsidP="00D25553">
      <w:pPr>
        <w:pStyle w:val="11"/>
        <w:ind w:left="720"/>
        <w:rPr>
          <w:rFonts w:ascii="Times New Roman" w:hAnsi="Times New Roman"/>
          <w:b/>
          <w:u w:val="single"/>
        </w:rPr>
      </w:pPr>
    </w:p>
    <w:tbl>
      <w:tblPr>
        <w:tblW w:w="12474" w:type="dxa"/>
        <w:tblInd w:w="-176" w:type="dxa"/>
        <w:tblLayout w:type="fixed"/>
        <w:tblLook w:val="01E0"/>
      </w:tblPr>
      <w:tblGrid>
        <w:gridCol w:w="851"/>
        <w:gridCol w:w="7938"/>
        <w:gridCol w:w="3685"/>
      </w:tblGrid>
      <w:tr w:rsidR="00D25553" w:rsidRPr="008336CF" w:rsidTr="002066FA">
        <w:tc>
          <w:tcPr>
            <w:tcW w:w="851" w:type="dxa"/>
          </w:tcPr>
          <w:p w:rsidR="00D25553" w:rsidRPr="008336CF" w:rsidRDefault="00D25553" w:rsidP="002066FA">
            <w:pPr>
              <w:numPr>
                <w:ilvl w:val="0"/>
                <w:numId w:val="1"/>
              </w:numPr>
              <w:spacing w:after="0" w:line="240" w:lineRule="auto"/>
              <w:jc w:val="center"/>
              <w:rPr>
                <w:rFonts w:ascii="Times New Roman" w:hAnsi="Times New Roman"/>
                <w:sz w:val="24"/>
                <w:szCs w:val="24"/>
              </w:rPr>
            </w:pPr>
          </w:p>
        </w:tc>
        <w:tc>
          <w:tcPr>
            <w:tcW w:w="7938" w:type="dxa"/>
          </w:tcPr>
          <w:p w:rsidR="00D25553" w:rsidRDefault="00D25553" w:rsidP="002066FA">
            <w:pPr>
              <w:pStyle w:val="11"/>
              <w:ind w:left="34"/>
              <w:rPr>
                <w:rFonts w:ascii="Times New Roman" w:hAnsi="Times New Roman"/>
                <w:b/>
                <w:sz w:val="24"/>
                <w:szCs w:val="24"/>
                <w:lang w:val="uk-UA"/>
              </w:rPr>
            </w:pPr>
            <w:r>
              <w:rPr>
                <w:rFonts w:ascii="Times New Roman" w:hAnsi="Times New Roman"/>
                <w:b/>
                <w:sz w:val="24"/>
                <w:szCs w:val="24"/>
                <w:lang w:val="uk-UA"/>
              </w:rPr>
              <w:t xml:space="preserve">Ємця </w:t>
            </w:r>
          </w:p>
          <w:p w:rsidR="00D25553" w:rsidRDefault="00D25553" w:rsidP="002066FA">
            <w:pPr>
              <w:pStyle w:val="11"/>
              <w:ind w:left="34"/>
              <w:rPr>
                <w:rFonts w:ascii="Times New Roman" w:hAnsi="Times New Roman"/>
                <w:b/>
                <w:sz w:val="24"/>
                <w:szCs w:val="24"/>
                <w:lang w:val="uk-UA"/>
              </w:rPr>
            </w:pPr>
            <w:r>
              <w:rPr>
                <w:rFonts w:ascii="Times New Roman" w:eastAsia="Times New Roman" w:hAnsi="Times New Roman"/>
                <w:bCs/>
                <w:kern w:val="36"/>
                <w:sz w:val="24"/>
                <w:szCs w:val="24"/>
                <w:lang w:val="uk-UA" w:eastAsia="uk-UA"/>
              </w:rPr>
              <w:t>Олександра Петровича</w:t>
            </w:r>
          </w:p>
          <w:p w:rsidR="00D25553" w:rsidRPr="00B46851" w:rsidRDefault="00D25553" w:rsidP="002066FA">
            <w:pPr>
              <w:pStyle w:val="11"/>
              <w:ind w:left="34"/>
              <w:rPr>
                <w:rFonts w:ascii="Times New Roman" w:hAnsi="Times New Roman"/>
                <w:b/>
                <w:i/>
                <w:lang w:val="uk-UA"/>
              </w:rPr>
            </w:pPr>
            <w:r w:rsidRPr="00B46851">
              <w:rPr>
                <w:rFonts w:ascii="Times New Roman" w:hAnsi="Times New Roman"/>
                <w:b/>
                <w:i/>
                <w:lang w:val="uk-UA"/>
              </w:rPr>
              <w:t>(Д</w:t>
            </w:r>
            <w:r w:rsidRPr="00B46851">
              <w:rPr>
                <w:rFonts w:ascii="Times New Roman" w:hAnsi="Times New Roman"/>
                <w:b/>
                <w:i/>
              </w:rPr>
              <w:t xml:space="preserve">оповідач – член Вищої ради правосуддя </w:t>
            </w:r>
            <w:r>
              <w:rPr>
                <w:rFonts w:ascii="Times New Roman" w:hAnsi="Times New Roman"/>
                <w:b/>
                <w:i/>
                <w:lang w:val="uk-UA"/>
              </w:rPr>
              <w:t>Гусак М.Б.)</w:t>
            </w:r>
          </w:p>
          <w:p w:rsidR="00D25553" w:rsidRPr="002B32D9" w:rsidRDefault="00D25553" w:rsidP="002066FA">
            <w:pPr>
              <w:pStyle w:val="11"/>
              <w:ind w:left="34"/>
              <w:rPr>
                <w:rFonts w:ascii="Times New Roman" w:hAnsi="Times New Roman"/>
                <w:b/>
                <w:sz w:val="24"/>
                <w:szCs w:val="24"/>
                <w:lang w:val="uk-UA"/>
              </w:rPr>
            </w:pPr>
          </w:p>
        </w:tc>
        <w:tc>
          <w:tcPr>
            <w:tcW w:w="3685" w:type="dxa"/>
          </w:tcPr>
          <w:p w:rsidR="00D25553" w:rsidRDefault="00D25553" w:rsidP="002066FA">
            <w:pPr>
              <w:pStyle w:val="11"/>
              <w:rPr>
                <w:rFonts w:ascii="Times New Roman" w:hAnsi="Times New Roman"/>
                <w:sz w:val="24"/>
                <w:szCs w:val="24"/>
                <w:lang w:val="uk-UA"/>
              </w:rPr>
            </w:pPr>
          </w:p>
          <w:p w:rsidR="00D25553" w:rsidRPr="00F823DF" w:rsidRDefault="00D25553" w:rsidP="002066FA">
            <w:pPr>
              <w:pStyle w:val="11"/>
              <w:rPr>
                <w:rFonts w:ascii="Times New Roman" w:hAnsi="Times New Roman"/>
                <w:sz w:val="24"/>
                <w:szCs w:val="24"/>
                <w:lang w:val="uk-UA"/>
              </w:rPr>
            </w:pPr>
          </w:p>
        </w:tc>
      </w:tr>
      <w:tr w:rsidR="00D25553" w:rsidRPr="008336CF" w:rsidTr="002066FA">
        <w:tc>
          <w:tcPr>
            <w:tcW w:w="851" w:type="dxa"/>
          </w:tcPr>
          <w:p w:rsidR="00D25553" w:rsidRPr="008336CF" w:rsidRDefault="00D25553" w:rsidP="002066FA">
            <w:pPr>
              <w:numPr>
                <w:ilvl w:val="0"/>
                <w:numId w:val="1"/>
              </w:numPr>
              <w:spacing w:after="0" w:line="240" w:lineRule="auto"/>
              <w:jc w:val="center"/>
              <w:rPr>
                <w:rFonts w:ascii="Times New Roman" w:hAnsi="Times New Roman"/>
                <w:sz w:val="24"/>
                <w:szCs w:val="24"/>
              </w:rPr>
            </w:pPr>
          </w:p>
        </w:tc>
        <w:tc>
          <w:tcPr>
            <w:tcW w:w="7938" w:type="dxa"/>
          </w:tcPr>
          <w:p w:rsidR="00D25553" w:rsidRDefault="00D25553" w:rsidP="002066FA">
            <w:pPr>
              <w:pStyle w:val="11"/>
              <w:ind w:left="34"/>
              <w:rPr>
                <w:rFonts w:ascii="Times New Roman" w:hAnsi="Times New Roman"/>
                <w:b/>
                <w:sz w:val="24"/>
                <w:szCs w:val="24"/>
                <w:lang w:val="uk-UA"/>
              </w:rPr>
            </w:pPr>
            <w:r>
              <w:rPr>
                <w:rFonts w:ascii="Times New Roman" w:hAnsi="Times New Roman"/>
                <w:b/>
                <w:sz w:val="24"/>
                <w:szCs w:val="24"/>
                <w:lang w:val="uk-UA"/>
              </w:rPr>
              <w:t>Лагнюка</w:t>
            </w:r>
          </w:p>
          <w:p w:rsidR="00D25553" w:rsidRDefault="00D25553" w:rsidP="002066FA">
            <w:pPr>
              <w:pStyle w:val="11"/>
              <w:ind w:left="34"/>
              <w:rPr>
                <w:rFonts w:ascii="Times New Roman" w:hAnsi="Times New Roman"/>
                <w:b/>
                <w:sz w:val="24"/>
                <w:szCs w:val="24"/>
                <w:lang w:val="uk-UA"/>
              </w:rPr>
            </w:pPr>
            <w:r>
              <w:rPr>
                <w:rFonts w:ascii="Times New Roman" w:eastAsia="Times New Roman" w:hAnsi="Times New Roman"/>
                <w:bCs/>
                <w:kern w:val="36"/>
                <w:sz w:val="24"/>
                <w:szCs w:val="24"/>
                <w:lang w:val="uk-UA" w:eastAsia="uk-UA"/>
              </w:rPr>
              <w:t>Миколи Михайловича</w:t>
            </w:r>
          </w:p>
          <w:p w:rsidR="00D25553" w:rsidRPr="00B46851" w:rsidRDefault="00D25553" w:rsidP="002066FA">
            <w:pPr>
              <w:pStyle w:val="11"/>
              <w:ind w:left="34"/>
              <w:rPr>
                <w:rFonts w:ascii="Times New Roman" w:hAnsi="Times New Roman"/>
                <w:b/>
                <w:i/>
                <w:lang w:val="uk-UA"/>
              </w:rPr>
            </w:pPr>
            <w:r w:rsidRPr="00B46851">
              <w:rPr>
                <w:rFonts w:ascii="Times New Roman" w:hAnsi="Times New Roman"/>
                <w:b/>
                <w:i/>
                <w:lang w:val="uk-UA"/>
              </w:rPr>
              <w:t>(Д</w:t>
            </w:r>
            <w:r w:rsidRPr="00B46851">
              <w:rPr>
                <w:rFonts w:ascii="Times New Roman" w:hAnsi="Times New Roman"/>
                <w:b/>
                <w:i/>
              </w:rPr>
              <w:t xml:space="preserve">оповідач – член Вищої ради правосуддя </w:t>
            </w:r>
            <w:r>
              <w:rPr>
                <w:rFonts w:ascii="Times New Roman" w:hAnsi="Times New Roman"/>
                <w:b/>
                <w:i/>
                <w:lang w:val="uk-UA"/>
              </w:rPr>
              <w:t>Артеменко І.А.)</w:t>
            </w:r>
          </w:p>
          <w:p w:rsidR="00D25553" w:rsidRPr="00B46851" w:rsidRDefault="00D25553" w:rsidP="002066FA">
            <w:pPr>
              <w:pStyle w:val="11"/>
              <w:ind w:left="34"/>
              <w:rPr>
                <w:rFonts w:ascii="Times New Roman" w:hAnsi="Times New Roman"/>
                <w:b/>
                <w:sz w:val="24"/>
                <w:szCs w:val="24"/>
                <w:lang w:val="uk-UA"/>
              </w:rPr>
            </w:pPr>
          </w:p>
        </w:tc>
        <w:tc>
          <w:tcPr>
            <w:tcW w:w="3685" w:type="dxa"/>
          </w:tcPr>
          <w:p w:rsidR="00D25553" w:rsidRPr="00F823DF" w:rsidRDefault="00D25553" w:rsidP="002066FA">
            <w:pPr>
              <w:pStyle w:val="11"/>
              <w:rPr>
                <w:rFonts w:ascii="Times New Roman" w:hAnsi="Times New Roman"/>
                <w:sz w:val="24"/>
                <w:szCs w:val="24"/>
                <w:lang w:val="uk-UA"/>
              </w:rPr>
            </w:pPr>
          </w:p>
        </w:tc>
      </w:tr>
      <w:tr w:rsidR="00D25553" w:rsidRPr="000F3A68" w:rsidTr="002066FA">
        <w:tc>
          <w:tcPr>
            <w:tcW w:w="851" w:type="dxa"/>
          </w:tcPr>
          <w:p w:rsidR="00D25553" w:rsidRPr="008336CF" w:rsidRDefault="00D25553" w:rsidP="002066FA">
            <w:pPr>
              <w:numPr>
                <w:ilvl w:val="0"/>
                <w:numId w:val="1"/>
              </w:numPr>
              <w:spacing w:after="0" w:line="240" w:lineRule="auto"/>
              <w:jc w:val="center"/>
              <w:rPr>
                <w:rFonts w:ascii="Times New Roman" w:hAnsi="Times New Roman"/>
                <w:sz w:val="24"/>
                <w:szCs w:val="24"/>
              </w:rPr>
            </w:pPr>
          </w:p>
        </w:tc>
        <w:tc>
          <w:tcPr>
            <w:tcW w:w="7938" w:type="dxa"/>
          </w:tcPr>
          <w:p w:rsidR="00D25553" w:rsidRDefault="00D25553" w:rsidP="002066FA">
            <w:pPr>
              <w:pStyle w:val="aa"/>
              <w:ind w:left="34"/>
              <w:rPr>
                <w:rFonts w:ascii="Times New Roman" w:hAnsi="Times New Roman"/>
                <w:b/>
                <w:sz w:val="24"/>
                <w:szCs w:val="24"/>
              </w:rPr>
            </w:pPr>
            <w:r>
              <w:rPr>
                <w:rFonts w:ascii="Times New Roman" w:hAnsi="Times New Roman"/>
                <w:b/>
                <w:sz w:val="24"/>
                <w:szCs w:val="24"/>
              </w:rPr>
              <w:t>Франтовської</w:t>
            </w:r>
          </w:p>
          <w:p w:rsidR="00D25553" w:rsidRDefault="00D25553" w:rsidP="002066FA">
            <w:pPr>
              <w:pStyle w:val="aa"/>
              <w:ind w:left="34"/>
              <w:rPr>
                <w:rFonts w:ascii="Times New Roman" w:hAnsi="Times New Roman"/>
                <w:b/>
                <w:sz w:val="24"/>
                <w:szCs w:val="24"/>
              </w:rPr>
            </w:pPr>
            <w:r>
              <w:rPr>
                <w:rFonts w:ascii="Times New Roman" w:hAnsi="Times New Roman"/>
                <w:bCs/>
                <w:kern w:val="36"/>
                <w:sz w:val="24"/>
                <w:szCs w:val="24"/>
                <w:lang w:eastAsia="uk-UA"/>
              </w:rPr>
              <w:t>Тетяни Іванівни</w:t>
            </w:r>
          </w:p>
          <w:p w:rsidR="00D25553" w:rsidRPr="00B46851" w:rsidRDefault="00D25553" w:rsidP="002066FA">
            <w:pPr>
              <w:pStyle w:val="11"/>
              <w:ind w:left="34"/>
              <w:rPr>
                <w:rFonts w:ascii="Times New Roman" w:hAnsi="Times New Roman"/>
                <w:b/>
                <w:i/>
                <w:lang w:val="uk-UA"/>
              </w:rPr>
            </w:pPr>
            <w:r w:rsidRPr="00B46851">
              <w:rPr>
                <w:rFonts w:ascii="Times New Roman" w:hAnsi="Times New Roman"/>
                <w:b/>
                <w:i/>
                <w:lang w:val="uk-UA"/>
              </w:rPr>
              <w:t>(Д</w:t>
            </w:r>
            <w:r w:rsidRPr="00B46851">
              <w:rPr>
                <w:rFonts w:ascii="Times New Roman" w:hAnsi="Times New Roman"/>
                <w:b/>
                <w:i/>
              </w:rPr>
              <w:t xml:space="preserve">оповідач – член Вищої ради правосуддя </w:t>
            </w:r>
            <w:r>
              <w:rPr>
                <w:rFonts w:ascii="Times New Roman" w:hAnsi="Times New Roman"/>
                <w:b/>
                <w:i/>
                <w:lang w:val="uk-UA"/>
              </w:rPr>
              <w:t>Комков В.К.)</w:t>
            </w:r>
          </w:p>
          <w:p w:rsidR="00D25553" w:rsidRPr="00B46851" w:rsidRDefault="00D25553" w:rsidP="002066FA">
            <w:pPr>
              <w:pStyle w:val="aa"/>
              <w:ind w:left="34"/>
              <w:rPr>
                <w:rFonts w:ascii="Times New Roman" w:hAnsi="Times New Roman"/>
                <w:b/>
                <w:sz w:val="24"/>
                <w:szCs w:val="24"/>
              </w:rPr>
            </w:pPr>
          </w:p>
        </w:tc>
        <w:tc>
          <w:tcPr>
            <w:tcW w:w="3685" w:type="dxa"/>
          </w:tcPr>
          <w:p w:rsidR="00D25553" w:rsidRPr="000F3A68" w:rsidRDefault="00D25553" w:rsidP="002066FA">
            <w:pPr>
              <w:pStyle w:val="aa"/>
              <w:rPr>
                <w:sz w:val="24"/>
                <w:szCs w:val="24"/>
              </w:rPr>
            </w:pPr>
          </w:p>
        </w:tc>
      </w:tr>
      <w:tr w:rsidR="00D25553" w:rsidRPr="000F3A68" w:rsidTr="002066FA">
        <w:tc>
          <w:tcPr>
            <w:tcW w:w="851" w:type="dxa"/>
          </w:tcPr>
          <w:p w:rsidR="00D25553" w:rsidRPr="008336CF" w:rsidRDefault="00D25553" w:rsidP="002066FA">
            <w:pPr>
              <w:numPr>
                <w:ilvl w:val="0"/>
                <w:numId w:val="1"/>
              </w:numPr>
              <w:spacing w:after="0" w:line="240" w:lineRule="auto"/>
              <w:jc w:val="center"/>
              <w:rPr>
                <w:rFonts w:ascii="Times New Roman" w:hAnsi="Times New Roman"/>
                <w:sz w:val="24"/>
                <w:szCs w:val="24"/>
              </w:rPr>
            </w:pPr>
          </w:p>
        </w:tc>
        <w:tc>
          <w:tcPr>
            <w:tcW w:w="7938" w:type="dxa"/>
          </w:tcPr>
          <w:p w:rsidR="00D25553" w:rsidRDefault="00D25553" w:rsidP="002066FA">
            <w:pPr>
              <w:pStyle w:val="aa"/>
              <w:ind w:left="34"/>
              <w:rPr>
                <w:rFonts w:ascii="Times New Roman" w:hAnsi="Times New Roman"/>
                <w:b/>
                <w:sz w:val="24"/>
                <w:szCs w:val="24"/>
              </w:rPr>
            </w:pPr>
            <w:r>
              <w:rPr>
                <w:rFonts w:ascii="Times New Roman" w:hAnsi="Times New Roman"/>
                <w:b/>
                <w:sz w:val="24"/>
                <w:szCs w:val="24"/>
              </w:rPr>
              <w:t xml:space="preserve">Кравченка </w:t>
            </w:r>
          </w:p>
          <w:p w:rsidR="00D25553" w:rsidRDefault="00D25553" w:rsidP="002066FA">
            <w:pPr>
              <w:pStyle w:val="aa"/>
              <w:ind w:left="34"/>
              <w:rPr>
                <w:rFonts w:ascii="Times New Roman" w:hAnsi="Times New Roman"/>
                <w:b/>
                <w:sz w:val="24"/>
                <w:szCs w:val="24"/>
              </w:rPr>
            </w:pPr>
            <w:r>
              <w:rPr>
                <w:rFonts w:ascii="Times New Roman" w:hAnsi="Times New Roman"/>
                <w:bCs/>
                <w:kern w:val="36"/>
                <w:sz w:val="24"/>
                <w:szCs w:val="24"/>
                <w:lang w:eastAsia="uk-UA"/>
              </w:rPr>
              <w:t>Станіслава Івановича</w:t>
            </w:r>
          </w:p>
          <w:p w:rsidR="00D25553" w:rsidRPr="00B46851" w:rsidRDefault="00D25553" w:rsidP="002066FA">
            <w:pPr>
              <w:pStyle w:val="11"/>
              <w:ind w:left="34"/>
              <w:rPr>
                <w:rFonts w:ascii="Times New Roman" w:hAnsi="Times New Roman"/>
                <w:b/>
                <w:i/>
                <w:lang w:val="uk-UA"/>
              </w:rPr>
            </w:pPr>
            <w:r w:rsidRPr="00B46851">
              <w:rPr>
                <w:rFonts w:ascii="Times New Roman" w:hAnsi="Times New Roman"/>
                <w:b/>
                <w:i/>
                <w:lang w:val="uk-UA"/>
              </w:rPr>
              <w:t>(Д</w:t>
            </w:r>
            <w:r w:rsidRPr="00B46851">
              <w:rPr>
                <w:rFonts w:ascii="Times New Roman" w:hAnsi="Times New Roman"/>
                <w:b/>
                <w:i/>
              </w:rPr>
              <w:t xml:space="preserve">оповідач – член Вищої ради правосуддя </w:t>
            </w:r>
            <w:r>
              <w:rPr>
                <w:rFonts w:ascii="Times New Roman" w:hAnsi="Times New Roman"/>
                <w:b/>
                <w:i/>
                <w:lang w:val="uk-UA"/>
              </w:rPr>
              <w:t>Бойко А.М.)</w:t>
            </w:r>
          </w:p>
          <w:p w:rsidR="00D25553" w:rsidRPr="00D25553" w:rsidRDefault="00D25553" w:rsidP="002066FA">
            <w:pPr>
              <w:pStyle w:val="aa"/>
              <w:ind w:left="34"/>
              <w:rPr>
                <w:rFonts w:ascii="Times New Roman" w:hAnsi="Times New Roman"/>
                <w:b/>
                <w:sz w:val="24"/>
                <w:szCs w:val="24"/>
              </w:rPr>
            </w:pPr>
          </w:p>
        </w:tc>
        <w:tc>
          <w:tcPr>
            <w:tcW w:w="3685" w:type="dxa"/>
          </w:tcPr>
          <w:p w:rsidR="00D25553" w:rsidRPr="000F3A68" w:rsidRDefault="00D25553" w:rsidP="002066FA">
            <w:pPr>
              <w:pStyle w:val="aa"/>
              <w:rPr>
                <w:sz w:val="24"/>
                <w:szCs w:val="24"/>
              </w:rPr>
            </w:pPr>
          </w:p>
        </w:tc>
      </w:tr>
    </w:tbl>
    <w:p w:rsidR="00D25553" w:rsidRPr="003D4DF4" w:rsidRDefault="00D25553" w:rsidP="00D25553">
      <w:pPr>
        <w:pStyle w:val="11"/>
        <w:ind w:left="720"/>
        <w:rPr>
          <w:rFonts w:ascii="Times New Roman" w:hAnsi="Times New Roman"/>
          <w:b/>
          <w:u w:val="single"/>
        </w:rPr>
      </w:pPr>
      <w:r>
        <w:rPr>
          <w:rFonts w:ascii="Times New Roman" w:hAnsi="Times New Roman"/>
          <w:b/>
          <w:sz w:val="26"/>
          <w:szCs w:val="26"/>
          <w:u w:val="single"/>
          <w:lang w:val="uk-UA"/>
        </w:rPr>
        <w:t xml:space="preserve">до </w:t>
      </w:r>
      <w:r w:rsidRPr="00937D3D">
        <w:rPr>
          <w:rFonts w:ascii="Times New Roman" w:hAnsi="Times New Roman"/>
          <w:b/>
          <w:sz w:val="26"/>
          <w:szCs w:val="26"/>
          <w:u w:val="single"/>
          <w:lang w:val="uk-UA"/>
        </w:rPr>
        <w:t>Касаційного цивільного суду</w:t>
      </w:r>
      <w:r w:rsidRPr="00F823DF">
        <w:rPr>
          <w:rFonts w:ascii="Times New Roman" w:hAnsi="Times New Roman"/>
          <w:b/>
          <w:sz w:val="26"/>
          <w:szCs w:val="26"/>
          <w:u w:val="single"/>
          <w:lang w:val="uk-UA"/>
        </w:rPr>
        <w:t xml:space="preserve"> у складі Верховного Суду</w:t>
      </w:r>
      <w:r>
        <w:rPr>
          <w:rFonts w:ascii="Times New Roman" w:hAnsi="Times New Roman"/>
          <w:b/>
          <w:sz w:val="26"/>
          <w:szCs w:val="26"/>
          <w:u w:val="single"/>
          <w:lang w:val="uk-UA"/>
        </w:rPr>
        <w:t>:</w:t>
      </w:r>
    </w:p>
    <w:p w:rsidR="00D25553" w:rsidRPr="00F823DF" w:rsidRDefault="00D25553" w:rsidP="00D25553">
      <w:pPr>
        <w:pStyle w:val="11"/>
        <w:ind w:left="720"/>
        <w:rPr>
          <w:rFonts w:ascii="Times New Roman" w:hAnsi="Times New Roman"/>
          <w:b/>
          <w:u w:val="single"/>
        </w:rPr>
      </w:pPr>
    </w:p>
    <w:tbl>
      <w:tblPr>
        <w:tblW w:w="12474" w:type="dxa"/>
        <w:tblInd w:w="-176" w:type="dxa"/>
        <w:tblLayout w:type="fixed"/>
        <w:tblLook w:val="01E0"/>
      </w:tblPr>
      <w:tblGrid>
        <w:gridCol w:w="851"/>
        <w:gridCol w:w="7938"/>
        <w:gridCol w:w="3685"/>
      </w:tblGrid>
      <w:tr w:rsidR="00D25553" w:rsidRPr="008336CF" w:rsidTr="002066FA">
        <w:tc>
          <w:tcPr>
            <w:tcW w:w="851" w:type="dxa"/>
          </w:tcPr>
          <w:p w:rsidR="00D25553" w:rsidRPr="008336CF" w:rsidRDefault="00D25553" w:rsidP="002066FA">
            <w:pPr>
              <w:numPr>
                <w:ilvl w:val="0"/>
                <w:numId w:val="1"/>
              </w:numPr>
              <w:spacing w:after="0" w:line="240" w:lineRule="auto"/>
              <w:jc w:val="center"/>
              <w:rPr>
                <w:rFonts w:ascii="Times New Roman" w:hAnsi="Times New Roman"/>
                <w:sz w:val="24"/>
                <w:szCs w:val="24"/>
              </w:rPr>
            </w:pPr>
          </w:p>
        </w:tc>
        <w:tc>
          <w:tcPr>
            <w:tcW w:w="7938" w:type="dxa"/>
          </w:tcPr>
          <w:p w:rsidR="00D25553" w:rsidRDefault="00D25553" w:rsidP="002066FA">
            <w:pPr>
              <w:pStyle w:val="11"/>
              <w:ind w:left="34"/>
              <w:rPr>
                <w:rFonts w:ascii="Times New Roman" w:hAnsi="Times New Roman"/>
                <w:b/>
                <w:sz w:val="24"/>
                <w:szCs w:val="24"/>
                <w:lang w:val="uk-UA"/>
              </w:rPr>
            </w:pPr>
            <w:r>
              <w:rPr>
                <w:rFonts w:ascii="Times New Roman" w:hAnsi="Times New Roman"/>
                <w:b/>
                <w:sz w:val="24"/>
                <w:szCs w:val="24"/>
                <w:lang w:val="uk-UA"/>
              </w:rPr>
              <w:t>Ткачука</w:t>
            </w:r>
          </w:p>
          <w:p w:rsidR="00D25553" w:rsidRDefault="00D25553" w:rsidP="002066FA">
            <w:pPr>
              <w:pStyle w:val="11"/>
              <w:ind w:left="34"/>
              <w:rPr>
                <w:rFonts w:ascii="Times New Roman" w:hAnsi="Times New Roman"/>
                <w:b/>
                <w:sz w:val="24"/>
                <w:szCs w:val="24"/>
                <w:lang w:val="uk-UA"/>
              </w:rPr>
            </w:pPr>
            <w:r>
              <w:rPr>
                <w:rFonts w:ascii="Times New Roman" w:eastAsia="Times New Roman" w:hAnsi="Times New Roman"/>
                <w:bCs/>
                <w:kern w:val="36"/>
                <w:sz w:val="24"/>
                <w:szCs w:val="24"/>
                <w:lang w:val="uk-UA" w:eastAsia="uk-UA"/>
              </w:rPr>
              <w:t>Олега Степановича</w:t>
            </w:r>
          </w:p>
          <w:p w:rsidR="00D25553" w:rsidRPr="00B46851" w:rsidRDefault="00D25553" w:rsidP="002066FA">
            <w:pPr>
              <w:pStyle w:val="11"/>
              <w:ind w:left="34"/>
              <w:rPr>
                <w:rFonts w:ascii="Times New Roman" w:hAnsi="Times New Roman"/>
                <w:b/>
                <w:i/>
                <w:lang w:val="uk-UA"/>
              </w:rPr>
            </w:pPr>
            <w:r w:rsidRPr="00B46851">
              <w:rPr>
                <w:rFonts w:ascii="Times New Roman" w:hAnsi="Times New Roman"/>
                <w:b/>
                <w:i/>
                <w:lang w:val="uk-UA"/>
              </w:rPr>
              <w:lastRenderedPageBreak/>
              <w:t>(Д</w:t>
            </w:r>
            <w:r w:rsidRPr="00B46851">
              <w:rPr>
                <w:rFonts w:ascii="Times New Roman" w:hAnsi="Times New Roman"/>
                <w:b/>
                <w:i/>
              </w:rPr>
              <w:t xml:space="preserve">оповідач – член Вищої ради правосуддя </w:t>
            </w:r>
            <w:r>
              <w:rPr>
                <w:rFonts w:ascii="Times New Roman" w:hAnsi="Times New Roman"/>
                <w:b/>
                <w:i/>
                <w:lang w:val="uk-UA"/>
              </w:rPr>
              <w:t>Шапран В.В.)</w:t>
            </w:r>
          </w:p>
          <w:p w:rsidR="00D25553" w:rsidRPr="002B32D9" w:rsidRDefault="00D25553" w:rsidP="002066FA">
            <w:pPr>
              <w:pStyle w:val="11"/>
              <w:ind w:left="34"/>
              <w:rPr>
                <w:rFonts w:ascii="Times New Roman" w:hAnsi="Times New Roman"/>
                <w:b/>
                <w:sz w:val="24"/>
                <w:szCs w:val="24"/>
                <w:lang w:val="uk-UA"/>
              </w:rPr>
            </w:pPr>
          </w:p>
        </w:tc>
        <w:tc>
          <w:tcPr>
            <w:tcW w:w="3685" w:type="dxa"/>
          </w:tcPr>
          <w:p w:rsidR="00D25553" w:rsidRDefault="00D25553" w:rsidP="002066FA">
            <w:pPr>
              <w:pStyle w:val="11"/>
              <w:rPr>
                <w:rFonts w:ascii="Times New Roman" w:hAnsi="Times New Roman"/>
                <w:sz w:val="24"/>
                <w:szCs w:val="24"/>
                <w:lang w:val="uk-UA"/>
              </w:rPr>
            </w:pPr>
          </w:p>
          <w:p w:rsidR="00D25553" w:rsidRPr="00F823DF" w:rsidRDefault="00D25553" w:rsidP="002066FA">
            <w:pPr>
              <w:pStyle w:val="11"/>
              <w:rPr>
                <w:rFonts w:ascii="Times New Roman" w:hAnsi="Times New Roman"/>
                <w:sz w:val="24"/>
                <w:szCs w:val="24"/>
                <w:lang w:val="uk-UA"/>
              </w:rPr>
            </w:pPr>
          </w:p>
        </w:tc>
      </w:tr>
      <w:tr w:rsidR="00D25553" w:rsidRPr="008336CF" w:rsidTr="002066FA">
        <w:tc>
          <w:tcPr>
            <w:tcW w:w="851" w:type="dxa"/>
          </w:tcPr>
          <w:p w:rsidR="00D25553" w:rsidRPr="008336CF" w:rsidRDefault="00D25553" w:rsidP="002066FA">
            <w:pPr>
              <w:numPr>
                <w:ilvl w:val="0"/>
                <w:numId w:val="1"/>
              </w:numPr>
              <w:spacing w:after="0" w:line="240" w:lineRule="auto"/>
              <w:jc w:val="center"/>
              <w:rPr>
                <w:rFonts w:ascii="Times New Roman" w:hAnsi="Times New Roman"/>
                <w:sz w:val="24"/>
                <w:szCs w:val="24"/>
              </w:rPr>
            </w:pPr>
          </w:p>
        </w:tc>
        <w:tc>
          <w:tcPr>
            <w:tcW w:w="7938" w:type="dxa"/>
          </w:tcPr>
          <w:p w:rsidR="00D25553" w:rsidRDefault="00D25553" w:rsidP="002066FA">
            <w:pPr>
              <w:pStyle w:val="aa"/>
              <w:ind w:left="34"/>
              <w:rPr>
                <w:rFonts w:ascii="Times New Roman" w:hAnsi="Times New Roman"/>
                <w:b/>
                <w:sz w:val="24"/>
                <w:szCs w:val="24"/>
              </w:rPr>
            </w:pPr>
            <w:r>
              <w:rPr>
                <w:rFonts w:ascii="Times New Roman" w:hAnsi="Times New Roman"/>
                <w:b/>
                <w:sz w:val="24"/>
                <w:szCs w:val="24"/>
              </w:rPr>
              <w:t>Сімоненко</w:t>
            </w:r>
          </w:p>
          <w:p w:rsidR="00D25553" w:rsidRDefault="00D25553" w:rsidP="002066FA">
            <w:pPr>
              <w:pStyle w:val="aa"/>
              <w:ind w:left="34"/>
              <w:rPr>
                <w:rFonts w:ascii="Times New Roman" w:hAnsi="Times New Roman"/>
                <w:b/>
                <w:sz w:val="24"/>
                <w:szCs w:val="24"/>
              </w:rPr>
            </w:pPr>
            <w:r>
              <w:rPr>
                <w:rFonts w:ascii="Times New Roman" w:hAnsi="Times New Roman"/>
                <w:bCs/>
                <w:kern w:val="36"/>
                <w:sz w:val="24"/>
                <w:szCs w:val="24"/>
                <w:lang w:eastAsia="uk-UA"/>
              </w:rPr>
              <w:t>Валентини Миколаївни</w:t>
            </w:r>
          </w:p>
          <w:p w:rsidR="00D25553" w:rsidRPr="00B46851" w:rsidRDefault="00D25553" w:rsidP="002066FA">
            <w:pPr>
              <w:pStyle w:val="11"/>
              <w:ind w:left="34"/>
              <w:rPr>
                <w:rFonts w:ascii="Times New Roman" w:hAnsi="Times New Roman"/>
                <w:b/>
                <w:i/>
                <w:lang w:val="uk-UA"/>
              </w:rPr>
            </w:pPr>
            <w:r w:rsidRPr="00B46851">
              <w:rPr>
                <w:rFonts w:ascii="Times New Roman" w:hAnsi="Times New Roman"/>
                <w:b/>
                <w:i/>
                <w:lang w:val="uk-UA"/>
              </w:rPr>
              <w:t>(Д</w:t>
            </w:r>
            <w:r w:rsidRPr="00B46851">
              <w:rPr>
                <w:rFonts w:ascii="Times New Roman" w:hAnsi="Times New Roman"/>
                <w:b/>
                <w:i/>
              </w:rPr>
              <w:t>опові</w:t>
            </w:r>
            <w:r>
              <w:rPr>
                <w:rFonts w:ascii="Times New Roman" w:hAnsi="Times New Roman"/>
                <w:b/>
                <w:i/>
              </w:rPr>
              <w:t>дач – член Вищої ради правосудд</w:t>
            </w:r>
            <w:r>
              <w:rPr>
                <w:rFonts w:ascii="Times New Roman" w:hAnsi="Times New Roman"/>
                <w:b/>
                <w:i/>
                <w:lang w:val="uk-UA"/>
              </w:rPr>
              <w:t>я Маловацький О.В.)</w:t>
            </w:r>
          </w:p>
          <w:p w:rsidR="00D25553" w:rsidRPr="000F3A68" w:rsidRDefault="00D25553" w:rsidP="002066FA">
            <w:pPr>
              <w:pStyle w:val="11"/>
              <w:ind w:left="34"/>
              <w:rPr>
                <w:rFonts w:ascii="Times New Roman" w:hAnsi="Times New Roman"/>
                <w:sz w:val="24"/>
                <w:szCs w:val="24"/>
                <w:lang w:val="uk-UA"/>
              </w:rPr>
            </w:pPr>
          </w:p>
        </w:tc>
        <w:tc>
          <w:tcPr>
            <w:tcW w:w="3685" w:type="dxa"/>
          </w:tcPr>
          <w:p w:rsidR="00D25553" w:rsidRPr="00F823DF" w:rsidRDefault="00D25553" w:rsidP="002066FA">
            <w:pPr>
              <w:pStyle w:val="11"/>
              <w:rPr>
                <w:rFonts w:ascii="Times New Roman" w:hAnsi="Times New Roman"/>
                <w:sz w:val="24"/>
                <w:szCs w:val="24"/>
                <w:lang w:val="uk-UA"/>
              </w:rPr>
            </w:pPr>
          </w:p>
        </w:tc>
      </w:tr>
      <w:tr w:rsidR="00D25553" w:rsidRPr="000F3A68" w:rsidTr="002066FA">
        <w:tc>
          <w:tcPr>
            <w:tcW w:w="851" w:type="dxa"/>
          </w:tcPr>
          <w:p w:rsidR="00D25553" w:rsidRPr="008336CF" w:rsidRDefault="00D25553" w:rsidP="002066FA">
            <w:pPr>
              <w:numPr>
                <w:ilvl w:val="0"/>
                <w:numId w:val="1"/>
              </w:numPr>
              <w:spacing w:after="0" w:line="240" w:lineRule="auto"/>
              <w:jc w:val="center"/>
              <w:rPr>
                <w:rFonts w:ascii="Times New Roman" w:hAnsi="Times New Roman"/>
                <w:sz w:val="24"/>
                <w:szCs w:val="24"/>
              </w:rPr>
            </w:pPr>
          </w:p>
        </w:tc>
        <w:tc>
          <w:tcPr>
            <w:tcW w:w="7938" w:type="dxa"/>
          </w:tcPr>
          <w:p w:rsidR="00D25553" w:rsidRDefault="00D25553" w:rsidP="002066FA">
            <w:pPr>
              <w:pStyle w:val="aa"/>
              <w:ind w:left="34"/>
              <w:rPr>
                <w:rFonts w:ascii="Times New Roman" w:hAnsi="Times New Roman"/>
                <w:b/>
                <w:sz w:val="24"/>
                <w:szCs w:val="24"/>
              </w:rPr>
            </w:pPr>
            <w:r>
              <w:rPr>
                <w:rFonts w:ascii="Times New Roman" w:hAnsi="Times New Roman"/>
                <w:b/>
                <w:sz w:val="24"/>
                <w:szCs w:val="24"/>
              </w:rPr>
              <w:t>Журавель</w:t>
            </w:r>
          </w:p>
          <w:p w:rsidR="00D25553" w:rsidRDefault="00D25553" w:rsidP="002066FA">
            <w:pPr>
              <w:pStyle w:val="aa"/>
              <w:ind w:left="34"/>
              <w:rPr>
                <w:rFonts w:ascii="Times New Roman" w:hAnsi="Times New Roman"/>
                <w:b/>
                <w:sz w:val="24"/>
                <w:szCs w:val="24"/>
              </w:rPr>
            </w:pPr>
            <w:r>
              <w:rPr>
                <w:rFonts w:ascii="Times New Roman" w:hAnsi="Times New Roman"/>
                <w:bCs/>
                <w:kern w:val="36"/>
                <w:sz w:val="24"/>
                <w:szCs w:val="24"/>
                <w:lang w:eastAsia="uk-UA"/>
              </w:rPr>
              <w:t>Валентини Іванівни</w:t>
            </w:r>
          </w:p>
          <w:p w:rsidR="00D25553" w:rsidRPr="00B46851" w:rsidRDefault="00D25553" w:rsidP="002066FA">
            <w:pPr>
              <w:pStyle w:val="11"/>
              <w:ind w:left="34"/>
              <w:rPr>
                <w:rFonts w:ascii="Times New Roman" w:hAnsi="Times New Roman"/>
                <w:b/>
                <w:i/>
                <w:lang w:val="uk-UA"/>
              </w:rPr>
            </w:pPr>
            <w:r w:rsidRPr="00B46851">
              <w:rPr>
                <w:rFonts w:ascii="Times New Roman" w:hAnsi="Times New Roman"/>
                <w:b/>
                <w:i/>
                <w:lang w:val="uk-UA"/>
              </w:rPr>
              <w:t>(Д</w:t>
            </w:r>
            <w:r w:rsidRPr="00B46851">
              <w:rPr>
                <w:rFonts w:ascii="Times New Roman" w:hAnsi="Times New Roman"/>
                <w:b/>
                <w:i/>
              </w:rPr>
              <w:t xml:space="preserve">оповідач – член Вищої ради правосуддя </w:t>
            </w:r>
            <w:r>
              <w:rPr>
                <w:rFonts w:ascii="Times New Roman" w:hAnsi="Times New Roman"/>
                <w:b/>
                <w:i/>
                <w:lang w:val="uk-UA"/>
              </w:rPr>
              <w:t>Артеменко І.А.)</w:t>
            </w:r>
          </w:p>
          <w:p w:rsidR="00D25553" w:rsidRPr="00EF525F" w:rsidRDefault="00D25553" w:rsidP="002066FA">
            <w:pPr>
              <w:pStyle w:val="11"/>
              <w:ind w:left="34"/>
              <w:rPr>
                <w:rFonts w:ascii="Times New Roman" w:hAnsi="Times New Roman"/>
                <w:sz w:val="24"/>
                <w:szCs w:val="24"/>
              </w:rPr>
            </w:pPr>
          </w:p>
        </w:tc>
        <w:tc>
          <w:tcPr>
            <w:tcW w:w="3685" w:type="dxa"/>
          </w:tcPr>
          <w:p w:rsidR="00D25553" w:rsidRPr="000F3A68" w:rsidRDefault="00D25553" w:rsidP="002066FA">
            <w:pPr>
              <w:pStyle w:val="aa"/>
              <w:rPr>
                <w:sz w:val="24"/>
                <w:szCs w:val="24"/>
              </w:rPr>
            </w:pPr>
          </w:p>
        </w:tc>
      </w:tr>
      <w:tr w:rsidR="00D25553" w:rsidRPr="000F3A68" w:rsidTr="002066FA">
        <w:tc>
          <w:tcPr>
            <w:tcW w:w="851" w:type="dxa"/>
          </w:tcPr>
          <w:p w:rsidR="00D25553" w:rsidRPr="008336CF" w:rsidRDefault="00D25553" w:rsidP="002066FA">
            <w:pPr>
              <w:numPr>
                <w:ilvl w:val="0"/>
                <w:numId w:val="1"/>
              </w:numPr>
              <w:spacing w:after="0" w:line="240" w:lineRule="auto"/>
              <w:jc w:val="center"/>
              <w:rPr>
                <w:rFonts w:ascii="Times New Roman" w:hAnsi="Times New Roman"/>
                <w:sz w:val="24"/>
                <w:szCs w:val="24"/>
              </w:rPr>
            </w:pPr>
          </w:p>
        </w:tc>
        <w:tc>
          <w:tcPr>
            <w:tcW w:w="7938" w:type="dxa"/>
          </w:tcPr>
          <w:p w:rsidR="00D25553" w:rsidRDefault="00D25553" w:rsidP="002066FA">
            <w:pPr>
              <w:pStyle w:val="aa"/>
              <w:ind w:left="34"/>
              <w:rPr>
                <w:rFonts w:ascii="Times New Roman" w:hAnsi="Times New Roman"/>
                <w:b/>
                <w:sz w:val="24"/>
                <w:szCs w:val="24"/>
              </w:rPr>
            </w:pPr>
            <w:r>
              <w:rPr>
                <w:rFonts w:ascii="Times New Roman" w:hAnsi="Times New Roman"/>
                <w:b/>
                <w:sz w:val="24"/>
                <w:szCs w:val="24"/>
              </w:rPr>
              <w:t>Синельникова</w:t>
            </w:r>
          </w:p>
          <w:p w:rsidR="00D25553" w:rsidRDefault="00D25553" w:rsidP="002066FA">
            <w:pPr>
              <w:pStyle w:val="aa"/>
              <w:ind w:left="34"/>
              <w:rPr>
                <w:rFonts w:ascii="Times New Roman" w:hAnsi="Times New Roman"/>
                <w:b/>
                <w:sz w:val="24"/>
                <w:szCs w:val="24"/>
              </w:rPr>
            </w:pPr>
            <w:r>
              <w:rPr>
                <w:rFonts w:ascii="Times New Roman" w:hAnsi="Times New Roman"/>
                <w:bCs/>
                <w:kern w:val="36"/>
                <w:sz w:val="24"/>
                <w:szCs w:val="24"/>
                <w:lang w:eastAsia="uk-UA"/>
              </w:rPr>
              <w:t>Євгена Володимировича</w:t>
            </w:r>
          </w:p>
          <w:p w:rsidR="00D25553" w:rsidRPr="00B46851" w:rsidRDefault="00D25553" w:rsidP="002066FA">
            <w:pPr>
              <w:pStyle w:val="11"/>
              <w:ind w:left="34"/>
              <w:rPr>
                <w:rFonts w:ascii="Times New Roman" w:hAnsi="Times New Roman"/>
                <w:b/>
                <w:i/>
                <w:lang w:val="uk-UA"/>
              </w:rPr>
            </w:pPr>
            <w:r w:rsidRPr="00B46851">
              <w:rPr>
                <w:rFonts w:ascii="Times New Roman" w:hAnsi="Times New Roman"/>
                <w:b/>
                <w:i/>
                <w:lang w:val="uk-UA"/>
              </w:rPr>
              <w:t>(Д</w:t>
            </w:r>
            <w:r w:rsidRPr="00B46851">
              <w:rPr>
                <w:rFonts w:ascii="Times New Roman" w:hAnsi="Times New Roman"/>
                <w:b/>
                <w:i/>
              </w:rPr>
              <w:t>опові</w:t>
            </w:r>
            <w:r>
              <w:rPr>
                <w:rFonts w:ascii="Times New Roman" w:hAnsi="Times New Roman"/>
                <w:b/>
                <w:i/>
              </w:rPr>
              <w:t>дач – член Вищої ради правосудд</w:t>
            </w:r>
            <w:r>
              <w:rPr>
                <w:rFonts w:ascii="Times New Roman" w:hAnsi="Times New Roman"/>
                <w:b/>
                <w:i/>
                <w:lang w:val="uk-UA"/>
              </w:rPr>
              <w:t>я Комков Є.В.)</w:t>
            </w:r>
          </w:p>
          <w:p w:rsidR="00D25553" w:rsidRPr="000F3A68" w:rsidRDefault="00D25553" w:rsidP="002066FA">
            <w:pPr>
              <w:pStyle w:val="aa"/>
              <w:ind w:left="34"/>
              <w:rPr>
                <w:b/>
                <w:sz w:val="24"/>
                <w:szCs w:val="24"/>
              </w:rPr>
            </w:pPr>
          </w:p>
        </w:tc>
        <w:tc>
          <w:tcPr>
            <w:tcW w:w="3685" w:type="dxa"/>
          </w:tcPr>
          <w:p w:rsidR="00D25553" w:rsidRPr="000F3A68" w:rsidRDefault="00D25553" w:rsidP="002066FA">
            <w:pPr>
              <w:pStyle w:val="aa"/>
              <w:rPr>
                <w:sz w:val="24"/>
                <w:szCs w:val="24"/>
              </w:rPr>
            </w:pPr>
          </w:p>
        </w:tc>
      </w:tr>
    </w:tbl>
    <w:p w:rsidR="00D25553" w:rsidRPr="00937D3D" w:rsidRDefault="00D25553" w:rsidP="00D25553">
      <w:pPr>
        <w:pStyle w:val="11"/>
        <w:jc w:val="center"/>
        <w:rPr>
          <w:rFonts w:ascii="Times New Roman" w:hAnsi="Times New Roman"/>
          <w:b/>
          <w:sz w:val="26"/>
          <w:szCs w:val="26"/>
          <w:u w:val="single"/>
        </w:rPr>
      </w:pPr>
      <w:r w:rsidRPr="007D030D">
        <w:rPr>
          <w:rFonts w:ascii="Times New Roman" w:hAnsi="Times New Roman"/>
          <w:b/>
          <w:sz w:val="26"/>
          <w:szCs w:val="26"/>
          <w:u w:val="single"/>
        </w:rPr>
        <w:t>2</w:t>
      </w:r>
      <w:r w:rsidRPr="00937D3D">
        <w:rPr>
          <w:rFonts w:ascii="Times New Roman" w:hAnsi="Times New Roman"/>
          <w:b/>
          <w:sz w:val="26"/>
          <w:szCs w:val="26"/>
          <w:u w:val="single"/>
          <w:lang w:val="uk-UA"/>
        </w:rPr>
        <w:t xml:space="preserve">1 </w:t>
      </w:r>
      <w:r w:rsidRPr="00937D3D">
        <w:rPr>
          <w:rFonts w:ascii="Times New Roman" w:hAnsi="Times New Roman"/>
          <w:b/>
          <w:sz w:val="26"/>
          <w:szCs w:val="26"/>
          <w:u w:val="single"/>
        </w:rPr>
        <w:t>вересня 2017 року</w:t>
      </w:r>
    </w:p>
    <w:p w:rsidR="00D25553" w:rsidRPr="00937D3D" w:rsidRDefault="00D25553" w:rsidP="00D25553">
      <w:pPr>
        <w:pStyle w:val="11"/>
        <w:jc w:val="center"/>
        <w:rPr>
          <w:rFonts w:ascii="Times New Roman" w:hAnsi="Times New Roman"/>
          <w:b/>
        </w:rPr>
      </w:pPr>
    </w:p>
    <w:p w:rsidR="00D25553" w:rsidRDefault="00D25553" w:rsidP="00D25553">
      <w:pPr>
        <w:pStyle w:val="11"/>
        <w:ind w:firstLine="709"/>
        <w:jc w:val="both"/>
        <w:rPr>
          <w:rFonts w:ascii="Times New Roman" w:hAnsi="Times New Roman"/>
          <w:b/>
          <w:sz w:val="26"/>
          <w:szCs w:val="26"/>
          <w:u w:val="single"/>
          <w:lang w:val="uk-UA"/>
        </w:rPr>
      </w:pPr>
      <w:r w:rsidRPr="00937D3D">
        <w:rPr>
          <w:rFonts w:ascii="Times New Roman" w:hAnsi="Times New Roman"/>
          <w:b/>
          <w:sz w:val="26"/>
          <w:szCs w:val="26"/>
          <w:u w:val="single"/>
          <w:lang w:val="uk-UA"/>
        </w:rPr>
        <w:t>до Касаційного господарського суду у складі Верховного Суду:</w:t>
      </w:r>
    </w:p>
    <w:p w:rsidR="00D25553" w:rsidRPr="00D25553" w:rsidRDefault="00D25553" w:rsidP="00D25553">
      <w:pPr>
        <w:pStyle w:val="11"/>
        <w:ind w:firstLine="709"/>
        <w:jc w:val="both"/>
        <w:rPr>
          <w:rFonts w:ascii="Times New Roman" w:hAnsi="Times New Roman"/>
          <w:b/>
          <w:sz w:val="16"/>
          <w:szCs w:val="16"/>
          <w:u w:val="single"/>
        </w:rPr>
      </w:pPr>
    </w:p>
    <w:tbl>
      <w:tblPr>
        <w:tblW w:w="12474" w:type="dxa"/>
        <w:tblInd w:w="-176" w:type="dxa"/>
        <w:tblLayout w:type="fixed"/>
        <w:tblLook w:val="01E0"/>
      </w:tblPr>
      <w:tblGrid>
        <w:gridCol w:w="851"/>
        <w:gridCol w:w="7938"/>
        <w:gridCol w:w="3685"/>
      </w:tblGrid>
      <w:tr w:rsidR="00D25553" w:rsidRPr="00937D3D" w:rsidTr="002066FA">
        <w:tc>
          <w:tcPr>
            <w:tcW w:w="851" w:type="dxa"/>
          </w:tcPr>
          <w:p w:rsidR="00D25553" w:rsidRPr="00937D3D" w:rsidRDefault="00D25553" w:rsidP="002066FA">
            <w:pPr>
              <w:numPr>
                <w:ilvl w:val="0"/>
                <w:numId w:val="1"/>
              </w:numPr>
              <w:spacing w:after="0" w:line="240" w:lineRule="auto"/>
              <w:jc w:val="center"/>
              <w:rPr>
                <w:rFonts w:ascii="Times New Roman" w:hAnsi="Times New Roman"/>
                <w:sz w:val="24"/>
                <w:szCs w:val="24"/>
              </w:rPr>
            </w:pPr>
          </w:p>
        </w:tc>
        <w:tc>
          <w:tcPr>
            <w:tcW w:w="7938" w:type="dxa"/>
          </w:tcPr>
          <w:p w:rsidR="00D25553" w:rsidRPr="00937D3D" w:rsidRDefault="00D25553" w:rsidP="002066FA">
            <w:pPr>
              <w:pStyle w:val="aa"/>
              <w:rPr>
                <w:rFonts w:ascii="Times New Roman" w:hAnsi="Times New Roman"/>
                <w:b/>
                <w:sz w:val="24"/>
                <w:szCs w:val="24"/>
              </w:rPr>
            </w:pPr>
            <w:r w:rsidRPr="00937D3D">
              <w:rPr>
                <w:rFonts w:ascii="Times New Roman" w:hAnsi="Times New Roman"/>
                <w:b/>
                <w:sz w:val="24"/>
                <w:szCs w:val="24"/>
              </w:rPr>
              <w:t>Сухов</w:t>
            </w:r>
            <w:r>
              <w:rPr>
                <w:rFonts w:ascii="Times New Roman" w:hAnsi="Times New Roman"/>
                <w:b/>
                <w:sz w:val="24"/>
                <w:szCs w:val="24"/>
              </w:rPr>
              <w:t>ого</w:t>
            </w:r>
          </w:p>
          <w:p w:rsidR="00D25553" w:rsidRPr="00937D3D" w:rsidRDefault="00D25553" w:rsidP="002066FA">
            <w:pPr>
              <w:pStyle w:val="aa"/>
              <w:rPr>
                <w:rFonts w:ascii="Times New Roman" w:hAnsi="Times New Roman"/>
                <w:b/>
                <w:sz w:val="24"/>
                <w:szCs w:val="24"/>
              </w:rPr>
            </w:pPr>
            <w:r w:rsidRPr="00937D3D">
              <w:rPr>
                <w:rFonts w:ascii="Times New Roman" w:hAnsi="Times New Roman"/>
                <w:bCs/>
                <w:kern w:val="36"/>
                <w:sz w:val="24"/>
                <w:szCs w:val="24"/>
                <w:lang w:eastAsia="uk-UA"/>
              </w:rPr>
              <w:t>Валерія Григоровича</w:t>
            </w:r>
          </w:p>
          <w:p w:rsidR="00D25553" w:rsidRPr="00937D3D" w:rsidRDefault="00D25553" w:rsidP="002066FA">
            <w:pPr>
              <w:pStyle w:val="11"/>
              <w:rPr>
                <w:rFonts w:ascii="Times New Roman" w:hAnsi="Times New Roman"/>
                <w:b/>
                <w:i/>
                <w:lang w:val="uk-UA"/>
              </w:rPr>
            </w:pPr>
            <w:r w:rsidRPr="00937D3D">
              <w:rPr>
                <w:rFonts w:ascii="Times New Roman" w:hAnsi="Times New Roman"/>
                <w:b/>
                <w:i/>
                <w:lang w:val="uk-UA"/>
              </w:rPr>
              <w:t>(Д</w:t>
            </w:r>
            <w:r w:rsidRPr="00937D3D">
              <w:rPr>
                <w:rFonts w:ascii="Times New Roman" w:hAnsi="Times New Roman"/>
                <w:b/>
                <w:i/>
              </w:rPr>
              <w:t xml:space="preserve">оповідач – член Вищої ради правосуддя </w:t>
            </w:r>
            <w:r w:rsidRPr="00937D3D">
              <w:rPr>
                <w:rFonts w:ascii="Times New Roman" w:hAnsi="Times New Roman"/>
                <w:b/>
                <w:i/>
                <w:lang w:val="uk-UA"/>
              </w:rPr>
              <w:t>Мірошниченко А.М.)</w:t>
            </w:r>
          </w:p>
          <w:p w:rsidR="00D25553" w:rsidRPr="00937D3D" w:rsidRDefault="00D25553" w:rsidP="002066FA">
            <w:pPr>
              <w:pStyle w:val="11"/>
              <w:rPr>
                <w:rFonts w:ascii="Times New Roman" w:hAnsi="Times New Roman"/>
                <w:b/>
                <w:sz w:val="24"/>
                <w:szCs w:val="24"/>
                <w:lang w:val="uk-UA"/>
              </w:rPr>
            </w:pPr>
          </w:p>
        </w:tc>
        <w:tc>
          <w:tcPr>
            <w:tcW w:w="3685" w:type="dxa"/>
          </w:tcPr>
          <w:p w:rsidR="00D25553" w:rsidRPr="00937D3D" w:rsidRDefault="00D25553" w:rsidP="002066FA">
            <w:pPr>
              <w:pStyle w:val="11"/>
              <w:rPr>
                <w:rFonts w:ascii="Times New Roman" w:hAnsi="Times New Roman"/>
                <w:sz w:val="24"/>
                <w:szCs w:val="24"/>
                <w:lang w:val="uk-UA"/>
              </w:rPr>
            </w:pPr>
          </w:p>
        </w:tc>
      </w:tr>
      <w:tr w:rsidR="00D25553" w:rsidRPr="00937D3D" w:rsidTr="002066FA">
        <w:tc>
          <w:tcPr>
            <w:tcW w:w="851" w:type="dxa"/>
          </w:tcPr>
          <w:p w:rsidR="00D25553" w:rsidRPr="00937D3D" w:rsidRDefault="00D25553" w:rsidP="002066FA">
            <w:pPr>
              <w:numPr>
                <w:ilvl w:val="0"/>
                <w:numId w:val="1"/>
              </w:numPr>
              <w:spacing w:after="0" w:line="240" w:lineRule="auto"/>
              <w:jc w:val="center"/>
              <w:rPr>
                <w:rFonts w:ascii="Times New Roman" w:hAnsi="Times New Roman"/>
                <w:sz w:val="24"/>
                <w:szCs w:val="24"/>
              </w:rPr>
            </w:pPr>
          </w:p>
        </w:tc>
        <w:tc>
          <w:tcPr>
            <w:tcW w:w="7938" w:type="dxa"/>
          </w:tcPr>
          <w:p w:rsidR="00D25553" w:rsidRPr="00937D3D" w:rsidRDefault="00D25553" w:rsidP="002066FA">
            <w:pPr>
              <w:pStyle w:val="aa"/>
              <w:rPr>
                <w:rFonts w:ascii="Times New Roman" w:hAnsi="Times New Roman"/>
                <w:b/>
                <w:sz w:val="24"/>
                <w:szCs w:val="24"/>
              </w:rPr>
            </w:pPr>
            <w:r>
              <w:rPr>
                <w:rFonts w:ascii="Times New Roman" w:hAnsi="Times New Roman"/>
                <w:b/>
                <w:sz w:val="24"/>
                <w:szCs w:val="24"/>
              </w:rPr>
              <w:t>Студенця</w:t>
            </w:r>
            <w:r w:rsidRPr="00937D3D">
              <w:rPr>
                <w:rFonts w:ascii="Times New Roman" w:hAnsi="Times New Roman"/>
                <w:b/>
                <w:sz w:val="24"/>
                <w:szCs w:val="24"/>
              </w:rPr>
              <w:t xml:space="preserve"> </w:t>
            </w:r>
          </w:p>
          <w:p w:rsidR="00D25553" w:rsidRPr="00937D3D" w:rsidRDefault="00D25553" w:rsidP="002066FA">
            <w:pPr>
              <w:pStyle w:val="aa"/>
              <w:rPr>
                <w:rFonts w:ascii="Times New Roman" w:hAnsi="Times New Roman"/>
                <w:b/>
                <w:sz w:val="24"/>
                <w:szCs w:val="24"/>
              </w:rPr>
            </w:pPr>
            <w:r w:rsidRPr="00937D3D">
              <w:rPr>
                <w:rFonts w:ascii="Times New Roman" w:hAnsi="Times New Roman"/>
                <w:bCs/>
                <w:kern w:val="36"/>
                <w:sz w:val="24"/>
                <w:szCs w:val="24"/>
                <w:lang w:eastAsia="uk-UA"/>
              </w:rPr>
              <w:t>Володимира Івановича</w:t>
            </w:r>
          </w:p>
          <w:p w:rsidR="00D25553" w:rsidRPr="00937D3D" w:rsidRDefault="00D25553" w:rsidP="002066FA">
            <w:pPr>
              <w:pStyle w:val="11"/>
              <w:rPr>
                <w:rFonts w:ascii="Times New Roman" w:hAnsi="Times New Roman"/>
                <w:b/>
                <w:i/>
                <w:lang w:val="uk-UA"/>
              </w:rPr>
            </w:pPr>
            <w:r w:rsidRPr="00937D3D">
              <w:rPr>
                <w:rFonts w:ascii="Times New Roman" w:hAnsi="Times New Roman"/>
                <w:b/>
                <w:i/>
                <w:lang w:val="uk-UA"/>
              </w:rPr>
              <w:t>(Д</w:t>
            </w:r>
            <w:r w:rsidRPr="00937D3D">
              <w:rPr>
                <w:rFonts w:ascii="Times New Roman" w:hAnsi="Times New Roman"/>
                <w:b/>
                <w:i/>
              </w:rPr>
              <w:t xml:space="preserve">оповідач – член Вищої ради правосуддя </w:t>
            </w:r>
            <w:r w:rsidRPr="00937D3D">
              <w:rPr>
                <w:rFonts w:ascii="Times New Roman" w:hAnsi="Times New Roman"/>
                <w:b/>
                <w:i/>
                <w:lang w:val="uk-UA"/>
              </w:rPr>
              <w:t>Малашенкова Т.М.)</w:t>
            </w:r>
          </w:p>
          <w:p w:rsidR="00D25553" w:rsidRPr="00937D3D" w:rsidRDefault="00D25553" w:rsidP="002066FA">
            <w:pPr>
              <w:pStyle w:val="11"/>
              <w:rPr>
                <w:rFonts w:ascii="Times New Roman" w:hAnsi="Times New Roman"/>
                <w:sz w:val="24"/>
                <w:szCs w:val="24"/>
                <w:lang w:val="uk-UA"/>
              </w:rPr>
            </w:pPr>
          </w:p>
        </w:tc>
        <w:tc>
          <w:tcPr>
            <w:tcW w:w="3685" w:type="dxa"/>
          </w:tcPr>
          <w:p w:rsidR="00D25553" w:rsidRPr="00937D3D" w:rsidRDefault="00D25553" w:rsidP="002066FA">
            <w:pPr>
              <w:pStyle w:val="11"/>
              <w:rPr>
                <w:rFonts w:ascii="Times New Roman" w:hAnsi="Times New Roman"/>
                <w:sz w:val="24"/>
                <w:szCs w:val="24"/>
                <w:lang w:val="uk-UA"/>
              </w:rPr>
            </w:pPr>
          </w:p>
          <w:p w:rsidR="00D25553" w:rsidRPr="00937D3D" w:rsidRDefault="00D25553" w:rsidP="002066FA">
            <w:pPr>
              <w:pStyle w:val="11"/>
              <w:rPr>
                <w:rFonts w:ascii="Times New Roman" w:hAnsi="Times New Roman"/>
                <w:sz w:val="24"/>
                <w:szCs w:val="24"/>
                <w:lang w:val="uk-UA"/>
              </w:rPr>
            </w:pPr>
          </w:p>
        </w:tc>
      </w:tr>
      <w:tr w:rsidR="00D25553" w:rsidRPr="006658BC" w:rsidTr="002066FA">
        <w:trPr>
          <w:gridAfter w:val="1"/>
          <w:wAfter w:w="3685" w:type="dxa"/>
        </w:trPr>
        <w:tc>
          <w:tcPr>
            <w:tcW w:w="851" w:type="dxa"/>
          </w:tcPr>
          <w:p w:rsidR="00D25553" w:rsidRPr="00937D3D" w:rsidRDefault="00D25553" w:rsidP="002066FA">
            <w:pPr>
              <w:numPr>
                <w:ilvl w:val="0"/>
                <w:numId w:val="1"/>
              </w:numPr>
              <w:spacing w:after="0" w:line="240" w:lineRule="auto"/>
              <w:jc w:val="center"/>
              <w:rPr>
                <w:rFonts w:ascii="Times New Roman" w:hAnsi="Times New Roman"/>
                <w:sz w:val="24"/>
                <w:szCs w:val="24"/>
              </w:rPr>
            </w:pPr>
          </w:p>
        </w:tc>
        <w:tc>
          <w:tcPr>
            <w:tcW w:w="7938" w:type="dxa"/>
          </w:tcPr>
          <w:p w:rsidR="00D25553" w:rsidRPr="00937D3D" w:rsidRDefault="00D25553" w:rsidP="002066FA">
            <w:pPr>
              <w:pStyle w:val="aa"/>
              <w:rPr>
                <w:rFonts w:ascii="Times New Roman" w:hAnsi="Times New Roman"/>
                <w:b/>
                <w:sz w:val="24"/>
                <w:szCs w:val="24"/>
              </w:rPr>
            </w:pPr>
            <w:r w:rsidRPr="00937D3D">
              <w:rPr>
                <w:rFonts w:ascii="Times New Roman" w:hAnsi="Times New Roman"/>
                <w:b/>
                <w:sz w:val="24"/>
                <w:szCs w:val="24"/>
              </w:rPr>
              <w:t xml:space="preserve">Матюхіна </w:t>
            </w:r>
          </w:p>
          <w:p w:rsidR="00D25553" w:rsidRPr="00937D3D" w:rsidRDefault="00D25553" w:rsidP="002066FA">
            <w:pPr>
              <w:pStyle w:val="aa"/>
              <w:rPr>
                <w:rFonts w:ascii="Times New Roman" w:hAnsi="Times New Roman"/>
                <w:b/>
                <w:sz w:val="24"/>
                <w:szCs w:val="24"/>
              </w:rPr>
            </w:pPr>
            <w:r w:rsidRPr="00937D3D">
              <w:rPr>
                <w:rFonts w:ascii="Times New Roman" w:hAnsi="Times New Roman"/>
                <w:bCs/>
                <w:kern w:val="36"/>
                <w:sz w:val="24"/>
                <w:szCs w:val="24"/>
                <w:lang w:eastAsia="uk-UA"/>
              </w:rPr>
              <w:t>Володимира Івановича</w:t>
            </w:r>
          </w:p>
          <w:p w:rsidR="00D25553" w:rsidRPr="006658BC" w:rsidRDefault="00D25553" w:rsidP="002066FA">
            <w:pPr>
              <w:pStyle w:val="11"/>
              <w:rPr>
                <w:rFonts w:ascii="Times New Roman" w:hAnsi="Times New Roman"/>
                <w:b/>
                <w:i/>
                <w:lang w:val="uk-UA"/>
              </w:rPr>
            </w:pPr>
            <w:r w:rsidRPr="00937D3D">
              <w:rPr>
                <w:rFonts w:ascii="Times New Roman" w:hAnsi="Times New Roman"/>
                <w:b/>
                <w:i/>
                <w:lang w:val="uk-UA"/>
              </w:rPr>
              <w:t>(Д</w:t>
            </w:r>
            <w:r w:rsidRPr="00937D3D">
              <w:rPr>
                <w:rFonts w:ascii="Times New Roman" w:hAnsi="Times New Roman"/>
                <w:b/>
                <w:i/>
              </w:rPr>
              <w:t xml:space="preserve">оповідач – член Вищої ради правосуддя </w:t>
            </w:r>
            <w:r w:rsidRPr="00937D3D">
              <w:rPr>
                <w:rFonts w:ascii="Times New Roman" w:hAnsi="Times New Roman"/>
                <w:b/>
                <w:i/>
                <w:lang w:val="uk-UA"/>
              </w:rPr>
              <w:t>Мамонтова І.Ю.)</w:t>
            </w:r>
          </w:p>
          <w:p w:rsidR="00D25553" w:rsidRPr="006658BC" w:rsidRDefault="00D25553" w:rsidP="002066FA">
            <w:pPr>
              <w:pStyle w:val="11"/>
              <w:rPr>
                <w:rFonts w:ascii="Times New Roman" w:hAnsi="Times New Roman"/>
                <w:sz w:val="24"/>
                <w:szCs w:val="24"/>
                <w:lang w:val="uk-UA"/>
              </w:rPr>
            </w:pPr>
          </w:p>
        </w:tc>
      </w:tr>
      <w:tr w:rsidR="00D25553" w:rsidRPr="000F3A68" w:rsidTr="002066FA">
        <w:trPr>
          <w:gridAfter w:val="1"/>
          <w:wAfter w:w="3685" w:type="dxa"/>
        </w:trPr>
        <w:tc>
          <w:tcPr>
            <w:tcW w:w="851" w:type="dxa"/>
          </w:tcPr>
          <w:p w:rsidR="00D25553" w:rsidRPr="008336CF" w:rsidRDefault="00D25553" w:rsidP="002066FA">
            <w:pPr>
              <w:numPr>
                <w:ilvl w:val="0"/>
                <w:numId w:val="1"/>
              </w:numPr>
              <w:spacing w:after="0" w:line="240" w:lineRule="auto"/>
              <w:jc w:val="center"/>
              <w:rPr>
                <w:rFonts w:ascii="Times New Roman" w:hAnsi="Times New Roman"/>
                <w:sz w:val="24"/>
                <w:szCs w:val="24"/>
              </w:rPr>
            </w:pPr>
          </w:p>
        </w:tc>
        <w:tc>
          <w:tcPr>
            <w:tcW w:w="7938" w:type="dxa"/>
          </w:tcPr>
          <w:p w:rsidR="00D25553" w:rsidRDefault="00D25553" w:rsidP="002066FA">
            <w:pPr>
              <w:pStyle w:val="aa"/>
              <w:rPr>
                <w:rFonts w:ascii="Times New Roman" w:hAnsi="Times New Roman"/>
                <w:b/>
                <w:sz w:val="24"/>
                <w:szCs w:val="24"/>
              </w:rPr>
            </w:pPr>
            <w:r>
              <w:rPr>
                <w:rFonts w:ascii="Times New Roman" w:hAnsi="Times New Roman"/>
                <w:b/>
                <w:sz w:val="24"/>
                <w:szCs w:val="24"/>
              </w:rPr>
              <w:t xml:space="preserve">Стратієнко </w:t>
            </w:r>
          </w:p>
          <w:p w:rsidR="00D25553" w:rsidRDefault="00D25553" w:rsidP="002066FA">
            <w:pPr>
              <w:pStyle w:val="aa"/>
              <w:rPr>
                <w:rFonts w:ascii="Times New Roman" w:hAnsi="Times New Roman"/>
                <w:b/>
                <w:sz w:val="24"/>
                <w:szCs w:val="24"/>
              </w:rPr>
            </w:pPr>
            <w:r>
              <w:rPr>
                <w:rFonts w:ascii="Times New Roman" w:hAnsi="Times New Roman"/>
                <w:bCs/>
                <w:kern w:val="36"/>
                <w:sz w:val="24"/>
                <w:szCs w:val="24"/>
                <w:lang w:eastAsia="uk-UA"/>
              </w:rPr>
              <w:t>Людмили Василівни</w:t>
            </w:r>
          </w:p>
          <w:p w:rsidR="00D25553" w:rsidRDefault="00D25553" w:rsidP="002066FA">
            <w:pPr>
              <w:pStyle w:val="11"/>
              <w:rPr>
                <w:rFonts w:ascii="Times New Roman" w:hAnsi="Times New Roman"/>
                <w:b/>
                <w:i/>
                <w:lang w:val="uk-UA"/>
              </w:rPr>
            </w:pPr>
            <w:r w:rsidRPr="00B46851">
              <w:rPr>
                <w:rFonts w:ascii="Times New Roman" w:hAnsi="Times New Roman"/>
                <w:b/>
                <w:i/>
                <w:lang w:val="uk-UA"/>
              </w:rPr>
              <w:t>(Д</w:t>
            </w:r>
            <w:r w:rsidRPr="00B46851">
              <w:rPr>
                <w:rFonts w:ascii="Times New Roman" w:hAnsi="Times New Roman"/>
                <w:b/>
                <w:i/>
              </w:rPr>
              <w:t xml:space="preserve">оповідач – член Вищої ради правосуддя </w:t>
            </w:r>
            <w:r>
              <w:rPr>
                <w:rFonts w:ascii="Times New Roman" w:hAnsi="Times New Roman"/>
                <w:b/>
                <w:i/>
                <w:lang w:val="uk-UA"/>
              </w:rPr>
              <w:t>Мірошниченко А.М.)</w:t>
            </w:r>
          </w:p>
          <w:p w:rsidR="00D25553" w:rsidRPr="009674CF" w:rsidRDefault="00D25553" w:rsidP="002066FA">
            <w:pPr>
              <w:pStyle w:val="aa"/>
              <w:rPr>
                <w:rFonts w:ascii="Times New Roman" w:hAnsi="Times New Roman"/>
                <w:b/>
                <w:sz w:val="24"/>
                <w:szCs w:val="24"/>
              </w:rPr>
            </w:pPr>
          </w:p>
        </w:tc>
      </w:tr>
    </w:tbl>
    <w:p w:rsidR="00D25553" w:rsidRPr="00F823DF" w:rsidRDefault="00D25553" w:rsidP="00D25553">
      <w:pPr>
        <w:pStyle w:val="11"/>
        <w:ind w:left="720"/>
        <w:rPr>
          <w:rFonts w:ascii="Times New Roman" w:hAnsi="Times New Roman"/>
          <w:b/>
          <w:u w:val="single"/>
        </w:rPr>
      </w:pPr>
      <w:r>
        <w:rPr>
          <w:rFonts w:ascii="Times New Roman" w:hAnsi="Times New Roman"/>
          <w:b/>
          <w:sz w:val="26"/>
          <w:szCs w:val="26"/>
          <w:u w:val="single"/>
          <w:lang w:val="uk-UA"/>
        </w:rPr>
        <w:t xml:space="preserve">до </w:t>
      </w:r>
      <w:r w:rsidRPr="00937D3D">
        <w:rPr>
          <w:rFonts w:ascii="Times New Roman" w:hAnsi="Times New Roman"/>
          <w:b/>
          <w:sz w:val="26"/>
          <w:szCs w:val="26"/>
          <w:u w:val="single"/>
          <w:lang w:val="uk-UA"/>
        </w:rPr>
        <w:t>Касаційного адміністративного</w:t>
      </w:r>
      <w:r w:rsidRPr="00F823DF">
        <w:rPr>
          <w:rFonts w:ascii="Times New Roman" w:hAnsi="Times New Roman"/>
          <w:b/>
          <w:sz w:val="26"/>
          <w:szCs w:val="26"/>
          <w:u w:val="single"/>
          <w:lang w:val="uk-UA"/>
        </w:rPr>
        <w:t xml:space="preserve"> суду у складі Верховного Суду</w:t>
      </w:r>
      <w:r>
        <w:rPr>
          <w:rFonts w:ascii="Times New Roman" w:hAnsi="Times New Roman"/>
          <w:b/>
          <w:sz w:val="26"/>
          <w:szCs w:val="26"/>
          <w:u w:val="single"/>
          <w:lang w:val="uk-UA"/>
        </w:rPr>
        <w:t>:</w:t>
      </w:r>
    </w:p>
    <w:p w:rsidR="00D25553" w:rsidRPr="00D25553" w:rsidRDefault="00D25553" w:rsidP="00D25553">
      <w:pPr>
        <w:pStyle w:val="11"/>
        <w:ind w:left="720"/>
        <w:rPr>
          <w:rFonts w:ascii="Times New Roman" w:hAnsi="Times New Roman"/>
          <w:b/>
          <w:sz w:val="16"/>
          <w:szCs w:val="16"/>
          <w:u w:val="single"/>
          <w:lang w:val="uk-UA"/>
        </w:rPr>
      </w:pPr>
    </w:p>
    <w:tbl>
      <w:tblPr>
        <w:tblW w:w="31680" w:type="dxa"/>
        <w:tblInd w:w="-176" w:type="dxa"/>
        <w:tblLayout w:type="fixed"/>
        <w:tblLook w:val="01E0"/>
      </w:tblPr>
      <w:tblGrid>
        <w:gridCol w:w="851"/>
        <w:gridCol w:w="8423"/>
        <w:gridCol w:w="11203"/>
        <w:gridCol w:w="11203"/>
      </w:tblGrid>
      <w:tr w:rsidR="00D25553" w:rsidRPr="000F3A68" w:rsidTr="002066FA">
        <w:tc>
          <w:tcPr>
            <w:tcW w:w="851" w:type="dxa"/>
          </w:tcPr>
          <w:p w:rsidR="00D25553" w:rsidRPr="008336CF" w:rsidRDefault="00D25553" w:rsidP="002066FA">
            <w:pPr>
              <w:numPr>
                <w:ilvl w:val="0"/>
                <w:numId w:val="1"/>
              </w:numPr>
              <w:spacing w:after="0" w:line="240" w:lineRule="auto"/>
              <w:jc w:val="center"/>
              <w:rPr>
                <w:rFonts w:ascii="Times New Roman" w:hAnsi="Times New Roman"/>
                <w:sz w:val="24"/>
                <w:szCs w:val="24"/>
              </w:rPr>
            </w:pPr>
          </w:p>
        </w:tc>
        <w:tc>
          <w:tcPr>
            <w:tcW w:w="8423" w:type="dxa"/>
          </w:tcPr>
          <w:p w:rsidR="00D25553" w:rsidRDefault="00D25553" w:rsidP="002066FA">
            <w:pPr>
              <w:pStyle w:val="aa"/>
              <w:rPr>
                <w:rFonts w:ascii="Times New Roman" w:hAnsi="Times New Roman"/>
                <w:b/>
                <w:sz w:val="24"/>
                <w:szCs w:val="24"/>
              </w:rPr>
            </w:pPr>
            <w:r>
              <w:rPr>
                <w:rFonts w:ascii="Times New Roman" w:hAnsi="Times New Roman"/>
                <w:b/>
                <w:sz w:val="24"/>
                <w:szCs w:val="24"/>
              </w:rPr>
              <w:t xml:space="preserve">Білоуса </w:t>
            </w:r>
          </w:p>
          <w:p w:rsidR="00D25553" w:rsidRPr="006658BC" w:rsidRDefault="00D25553" w:rsidP="002066FA">
            <w:pPr>
              <w:pStyle w:val="aa"/>
              <w:rPr>
                <w:rFonts w:ascii="Times New Roman" w:hAnsi="Times New Roman"/>
                <w:b/>
                <w:sz w:val="24"/>
                <w:szCs w:val="24"/>
              </w:rPr>
            </w:pPr>
            <w:r>
              <w:rPr>
                <w:rFonts w:ascii="Times New Roman" w:hAnsi="Times New Roman"/>
                <w:bCs/>
                <w:kern w:val="36"/>
                <w:sz w:val="24"/>
                <w:szCs w:val="24"/>
                <w:lang w:eastAsia="uk-UA"/>
              </w:rPr>
              <w:t>Олега Валерійовича</w:t>
            </w:r>
          </w:p>
          <w:p w:rsidR="00D25553" w:rsidRPr="006658BC" w:rsidRDefault="00D25553" w:rsidP="002066FA">
            <w:pPr>
              <w:pStyle w:val="11"/>
              <w:rPr>
                <w:rFonts w:ascii="Times New Roman" w:hAnsi="Times New Roman"/>
                <w:b/>
                <w:i/>
                <w:lang w:val="uk-UA"/>
              </w:rPr>
            </w:pPr>
            <w:r w:rsidRPr="006658BC">
              <w:rPr>
                <w:rFonts w:ascii="Times New Roman" w:hAnsi="Times New Roman"/>
                <w:b/>
                <w:i/>
                <w:lang w:val="uk-UA"/>
              </w:rPr>
              <w:t>(Д</w:t>
            </w:r>
            <w:r w:rsidRPr="006658BC">
              <w:rPr>
                <w:rFonts w:ascii="Times New Roman" w:hAnsi="Times New Roman"/>
                <w:b/>
                <w:i/>
              </w:rPr>
              <w:t xml:space="preserve">оповідач – член Вищої ради правосуддя </w:t>
            </w:r>
            <w:r>
              <w:rPr>
                <w:rFonts w:ascii="Times New Roman" w:hAnsi="Times New Roman"/>
                <w:b/>
                <w:i/>
                <w:lang w:val="uk-UA"/>
              </w:rPr>
              <w:t>Худик М.П.)</w:t>
            </w:r>
          </w:p>
          <w:p w:rsidR="00D25553" w:rsidRPr="006658BC" w:rsidRDefault="00D25553" w:rsidP="002066FA">
            <w:pPr>
              <w:pStyle w:val="11"/>
              <w:rPr>
                <w:rFonts w:ascii="Times New Roman" w:hAnsi="Times New Roman"/>
                <w:b/>
                <w:sz w:val="24"/>
                <w:szCs w:val="24"/>
                <w:lang w:val="uk-UA"/>
              </w:rPr>
            </w:pPr>
          </w:p>
        </w:tc>
        <w:tc>
          <w:tcPr>
            <w:tcW w:w="11203" w:type="dxa"/>
          </w:tcPr>
          <w:p w:rsidR="00D25553" w:rsidRPr="002B32D9" w:rsidRDefault="00D25553" w:rsidP="002066FA">
            <w:pPr>
              <w:pStyle w:val="11"/>
              <w:rPr>
                <w:rFonts w:ascii="Times New Roman" w:hAnsi="Times New Roman"/>
                <w:b/>
                <w:sz w:val="24"/>
                <w:szCs w:val="24"/>
                <w:lang w:val="uk-UA"/>
              </w:rPr>
            </w:pPr>
          </w:p>
        </w:tc>
        <w:tc>
          <w:tcPr>
            <w:tcW w:w="11203" w:type="dxa"/>
          </w:tcPr>
          <w:p w:rsidR="00D25553" w:rsidRPr="00B46851" w:rsidRDefault="00D25553" w:rsidP="002066FA">
            <w:pPr>
              <w:pStyle w:val="11"/>
              <w:rPr>
                <w:rFonts w:ascii="Times New Roman" w:hAnsi="Times New Roman"/>
                <w:b/>
                <w:sz w:val="24"/>
                <w:szCs w:val="24"/>
                <w:lang w:val="uk-UA"/>
              </w:rPr>
            </w:pPr>
            <w:r>
              <w:rPr>
                <w:rFonts w:ascii="Times New Roman" w:hAnsi="Times New Roman"/>
                <w:b/>
                <w:sz w:val="24"/>
                <w:szCs w:val="24"/>
                <w:lang w:val="uk-UA"/>
              </w:rPr>
              <w:t>Мацедонську</w:t>
            </w:r>
          </w:p>
          <w:p w:rsidR="00D25553" w:rsidRPr="00B46851" w:rsidRDefault="00D25553" w:rsidP="002066FA">
            <w:pPr>
              <w:pStyle w:val="11"/>
              <w:rPr>
                <w:rFonts w:ascii="Times New Roman" w:hAnsi="Times New Roman"/>
                <w:b/>
                <w:i/>
                <w:lang w:val="uk-UA"/>
              </w:rPr>
            </w:pPr>
            <w:r w:rsidRPr="00B46851">
              <w:rPr>
                <w:rFonts w:ascii="Times New Roman" w:hAnsi="Times New Roman"/>
                <w:b/>
                <w:i/>
                <w:lang w:val="uk-UA"/>
              </w:rPr>
              <w:t>(Д</w:t>
            </w:r>
            <w:r w:rsidRPr="00B46851">
              <w:rPr>
                <w:rFonts w:ascii="Times New Roman" w:hAnsi="Times New Roman"/>
                <w:b/>
                <w:i/>
              </w:rPr>
              <w:t xml:space="preserve">оповідач – член Вищої ради правосуддя </w:t>
            </w:r>
            <w:r w:rsidRPr="00B46851">
              <w:rPr>
                <w:rFonts w:ascii="Times New Roman" w:hAnsi="Times New Roman"/>
                <w:b/>
                <w:i/>
                <w:lang w:val="uk-UA"/>
              </w:rPr>
              <w:t>Артеменко І.А.)</w:t>
            </w:r>
          </w:p>
          <w:p w:rsidR="00D25553" w:rsidRPr="000F3A68" w:rsidRDefault="00D25553" w:rsidP="002066FA">
            <w:pPr>
              <w:pStyle w:val="11"/>
              <w:rPr>
                <w:rFonts w:ascii="Times New Roman" w:hAnsi="Times New Roman"/>
                <w:sz w:val="24"/>
                <w:szCs w:val="24"/>
                <w:lang w:val="uk-UA"/>
              </w:rPr>
            </w:pPr>
          </w:p>
        </w:tc>
      </w:tr>
      <w:tr w:rsidR="00D25553" w:rsidRPr="002B32D9" w:rsidTr="002066FA">
        <w:tc>
          <w:tcPr>
            <w:tcW w:w="851" w:type="dxa"/>
          </w:tcPr>
          <w:p w:rsidR="00D25553" w:rsidRPr="008336CF" w:rsidRDefault="00D25553" w:rsidP="002066FA">
            <w:pPr>
              <w:numPr>
                <w:ilvl w:val="0"/>
                <w:numId w:val="1"/>
              </w:numPr>
              <w:spacing w:after="0" w:line="240" w:lineRule="auto"/>
              <w:jc w:val="center"/>
              <w:rPr>
                <w:rFonts w:ascii="Times New Roman" w:hAnsi="Times New Roman"/>
                <w:sz w:val="24"/>
                <w:szCs w:val="24"/>
              </w:rPr>
            </w:pPr>
          </w:p>
        </w:tc>
        <w:tc>
          <w:tcPr>
            <w:tcW w:w="8423" w:type="dxa"/>
          </w:tcPr>
          <w:p w:rsidR="00D25553" w:rsidRDefault="00D25553" w:rsidP="002066FA">
            <w:pPr>
              <w:pStyle w:val="aa"/>
              <w:rPr>
                <w:rFonts w:ascii="Times New Roman" w:hAnsi="Times New Roman"/>
                <w:b/>
                <w:sz w:val="24"/>
                <w:szCs w:val="24"/>
              </w:rPr>
            </w:pPr>
            <w:r>
              <w:rPr>
                <w:rFonts w:ascii="Times New Roman" w:hAnsi="Times New Roman"/>
                <w:b/>
                <w:sz w:val="24"/>
                <w:szCs w:val="24"/>
              </w:rPr>
              <w:t xml:space="preserve">Хохуляка </w:t>
            </w:r>
          </w:p>
          <w:p w:rsidR="00D25553" w:rsidRPr="006658BC" w:rsidRDefault="00D25553" w:rsidP="002066FA">
            <w:pPr>
              <w:pStyle w:val="aa"/>
              <w:rPr>
                <w:rFonts w:ascii="Times New Roman" w:hAnsi="Times New Roman"/>
                <w:b/>
                <w:sz w:val="24"/>
                <w:szCs w:val="24"/>
              </w:rPr>
            </w:pPr>
            <w:r>
              <w:rPr>
                <w:rFonts w:ascii="Times New Roman" w:hAnsi="Times New Roman"/>
                <w:bCs/>
                <w:kern w:val="36"/>
                <w:sz w:val="24"/>
                <w:szCs w:val="24"/>
                <w:lang w:eastAsia="uk-UA"/>
              </w:rPr>
              <w:t>В’ячеслава Віссаріоновича</w:t>
            </w:r>
          </w:p>
          <w:p w:rsidR="00D25553" w:rsidRPr="006658BC" w:rsidRDefault="00D25553" w:rsidP="002066FA">
            <w:pPr>
              <w:pStyle w:val="11"/>
              <w:rPr>
                <w:rFonts w:ascii="Times New Roman" w:hAnsi="Times New Roman"/>
                <w:b/>
                <w:i/>
                <w:lang w:val="uk-UA"/>
              </w:rPr>
            </w:pPr>
            <w:r w:rsidRPr="006658BC">
              <w:rPr>
                <w:rFonts w:ascii="Times New Roman" w:hAnsi="Times New Roman"/>
                <w:b/>
                <w:i/>
                <w:lang w:val="uk-UA"/>
              </w:rPr>
              <w:t>(Д</w:t>
            </w:r>
            <w:r w:rsidRPr="006658BC">
              <w:rPr>
                <w:rFonts w:ascii="Times New Roman" w:hAnsi="Times New Roman"/>
                <w:b/>
                <w:i/>
              </w:rPr>
              <w:t xml:space="preserve">оповідач – член Вищої ради правосуддя </w:t>
            </w:r>
            <w:r>
              <w:rPr>
                <w:rFonts w:ascii="Times New Roman" w:hAnsi="Times New Roman"/>
                <w:b/>
                <w:i/>
                <w:lang w:val="uk-UA"/>
              </w:rPr>
              <w:t>Беляневич В.Е.)</w:t>
            </w:r>
          </w:p>
          <w:p w:rsidR="00D25553" w:rsidRPr="006658BC" w:rsidRDefault="00D25553" w:rsidP="002066FA">
            <w:pPr>
              <w:pStyle w:val="11"/>
              <w:rPr>
                <w:rFonts w:ascii="Times New Roman" w:hAnsi="Times New Roman"/>
                <w:sz w:val="24"/>
                <w:szCs w:val="24"/>
                <w:lang w:val="uk-UA"/>
              </w:rPr>
            </w:pPr>
          </w:p>
        </w:tc>
        <w:tc>
          <w:tcPr>
            <w:tcW w:w="11203" w:type="dxa"/>
          </w:tcPr>
          <w:p w:rsidR="00D25553" w:rsidRPr="000F3A68" w:rsidRDefault="00D25553" w:rsidP="002066FA">
            <w:pPr>
              <w:pStyle w:val="11"/>
              <w:rPr>
                <w:rFonts w:ascii="Times New Roman" w:hAnsi="Times New Roman"/>
                <w:sz w:val="24"/>
                <w:szCs w:val="24"/>
                <w:lang w:val="uk-UA"/>
              </w:rPr>
            </w:pPr>
          </w:p>
        </w:tc>
        <w:tc>
          <w:tcPr>
            <w:tcW w:w="11203" w:type="dxa"/>
          </w:tcPr>
          <w:p w:rsidR="00D25553" w:rsidRDefault="00D25553" w:rsidP="002066FA">
            <w:pPr>
              <w:pStyle w:val="11"/>
              <w:rPr>
                <w:rFonts w:ascii="Times New Roman" w:hAnsi="Times New Roman"/>
                <w:b/>
                <w:sz w:val="24"/>
                <w:szCs w:val="24"/>
                <w:lang w:val="uk-UA"/>
              </w:rPr>
            </w:pPr>
            <w:r>
              <w:rPr>
                <w:rFonts w:ascii="Times New Roman" w:hAnsi="Times New Roman"/>
                <w:b/>
                <w:sz w:val="24"/>
                <w:szCs w:val="24"/>
                <w:lang w:val="uk-UA"/>
              </w:rPr>
              <w:t>Злотнікова</w:t>
            </w:r>
          </w:p>
          <w:p w:rsidR="00D25553" w:rsidRPr="00B46851" w:rsidRDefault="00D25553" w:rsidP="002066FA">
            <w:pPr>
              <w:pStyle w:val="11"/>
              <w:rPr>
                <w:rFonts w:ascii="Times New Roman" w:hAnsi="Times New Roman"/>
                <w:b/>
                <w:i/>
                <w:lang w:val="uk-UA"/>
              </w:rPr>
            </w:pPr>
            <w:r w:rsidRPr="00B46851">
              <w:rPr>
                <w:rFonts w:ascii="Times New Roman" w:hAnsi="Times New Roman"/>
                <w:b/>
                <w:i/>
                <w:lang w:val="uk-UA"/>
              </w:rPr>
              <w:t>(Д</w:t>
            </w:r>
            <w:r w:rsidRPr="00B46851">
              <w:rPr>
                <w:rFonts w:ascii="Times New Roman" w:hAnsi="Times New Roman"/>
                <w:b/>
                <w:i/>
              </w:rPr>
              <w:t xml:space="preserve">оповідач – член Вищої ради правосуддя </w:t>
            </w:r>
            <w:r>
              <w:rPr>
                <w:rFonts w:ascii="Times New Roman" w:hAnsi="Times New Roman"/>
                <w:b/>
                <w:i/>
                <w:lang w:val="uk-UA"/>
              </w:rPr>
              <w:t>Мірошниченко А.М.)</w:t>
            </w:r>
          </w:p>
          <w:p w:rsidR="00D25553" w:rsidRPr="002B32D9" w:rsidRDefault="00D25553" w:rsidP="002066FA">
            <w:pPr>
              <w:pStyle w:val="11"/>
              <w:rPr>
                <w:rFonts w:ascii="Times New Roman" w:hAnsi="Times New Roman"/>
                <w:b/>
                <w:sz w:val="24"/>
                <w:szCs w:val="24"/>
                <w:lang w:val="uk-UA"/>
              </w:rPr>
            </w:pPr>
          </w:p>
        </w:tc>
      </w:tr>
      <w:tr w:rsidR="00D25553" w:rsidRPr="00852C73" w:rsidTr="002066FA">
        <w:tc>
          <w:tcPr>
            <w:tcW w:w="851" w:type="dxa"/>
          </w:tcPr>
          <w:p w:rsidR="00D25553" w:rsidRPr="008336CF" w:rsidRDefault="00D25553" w:rsidP="002066FA">
            <w:pPr>
              <w:numPr>
                <w:ilvl w:val="0"/>
                <w:numId w:val="1"/>
              </w:numPr>
              <w:spacing w:after="0" w:line="240" w:lineRule="auto"/>
              <w:jc w:val="center"/>
              <w:rPr>
                <w:rFonts w:ascii="Times New Roman" w:hAnsi="Times New Roman"/>
                <w:sz w:val="24"/>
                <w:szCs w:val="24"/>
              </w:rPr>
            </w:pPr>
          </w:p>
        </w:tc>
        <w:tc>
          <w:tcPr>
            <w:tcW w:w="8423" w:type="dxa"/>
          </w:tcPr>
          <w:p w:rsidR="00D25553" w:rsidRDefault="00D25553" w:rsidP="002066FA">
            <w:pPr>
              <w:pStyle w:val="aa"/>
              <w:rPr>
                <w:rFonts w:ascii="Times New Roman" w:hAnsi="Times New Roman"/>
                <w:b/>
                <w:sz w:val="24"/>
                <w:szCs w:val="24"/>
              </w:rPr>
            </w:pPr>
            <w:r>
              <w:rPr>
                <w:rFonts w:ascii="Times New Roman" w:hAnsi="Times New Roman"/>
                <w:b/>
                <w:sz w:val="24"/>
                <w:szCs w:val="24"/>
              </w:rPr>
              <w:t>Шарапи</w:t>
            </w:r>
          </w:p>
          <w:p w:rsidR="00D25553" w:rsidRPr="006658BC" w:rsidRDefault="00D25553" w:rsidP="002066FA">
            <w:pPr>
              <w:pStyle w:val="aa"/>
              <w:rPr>
                <w:rFonts w:ascii="Times New Roman" w:hAnsi="Times New Roman"/>
                <w:b/>
                <w:sz w:val="24"/>
                <w:szCs w:val="24"/>
              </w:rPr>
            </w:pPr>
            <w:r>
              <w:rPr>
                <w:rFonts w:ascii="Times New Roman" w:hAnsi="Times New Roman"/>
                <w:color w:val="1D2129"/>
                <w:sz w:val="24"/>
                <w:szCs w:val="24"/>
                <w:shd w:val="clear" w:color="auto" w:fill="FFFFFF"/>
              </w:rPr>
              <w:t>Василя Миколайовича</w:t>
            </w:r>
          </w:p>
          <w:p w:rsidR="00D25553" w:rsidRPr="006658BC" w:rsidRDefault="00D25553" w:rsidP="002066FA">
            <w:pPr>
              <w:pStyle w:val="11"/>
              <w:rPr>
                <w:rFonts w:ascii="Times New Roman" w:hAnsi="Times New Roman"/>
                <w:b/>
                <w:i/>
                <w:lang w:val="uk-UA"/>
              </w:rPr>
            </w:pPr>
            <w:r w:rsidRPr="006658BC">
              <w:rPr>
                <w:rFonts w:ascii="Times New Roman" w:hAnsi="Times New Roman"/>
                <w:b/>
                <w:i/>
                <w:lang w:val="uk-UA"/>
              </w:rPr>
              <w:t>(Д</w:t>
            </w:r>
            <w:r w:rsidRPr="006658BC">
              <w:rPr>
                <w:rFonts w:ascii="Times New Roman" w:hAnsi="Times New Roman"/>
                <w:b/>
                <w:i/>
              </w:rPr>
              <w:t xml:space="preserve">оповідач – член Вищої ради правосуддя </w:t>
            </w:r>
            <w:r>
              <w:rPr>
                <w:rFonts w:ascii="Times New Roman" w:hAnsi="Times New Roman"/>
                <w:b/>
                <w:i/>
                <w:lang w:val="uk-UA"/>
              </w:rPr>
              <w:t>Овсієнко А.А.)</w:t>
            </w:r>
          </w:p>
          <w:p w:rsidR="00D25553" w:rsidRPr="006658BC" w:rsidRDefault="00D25553" w:rsidP="002066FA">
            <w:pPr>
              <w:pStyle w:val="11"/>
              <w:rPr>
                <w:rFonts w:ascii="Times New Roman" w:hAnsi="Times New Roman"/>
                <w:sz w:val="24"/>
                <w:szCs w:val="24"/>
                <w:lang w:val="uk-UA"/>
              </w:rPr>
            </w:pPr>
          </w:p>
        </w:tc>
        <w:tc>
          <w:tcPr>
            <w:tcW w:w="11203" w:type="dxa"/>
          </w:tcPr>
          <w:p w:rsidR="00D25553" w:rsidRPr="000F3A68" w:rsidRDefault="00D25553" w:rsidP="002066FA">
            <w:pPr>
              <w:pStyle w:val="11"/>
              <w:rPr>
                <w:rFonts w:ascii="Times New Roman" w:hAnsi="Times New Roman"/>
                <w:sz w:val="24"/>
                <w:szCs w:val="24"/>
                <w:lang w:val="uk-UA"/>
              </w:rPr>
            </w:pPr>
          </w:p>
        </w:tc>
        <w:tc>
          <w:tcPr>
            <w:tcW w:w="11203" w:type="dxa"/>
          </w:tcPr>
          <w:p w:rsidR="00D25553" w:rsidRPr="009674CF" w:rsidRDefault="00D25553" w:rsidP="002066FA">
            <w:pPr>
              <w:pStyle w:val="11"/>
              <w:rPr>
                <w:rFonts w:ascii="Times New Roman" w:hAnsi="Times New Roman"/>
                <w:b/>
                <w:sz w:val="24"/>
                <w:szCs w:val="24"/>
                <w:lang w:val="uk-UA"/>
              </w:rPr>
            </w:pPr>
            <w:r w:rsidRPr="009674CF">
              <w:rPr>
                <w:rFonts w:ascii="Times New Roman" w:hAnsi="Times New Roman"/>
                <w:b/>
                <w:sz w:val="24"/>
                <w:szCs w:val="24"/>
                <w:lang w:val="uk-UA"/>
              </w:rPr>
              <w:t>Смокович</w:t>
            </w:r>
          </w:p>
          <w:p w:rsidR="00D25553" w:rsidRPr="00333CF4" w:rsidRDefault="00D25553" w:rsidP="002066FA">
            <w:pPr>
              <w:pStyle w:val="11"/>
              <w:rPr>
                <w:rFonts w:ascii="Times New Roman" w:hAnsi="Times New Roman"/>
                <w:b/>
                <w:i/>
                <w:lang w:val="uk-UA"/>
              </w:rPr>
            </w:pPr>
            <w:r w:rsidRPr="00333CF4">
              <w:rPr>
                <w:rFonts w:ascii="Times New Roman" w:hAnsi="Times New Roman"/>
                <w:b/>
                <w:i/>
                <w:lang w:val="uk-UA"/>
              </w:rPr>
              <w:t>(Доповідач – член Вищої ради правосуддя Бойко А.М.)</w:t>
            </w:r>
          </w:p>
          <w:p w:rsidR="00D25553" w:rsidRPr="009674CF" w:rsidRDefault="00D25553" w:rsidP="002066FA">
            <w:pPr>
              <w:pStyle w:val="11"/>
              <w:rPr>
                <w:rFonts w:ascii="Times New Roman" w:hAnsi="Times New Roman"/>
                <w:b/>
                <w:sz w:val="24"/>
                <w:szCs w:val="24"/>
                <w:lang w:val="uk-UA"/>
              </w:rPr>
            </w:pPr>
          </w:p>
        </w:tc>
      </w:tr>
      <w:tr w:rsidR="00D25553" w:rsidRPr="00852C73" w:rsidTr="002066FA">
        <w:tc>
          <w:tcPr>
            <w:tcW w:w="851" w:type="dxa"/>
          </w:tcPr>
          <w:p w:rsidR="00D25553" w:rsidRPr="008336CF" w:rsidRDefault="00D25553" w:rsidP="002066FA">
            <w:pPr>
              <w:numPr>
                <w:ilvl w:val="0"/>
                <w:numId w:val="1"/>
              </w:numPr>
              <w:spacing w:after="0" w:line="240" w:lineRule="auto"/>
              <w:jc w:val="center"/>
              <w:rPr>
                <w:rFonts w:ascii="Times New Roman" w:hAnsi="Times New Roman"/>
                <w:sz w:val="24"/>
                <w:szCs w:val="24"/>
              </w:rPr>
            </w:pPr>
          </w:p>
        </w:tc>
        <w:tc>
          <w:tcPr>
            <w:tcW w:w="8423" w:type="dxa"/>
          </w:tcPr>
          <w:p w:rsidR="00D25553" w:rsidRDefault="00D25553" w:rsidP="002066FA">
            <w:pPr>
              <w:pStyle w:val="aa"/>
              <w:rPr>
                <w:rFonts w:ascii="Times New Roman" w:hAnsi="Times New Roman"/>
                <w:b/>
                <w:sz w:val="24"/>
                <w:szCs w:val="24"/>
              </w:rPr>
            </w:pPr>
            <w:r>
              <w:rPr>
                <w:rFonts w:ascii="Times New Roman" w:hAnsi="Times New Roman"/>
                <w:b/>
                <w:sz w:val="24"/>
                <w:szCs w:val="24"/>
              </w:rPr>
              <w:t>Мороз</w:t>
            </w:r>
          </w:p>
          <w:p w:rsidR="00D25553" w:rsidRDefault="00D25553" w:rsidP="002066FA">
            <w:pPr>
              <w:pStyle w:val="aa"/>
              <w:rPr>
                <w:rFonts w:ascii="Times New Roman" w:hAnsi="Times New Roman"/>
                <w:b/>
                <w:sz w:val="24"/>
                <w:szCs w:val="24"/>
              </w:rPr>
            </w:pPr>
            <w:r>
              <w:rPr>
                <w:rFonts w:ascii="Times New Roman" w:hAnsi="Times New Roman"/>
                <w:bCs/>
                <w:kern w:val="36"/>
                <w:sz w:val="24"/>
                <w:szCs w:val="24"/>
                <w:lang w:eastAsia="uk-UA"/>
              </w:rPr>
              <w:t>Лариси Леонтіївни</w:t>
            </w:r>
          </w:p>
          <w:p w:rsidR="00D25553" w:rsidRPr="00B46851" w:rsidRDefault="00D25553" w:rsidP="002066FA">
            <w:pPr>
              <w:pStyle w:val="11"/>
              <w:rPr>
                <w:rFonts w:ascii="Times New Roman" w:hAnsi="Times New Roman"/>
                <w:b/>
                <w:i/>
                <w:lang w:val="uk-UA"/>
              </w:rPr>
            </w:pPr>
            <w:r w:rsidRPr="00B46851">
              <w:rPr>
                <w:rFonts w:ascii="Times New Roman" w:hAnsi="Times New Roman"/>
                <w:b/>
                <w:i/>
                <w:lang w:val="uk-UA"/>
              </w:rPr>
              <w:t>(Д</w:t>
            </w:r>
            <w:r w:rsidRPr="00B46851">
              <w:rPr>
                <w:rFonts w:ascii="Times New Roman" w:hAnsi="Times New Roman"/>
                <w:b/>
                <w:i/>
              </w:rPr>
              <w:t xml:space="preserve">оповідач – член Вищої ради правосуддя </w:t>
            </w:r>
            <w:r>
              <w:rPr>
                <w:rFonts w:ascii="Times New Roman" w:hAnsi="Times New Roman"/>
                <w:b/>
                <w:i/>
                <w:lang w:val="uk-UA"/>
              </w:rPr>
              <w:t>Гусак М.Б.)</w:t>
            </w:r>
          </w:p>
          <w:p w:rsidR="00D25553" w:rsidRPr="009674CF" w:rsidRDefault="00D25553" w:rsidP="002066FA">
            <w:pPr>
              <w:pStyle w:val="aa"/>
              <w:rPr>
                <w:rFonts w:ascii="Times New Roman" w:hAnsi="Times New Roman"/>
                <w:b/>
                <w:sz w:val="24"/>
                <w:szCs w:val="24"/>
              </w:rPr>
            </w:pPr>
          </w:p>
        </w:tc>
        <w:tc>
          <w:tcPr>
            <w:tcW w:w="11203" w:type="dxa"/>
          </w:tcPr>
          <w:p w:rsidR="00D25553" w:rsidRPr="009674CF" w:rsidRDefault="00D25553" w:rsidP="002066FA">
            <w:pPr>
              <w:pStyle w:val="aa"/>
              <w:rPr>
                <w:rFonts w:ascii="Times New Roman" w:hAnsi="Times New Roman"/>
                <w:b/>
                <w:sz w:val="24"/>
                <w:szCs w:val="24"/>
              </w:rPr>
            </w:pPr>
          </w:p>
        </w:tc>
        <w:tc>
          <w:tcPr>
            <w:tcW w:w="11203" w:type="dxa"/>
          </w:tcPr>
          <w:p w:rsidR="00D25553" w:rsidRPr="009674CF" w:rsidRDefault="00D25553" w:rsidP="002066FA">
            <w:pPr>
              <w:pStyle w:val="11"/>
              <w:rPr>
                <w:rFonts w:ascii="Times New Roman" w:hAnsi="Times New Roman"/>
                <w:b/>
                <w:sz w:val="24"/>
                <w:szCs w:val="24"/>
                <w:lang w:val="uk-UA"/>
              </w:rPr>
            </w:pPr>
            <w:r>
              <w:rPr>
                <w:rFonts w:ascii="Times New Roman" w:hAnsi="Times New Roman"/>
                <w:b/>
                <w:sz w:val="24"/>
                <w:szCs w:val="24"/>
                <w:lang w:val="uk-UA"/>
              </w:rPr>
              <w:t>Анцупова</w:t>
            </w:r>
          </w:p>
          <w:p w:rsidR="00D25553" w:rsidRPr="009674CF" w:rsidRDefault="00D25553" w:rsidP="002066FA">
            <w:pPr>
              <w:pStyle w:val="11"/>
              <w:rPr>
                <w:rFonts w:ascii="Times New Roman" w:hAnsi="Times New Roman"/>
                <w:b/>
                <w:i/>
                <w:lang w:val="uk-UA"/>
              </w:rPr>
            </w:pPr>
            <w:r w:rsidRPr="009674CF">
              <w:rPr>
                <w:rFonts w:ascii="Times New Roman" w:hAnsi="Times New Roman"/>
                <w:b/>
                <w:i/>
                <w:lang w:val="uk-UA"/>
              </w:rPr>
              <w:t xml:space="preserve">(Доповідач – член Вищої ради правосуддя Маловацький </w:t>
            </w:r>
            <w:r>
              <w:rPr>
                <w:rFonts w:ascii="Times New Roman" w:hAnsi="Times New Roman"/>
                <w:b/>
                <w:i/>
                <w:lang w:val="uk-UA"/>
              </w:rPr>
              <w:t>О.В.)</w:t>
            </w:r>
          </w:p>
          <w:p w:rsidR="00D25553" w:rsidRPr="009674CF" w:rsidRDefault="00D25553" w:rsidP="002066FA">
            <w:pPr>
              <w:pStyle w:val="11"/>
              <w:rPr>
                <w:rFonts w:ascii="Times New Roman" w:hAnsi="Times New Roman"/>
                <w:b/>
                <w:sz w:val="24"/>
                <w:szCs w:val="24"/>
                <w:lang w:val="uk-UA"/>
              </w:rPr>
            </w:pPr>
          </w:p>
        </w:tc>
      </w:tr>
    </w:tbl>
    <w:p w:rsidR="00D25553" w:rsidRPr="00F823DF" w:rsidRDefault="00D25553" w:rsidP="00D25553">
      <w:pPr>
        <w:pStyle w:val="11"/>
        <w:ind w:left="720"/>
        <w:rPr>
          <w:rFonts w:ascii="Times New Roman" w:hAnsi="Times New Roman"/>
          <w:b/>
          <w:u w:val="single"/>
        </w:rPr>
      </w:pPr>
      <w:r>
        <w:rPr>
          <w:rFonts w:ascii="Times New Roman" w:hAnsi="Times New Roman"/>
          <w:b/>
          <w:sz w:val="26"/>
          <w:szCs w:val="26"/>
          <w:u w:val="single"/>
          <w:lang w:val="uk-UA"/>
        </w:rPr>
        <w:t xml:space="preserve">до </w:t>
      </w:r>
      <w:r w:rsidRPr="00937D3D">
        <w:rPr>
          <w:rFonts w:ascii="Times New Roman" w:hAnsi="Times New Roman"/>
          <w:b/>
          <w:sz w:val="26"/>
          <w:szCs w:val="26"/>
          <w:u w:val="single"/>
          <w:lang w:val="uk-UA"/>
        </w:rPr>
        <w:t>Касаційного кримінального</w:t>
      </w:r>
      <w:r>
        <w:rPr>
          <w:rFonts w:ascii="Times New Roman" w:hAnsi="Times New Roman"/>
          <w:b/>
          <w:sz w:val="26"/>
          <w:szCs w:val="26"/>
          <w:u w:val="single"/>
          <w:lang w:val="uk-UA"/>
        </w:rPr>
        <w:t xml:space="preserve"> </w:t>
      </w:r>
      <w:r w:rsidRPr="00F823DF">
        <w:rPr>
          <w:rFonts w:ascii="Times New Roman" w:hAnsi="Times New Roman"/>
          <w:b/>
          <w:sz w:val="26"/>
          <w:szCs w:val="26"/>
          <w:u w:val="single"/>
          <w:lang w:val="uk-UA"/>
        </w:rPr>
        <w:t>суду у складі Верховного Суду</w:t>
      </w:r>
      <w:r>
        <w:rPr>
          <w:rFonts w:ascii="Times New Roman" w:hAnsi="Times New Roman"/>
          <w:b/>
          <w:sz w:val="26"/>
          <w:szCs w:val="26"/>
          <w:u w:val="single"/>
          <w:lang w:val="uk-UA"/>
        </w:rPr>
        <w:t>:</w:t>
      </w:r>
    </w:p>
    <w:p w:rsidR="00D25553" w:rsidRPr="00F823DF" w:rsidRDefault="00D25553" w:rsidP="00D25553">
      <w:pPr>
        <w:pStyle w:val="11"/>
        <w:ind w:left="720"/>
        <w:rPr>
          <w:rFonts w:ascii="Times New Roman" w:hAnsi="Times New Roman"/>
          <w:b/>
          <w:u w:val="single"/>
        </w:rPr>
      </w:pPr>
    </w:p>
    <w:tbl>
      <w:tblPr>
        <w:tblW w:w="12474" w:type="dxa"/>
        <w:tblInd w:w="-176" w:type="dxa"/>
        <w:tblLayout w:type="fixed"/>
        <w:tblLook w:val="01E0"/>
      </w:tblPr>
      <w:tblGrid>
        <w:gridCol w:w="851"/>
        <w:gridCol w:w="7938"/>
        <w:gridCol w:w="3685"/>
      </w:tblGrid>
      <w:tr w:rsidR="00D25553" w:rsidRPr="008336CF" w:rsidTr="002066FA">
        <w:tc>
          <w:tcPr>
            <w:tcW w:w="851" w:type="dxa"/>
          </w:tcPr>
          <w:p w:rsidR="00D25553" w:rsidRPr="008336CF" w:rsidRDefault="00D25553" w:rsidP="002066FA">
            <w:pPr>
              <w:numPr>
                <w:ilvl w:val="0"/>
                <w:numId w:val="1"/>
              </w:numPr>
              <w:spacing w:after="0" w:line="240" w:lineRule="auto"/>
              <w:jc w:val="center"/>
              <w:rPr>
                <w:rFonts w:ascii="Times New Roman" w:hAnsi="Times New Roman"/>
                <w:sz w:val="24"/>
                <w:szCs w:val="24"/>
              </w:rPr>
            </w:pPr>
          </w:p>
        </w:tc>
        <w:tc>
          <w:tcPr>
            <w:tcW w:w="7938" w:type="dxa"/>
          </w:tcPr>
          <w:p w:rsidR="00D25553" w:rsidRDefault="00D25553" w:rsidP="002066FA">
            <w:pPr>
              <w:pStyle w:val="11"/>
              <w:ind w:left="34"/>
              <w:rPr>
                <w:rFonts w:ascii="Times New Roman" w:hAnsi="Times New Roman"/>
                <w:b/>
                <w:sz w:val="24"/>
                <w:szCs w:val="24"/>
                <w:lang w:val="uk-UA"/>
              </w:rPr>
            </w:pPr>
            <w:r>
              <w:rPr>
                <w:rFonts w:ascii="Times New Roman" w:hAnsi="Times New Roman"/>
                <w:b/>
                <w:sz w:val="24"/>
                <w:szCs w:val="24"/>
                <w:lang w:val="uk-UA"/>
              </w:rPr>
              <w:t xml:space="preserve">Наставного </w:t>
            </w:r>
          </w:p>
          <w:p w:rsidR="00D25553" w:rsidRDefault="00D25553" w:rsidP="002066FA">
            <w:pPr>
              <w:pStyle w:val="11"/>
              <w:ind w:left="34"/>
              <w:rPr>
                <w:rFonts w:ascii="Times New Roman" w:hAnsi="Times New Roman"/>
                <w:b/>
                <w:sz w:val="24"/>
                <w:szCs w:val="24"/>
                <w:lang w:val="uk-UA"/>
              </w:rPr>
            </w:pPr>
            <w:r>
              <w:rPr>
                <w:rFonts w:ascii="Times New Roman" w:eastAsia="Times New Roman" w:hAnsi="Times New Roman"/>
                <w:bCs/>
                <w:kern w:val="36"/>
                <w:sz w:val="24"/>
                <w:szCs w:val="24"/>
                <w:lang w:val="uk-UA" w:eastAsia="uk-UA"/>
              </w:rPr>
              <w:t>Вячеслава Володимировича</w:t>
            </w:r>
          </w:p>
          <w:p w:rsidR="00D25553" w:rsidRPr="00B46851" w:rsidRDefault="00D25553" w:rsidP="002066FA">
            <w:pPr>
              <w:pStyle w:val="11"/>
              <w:ind w:left="34"/>
              <w:rPr>
                <w:rFonts w:ascii="Times New Roman" w:hAnsi="Times New Roman"/>
                <w:b/>
                <w:i/>
                <w:lang w:val="uk-UA"/>
              </w:rPr>
            </w:pPr>
            <w:r w:rsidRPr="00B46851">
              <w:rPr>
                <w:rFonts w:ascii="Times New Roman" w:hAnsi="Times New Roman"/>
                <w:b/>
                <w:i/>
                <w:lang w:val="uk-UA"/>
              </w:rPr>
              <w:t>(Д</w:t>
            </w:r>
            <w:r w:rsidRPr="00B46851">
              <w:rPr>
                <w:rFonts w:ascii="Times New Roman" w:hAnsi="Times New Roman"/>
                <w:b/>
                <w:i/>
              </w:rPr>
              <w:t xml:space="preserve">оповідач – член Вищої ради правосуддя </w:t>
            </w:r>
            <w:r>
              <w:rPr>
                <w:rFonts w:ascii="Times New Roman" w:hAnsi="Times New Roman"/>
                <w:b/>
                <w:i/>
                <w:lang w:val="uk-UA"/>
              </w:rPr>
              <w:t>Мамонтова І.Ю.)</w:t>
            </w:r>
          </w:p>
          <w:p w:rsidR="00D25553" w:rsidRPr="002B32D9" w:rsidRDefault="00D25553" w:rsidP="002066FA">
            <w:pPr>
              <w:pStyle w:val="11"/>
              <w:ind w:left="34"/>
              <w:rPr>
                <w:rFonts w:ascii="Times New Roman" w:hAnsi="Times New Roman"/>
                <w:b/>
                <w:sz w:val="24"/>
                <w:szCs w:val="24"/>
                <w:lang w:val="uk-UA"/>
              </w:rPr>
            </w:pPr>
          </w:p>
        </w:tc>
        <w:tc>
          <w:tcPr>
            <w:tcW w:w="3685" w:type="dxa"/>
          </w:tcPr>
          <w:p w:rsidR="00D25553" w:rsidRDefault="00D25553" w:rsidP="002066FA">
            <w:pPr>
              <w:pStyle w:val="11"/>
              <w:rPr>
                <w:rFonts w:ascii="Times New Roman" w:hAnsi="Times New Roman"/>
                <w:sz w:val="24"/>
                <w:szCs w:val="24"/>
                <w:lang w:val="uk-UA"/>
              </w:rPr>
            </w:pPr>
          </w:p>
          <w:p w:rsidR="00D25553" w:rsidRPr="00F823DF" w:rsidRDefault="00D25553" w:rsidP="002066FA">
            <w:pPr>
              <w:pStyle w:val="11"/>
              <w:rPr>
                <w:rFonts w:ascii="Times New Roman" w:hAnsi="Times New Roman"/>
                <w:sz w:val="24"/>
                <w:szCs w:val="24"/>
                <w:lang w:val="uk-UA"/>
              </w:rPr>
            </w:pPr>
          </w:p>
        </w:tc>
      </w:tr>
      <w:tr w:rsidR="00D25553" w:rsidRPr="008336CF" w:rsidTr="002066FA">
        <w:tc>
          <w:tcPr>
            <w:tcW w:w="851" w:type="dxa"/>
          </w:tcPr>
          <w:p w:rsidR="00D25553" w:rsidRPr="008336CF" w:rsidRDefault="00D25553" w:rsidP="002066FA">
            <w:pPr>
              <w:numPr>
                <w:ilvl w:val="0"/>
                <w:numId w:val="1"/>
              </w:numPr>
              <w:spacing w:after="0" w:line="240" w:lineRule="auto"/>
              <w:jc w:val="center"/>
              <w:rPr>
                <w:rFonts w:ascii="Times New Roman" w:hAnsi="Times New Roman"/>
                <w:sz w:val="24"/>
                <w:szCs w:val="24"/>
              </w:rPr>
            </w:pPr>
          </w:p>
        </w:tc>
        <w:tc>
          <w:tcPr>
            <w:tcW w:w="7938" w:type="dxa"/>
          </w:tcPr>
          <w:p w:rsidR="00D25553" w:rsidRDefault="00D25553" w:rsidP="002066FA">
            <w:pPr>
              <w:pStyle w:val="aa"/>
              <w:ind w:left="34"/>
              <w:rPr>
                <w:rFonts w:ascii="Times New Roman" w:hAnsi="Times New Roman"/>
                <w:b/>
                <w:sz w:val="24"/>
                <w:szCs w:val="24"/>
              </w:rPr>
            </w:pPr>
            <w:r>
              <w:rPr>
                <w:rFonts w:ascii="Times New Roman" w:hAnsi="Times New Roman"/>
                <w:b/>
                <w:sz w:val="24"/>
                <w:szCs w:val="24"/>
              </w:rPr>
              <w:t>Слинька</w:t>
            </w:r>
          </w:p>
          <w:p w:rsidR="00D25553" w:rsidRDefault="00D25553" w:rsidP="002066FA">
            <w:pPr>
              <w:pStyle w:val="aa"/>
              <w:ind w:left="34"/>
              <w:rPr>
                <w:rFonts w:ascii="Times New Roman" w:hAnsi="Times New Roman"/>
                <w:b/>
                <w:sz w:val="24"/>
                <w:szCs w:val="24"/>
              </w:rPr>
            </w:pPr>
            <w:r>
              <w:rPr>
                <w:rFonts w:ascii="Times New Roman" w:hAnsi="Times New Roman"/>
                <w:bCs/>
                <w:kern w:val="36"/>
                <w:sz w:val="24"/>
                <w:szCs w:val="24"/>
                <w:lang w:eastAsia="uk-UA"/>
              </w:rPr>
              <w:t>Сергія Станіславовича</w:t>
            </w:r>
          </w:p>
          <w:p w:rsidR="00D25553" w:rsidRPr="00B46851" w:rsidRDefault="00D25553" w:rsidP="002066FA">
            <w:pPr>
              <w:pStyle w:val="11"/>
              <w:ind w:left="34"/>
              <w:rPr>
                <w:rFonts w:ascii="Times New Roman" w:hAnsi="Times New Roman"/>
                <w:b/>
                <w:i/>
                <w:lang w:val="uk-UA"/>
              </w:rPr>
            </w:pPr>
            <w:r w:rsidRPr="00B46851">
              <w:rPr>
                <w:rFonts w:ascii="Times New Roman" w:hAnsi="Times New Roman"/>
                <w:b/>
                <w:i/>
                <w:lang w:val="uk-UA"/>
              </w:rPr>
              <w:t>(Д</w:t>
            </w:r>
            <w:r w:rsidRPr="00B46851">
              <w:rPr>
                <w:rFonts w:ascii="Times New Roman" w:hAnsi="Times New Roman"/>
                <w:b/>
                <w:i/>
              </w:rPr>
              <w:t xml:space="preserve">оповідач – член Вищої ради правосуддя </w:t>
            </w:r>
            <w:r>
              <w:rPr>
                <w:rFonts w:ascii="Times New Roman" w:hAnsi="Times New Roman"/>
                <w:b/>
                <w:i/>
                <w:lang w:val="uk-UA"/>
              </w:rPr>
              <w:t>Бойко А.М.)</w:t>
            </w:r>
          </w:p>
          <w:p w:rsidR="00D25553" w:rsidRDefault="00D25553" w:rsidP="002066FA">
            <w:pPr>
              <w:pStyle w:val="11"/>
              <w:ind w:left="34"/>
              <w:rPr>
                <w:rFonts w:ascii="Times New Roman" w:hAnsi="Times New Roman"/>
                <w:b/>
                <w:sz w:val="24"/>
                <w:szCs w:val="24"/>
                <w:lang w:val="uk-UA"/>
              </w:rPr>
            </w:pPr>
          </w:p>
          <w:p w:rsidR="00D25553" w:rsidRPr="00B46851" w:rsidRDefault="00D25553" w:rsidP="002066FA">
            <w:pPr>
              <w:pStyle w:val="11"/>
              <w:ind w:left="34"/>
              <w:rPr>
                <w:rFonts w:ascii="Times New Roman" w:hAnsi="Times New Roman"/>
                <w:b/>
                <w:sz w:val="24"/>
                <w:szCs w:val="24"/>
                <w:lang w:val="uk-UA"/>
              </w:rPr>
            </w:pPr>
          </w:p>
        </w:tc>
        <w:tc>
          <w:tcPr>
            <w:tcW w:w="3685" w:type="dxa"/>
          </w:tcPr>
          <w:p w:rsidR="00D25553" w:rsidRPr="00F823DF" w:rsidRDefault="00D25553" w:rsidP="002066FA">
            <w:pPr>
              <w:pStyle w:val="11"/>
              <w:rPr>
                <w:rFonts w:ascii="Times New Roman" w:hAnsi="Times New Roman"/>
                <w:sz w:val="24"/>
                <w:szCs w:val="24"/>
                <w:lang w:val="uk-UA"/>
              </w:rPr>
            </w:pPr>
          </w:p>
        </w:tc>
      </w:tr>
      <w:tr w:rsidR="00D25553" w:rsidRPr="000F3A68" w:rsidTr="002066FA">
        <w:tc>
          <w:tcPr>
            <w:tcW w:w="851" w:type="dxa"/>
          </w:tcPr>
          <w:p w:rsidR="00D25553" w:rsidRPr="008336CF" w:rsidRDefault="00D25553" w:rsidP="002066FA">
            <w:pPr>
              <w:numPr>
                <w:ilvl w:val="0"/>
                <w:numId w:val="1"/>
              </w:numPr>
              <w:spacing w:after="0" w:line="240" w:lineRule="auto"/>
              <w:jc w:val="center"/>
              <w:rPr>
                <w:rFonts w:ascii="Times New Roman" w:hAnsi="Times New Roman"/>
                <w:sz w:val="24"/>
                <w:szCs w:val="24"/>
              </w:rPr>
            </w:pPr>
          </w:p>
        </w:tc>
        <w:tc>
          <w:tcPr>
            <w:tcW w:w="7938" w:type="dxa"/>
          </w:tcPr>
          <w:p w:rsidR="00D25553" w:rsidRDefault="00D25553" w:rsidP="002066FA">
            <w:pPr>
              <w:pStyle w:val="aa"/>
              <w:ind w:left="34"/>
              <w:rPr>
                <w:rFonts w:ascii="Times New Roman" w:hAnsi="Times New Roman"/>
                <w:b/>
                <w:sz w:val="24"/>
                <w:szCs w:val="24"/>
              </w:rPr>
            </w:pPr>
            <w:r>
              <w:rPr>
                <w:rFonts w:ascii="Times New Roman" w:hAnsi="Times New Roman"/>
                <w:b/>
                <w:sz w:val="24"/>
                <w:szCs w:val="24"/>
              </w:rPr>
              <w:t>Стефанів</w:t>
            </w:r>
          </w:p>
          <w:p w:rsidR="00D25553" w:rsidRDefault="00D25553" w:rsidP="002066FA">
            <w:pPr>
              <w:pStyle w:val="aa"/>
              <w:ind w:left="34"/>
              <w:rPr>
                <w:rFonts w:ascii="Times New Roman" w:hAnsi="Times New Roman"/>
                <w:b/>
                <w:sz w:val="24"/>
                <w:szCs w:val="24"/>
              </w:rPr>
            </w:pPr>
            <w:r>
              <w:rPr>
                <w:rFonts w:ascii="Times New Roman" w:hAnsi="Times New Roman"/>
                <w:bCs/>
                <w:kern w:val="36"/>
                <w:sz w:val="24"/>
                <w:szCs w:val="24"/>
                <w:lang w:eastAsia="uk-UA"/>
              </w:rPr>
              <w:t>Надії Степанівни</w:t>
            </w:r>
          </w:p>
          <w:p w:rsidR="00D25553" w:rsidRPr="00B46851" w:rsidRDefault="00D25553" w:rsidP="002066FA">
            <w:pPr>
              <w:pStyle w:val="11"/>
              <w:ind w:left="34"/>
              <w:rPr>
                <w:rFonts w:ascii="Times New Roman" w:hAnsi="Times New Roman"/>
                <w:b/>
                <w:i/>
                <w:lang w:val="uk-UA"/>
              </w:rPr>
            </w:pPr>
            <w:r w:rsidRPr="00B46851">
              <w:rPr>
                <w:rFonts w:ascii="Times New Roman" w:hAnsi="Times New Roman"/>
                <w:b/>
                <w:i/>
                <w:lang w:val="uk-UA"/>
              </w:rPr>
              <w:t>(Д</w:t>
            </w:r>
            <w:r w:rsidRPr="00B46851">
              <w:rPr>
                <w:rFonts w:ascii="Times New Roman" w:hAnsi="Times New Roman"/>
                <w:b/>
                <w:i/>
              </w:rPr>
              <w:t xml:space="preserve">оповідач – член Вищої ради правосуддя </w:t>
            </w:r>
            <w:r>
              <w:rPr>
                <w:rFonts w:ascii="Times New Roman" w:hAnsi="Times New Roman"/>
                <w:b/>
                <w:i/>
                <w:lang w:val="uk-UA"/>
              </w:rPr>
              <w:t>Маловацький О.В.)</w:t>
            </w:r>
          </w:p>
          <w:p w:rsidR="00D25553" w:rsidRPr="00B46851" w:rsidRDefault="00D25553" w:rsidP="002066FA">
            <w:pPr>
              <w:pStyle w:val="aa"/>
              <w:ind w:left="34"/>
              <w:rPr>
                <w:rFonts w:ascii="Times New Roman" w:hAnsi="Times New Roman"/>
                <w:b/>
                <w:sz w:val="24"/>
                <w:szCs w:val="24"/>
              </w:rPr>
            </w:pPr>
          </w:p>
        </w:tc>
        <w:tc>
          <w:tcPr>
            <w:tcW w:w="3685" w:type="dxa"/>
          </w:tcPr>
          <w:p w:rsidR="00D25553" w:rsidRPr="000F3A68" w:rsidRDefault="00D25553" w:rsidP="002066FA">
            <w:pPr>
              <w:pStyle w:val="aa"/>
              <w:rPr>
                <w:sz w:val="24"/>
                <w:szCs w:val="24"/>
              </w:rPr>
            </w:pPr>
          </w:p>
        </w:tc>
      </w:tr>
      <w:tr w:rsidR="00D25553" w:rsidRPr="000F3A68" w:rsidTr="002066FA">
        <w:tc>
          <w:tcPr>
            <w:tcW w:w="851" w:type="dxa"/>
          </w:tcPr>
          <w:p w:rsidR="00D25553" w:rsidRPr="008336CF" w:rsidRDefault="00D25553" w:rsidP="002066FA">
            <w:pPr>
              <w:numPr>
                <w:ilvl w:val="0"/>
                <w:numId w:val="1"/>
              </w:numPr>
              <w:spacing w:after="0" w:line="240" w:lineRule="auto"/>
              <w:jc w:val="center"/>
              <w:rPr>
                <w:rFonts w:ascii="Times New Roman" w:hAnsi="Times New Roman"/>
                <w:sz w:val="24"/>
                <w:szCs w:val="24"/>
              </w:rPr>
            </w:pPr>
          </w:p>
        </w:tc>
        <w:tc>
          <w:tcPr>
            <w:tcW w:w="7938" w:type="dxa"/>
          </w:tcPr>
          <w:p w:rsidR="00D25553" w:rsidRDefault="00D25553" w:rsidP="002066FA">
            <w:pPr>
              <w:pStyle w:val="aa"/>
              <w:ind w:left="34"/>
              <w:rPr>
                <w:rFonts w:ascii="Times New Roman" w:hAnsi="Times New Roman"/>
                <w:b/>
                <w:sz w:val="24"/>
                <w:szCs w:val="24"/>
              </w:rPr>
            </w:pPr>
            <w:r>
              <w:rPr>
                <w:rFonts w:ascii="Times New Roman" w:hAnsi="Times New Roman"/>
                <w:b/>
                <w:sz w:val="24"/>
                <w:szCs w:val="24"/>
              </w:rPr>
              <w:t xml:space="preserve">Шевченко </w:t>
            </w:r>
          </w:p>
          <w:p w:rsidR="00D25553" w:rsidRDefault="00D25553" w:rsidP="002066FA">
            <w:pPr>
              <w:pStyle w:val="aa"/>
              <w:ind w:left="34"/>
              <w:rPr>
                <w:rFonts w:ascii="Times New Roman" w:hAnsi="Times New Roman"/>
                <w:b/>
                <w:sz w:val="24"/>
                <w:szCs w:val="24"/>
              </w:rPr>
            </w:pPr>
            <w:r>
              <w:rPr>
                <w:rFonts w:ascii="Times New Roman" w:hAnsi="Times New Roman"/>
                <w:bCs/>
                <w:kern w:val="36"/>
                <w:sz w:val="24"/>
                <w:szCs w:val="24"/>
                <w:lang w:eastAsia="uk-UA"/>
              </w:rPr>
              <w:t>Тетяни Валентинівни</w:t>
            </w:r>
          </w:p>
          <w:p w:rsidR="00D25553" w:rsidRPr="00B46851" w:rsidRDefault="00D25553" w:rsidP="002066FA">
            <w:pPr>
              <w:pStyle w:val="11"/>
              <w:ind w:left="34"/>
              <w:rPr>
                <w:rFonts w:ascii="Times New Roman" w:hAnsi="Times New Roman"/>
                <w:b/>
                <w:i/>
                <w:lang w:val="uk-UA"/>
              </w:rPr>
            </w:pPr>
            <w:r w:rsidRPr="00B46851">
              <w:rPr>
                <w:rFonts w:ascii="Times New Roman" w:hAnsi="Times New Roman"/>
                <w:b/>
                <w:i/>
                <w:lang w:val="uk-UA"/>
              </w:rPr>
              <w:t>(Д</w:t>
            </w:r>
            <w:r w:rsidRPr="00B46851">
              <w:rPr>
                <w:rFonts w:ascii="Times New Roman" w:hAnsi="Times New Roman"/>
                <w:b/>
                <w:i/>
              </w:rPr>
              <w:t xml:space="preserve">оповідач – член Вищої ради правосуддя </w:t>
            </w:r>
            <w:r>
              <w:rPr>
                <w:rFonts w:ascii="Times New Roman" w:hAnsi="Times New Roman"/>
                <w:b/>
                <w:i/>
                <w:lang w:val="uk-UA"/>
              </w:rPr>
              <w:t>Гречківський П.М.)</w:t>
            </w:r>
          </w:p>
          <w:p w:rsidR="00D25553" w:rsidRPr="000F3A68" w:rsidRDefault="00D25553" w:rsidP="002066FA">
            <w:pPr>
              <w:pStyle w:val="aa"/>
              <w:ind w:left="34"/>
              <w:rPr>
                <w:b/>
                <w:sz w:val="24"/>
                <w:szCs w:val="24"/>
              </w:rPr>
            </w:pPr>
          </w:p>
        </w:tc>
        <w:tc>
          <w:tcPr>
            <w:tcW w:w="3685" w:type="dxa"/>
          </w:tcPr>
          <w:p w:rsidR="00D25553" w:rsidRPr="000F3A68" w:rsidRDefault="00D25553" w:rsidP="002066FA">
            <w:pPr>
              <w:pStyle w:val="aa"/>
              <w:rPr>
                <w:sz w:val="24"/>
                <w:szCs w:val="24"/>
              </w:rPr>
            </w:pPr>
          </w:p>
        </w:tc>
      </w:tr>
    </w:tbl>
    <w:p w:rsidR="00D25553" w:rsidRPr="003D4DF4" w:rsidRDefault="00D25553" w:rsidP="00D25553">
      <w:pPr>
        <w:pStyle w:val="11"/>
        <w:ind w:left="720"/>
        <w:rPr>
          <w:rFonts w:ascii="Times New Roman" w:hAnsi="Times New Roman"/>
          <w:b/>
          <w:u w:val="single"/>
        </w:rPr>
      </w:pPr>
      <w:r>
        <w:rPr>
          <w:rFonts w:ascii="Times New Roman" w:hAnsi="Times New Roman"/>
          <w:b/>
          <w:sz w:val="26"/>
          <w:szCs w:val="26"/>
          <w:u w:val="single"/>
          <w:lang w:val="uk-UA"/>
        </w:rPr>
        <w:t>до К</w:t>
      </w:r>
      <w:r w:rsidRPr="00F823DF">
        <w:rPr>
          <w:rFonts w:ascii="Times New Roman" w:hAnsi="Times New Roman"/>
          <w:b/>
          <w:sz w:val="26"/>
          <w:szCs w:val="26"/>
          <w:u w:val="single"/>
          <w:lang w:val="uk-UA"/>
        </w:rPr>
        <w:t xml:space="preserve">асаційного </w:t>
      </w:r>
      <w:r w:rsidRPr="00937D3D">
        <w:rPr>
          <w:rFonts w:ascii="Times New Roman" w:hAnsi="Times New Roman"/>
          <w:b/>
          <w:sz w:val="26"/>
          <w:szCs w:val="26"/>
          <w:u w:val="single"/>
          <w:lang w:val="uk-UA"/>
        </w:rPr>
        <w:t>цивільного с</w:t>
      </w:r>
      <w:r w:rsidRPr="00F823DF">
        <w:rPr>
          <w:rFonts w:ascii="Times New Roman" w:hAnsi="Times New Roman"/>
          <w:b/>
          <w:sz w:val="26"/>
          <w:szCs w:val="26"/>
          <w:u w:val="single"/>
          <w:lang w:val="uk-UA"/>
        </w:rPr>
        <w:t>уду у складі Верховного Суду</w:t>
      </w:r>
      <w:r>
        <w:rPr>
          <w:rFonts w:ascii="Times New Roman" w:hAnsi="Times New Roman"/>
          <w:b/>
          <w:sz w:val="26"/>
          <w:szCs w:val="26"/>
          <w:u w:val="single"/>
          <w:lang w:val="uk-UA"/>
        </w:rPr>
        <w:t>:</w:t>
      </w:r>
    </w:p>
    <w:p w:rsidR="00D25553" w:rsidRPr="00D25553" w:rsidRDefault="00D25553" w:rsidP="00D25553">
      <w:pPr>
        <w:pStyle w:val="11"/>
        <w:ind w:left="720"/>
        <w:rPr>
          <w:rFonts w:ascii="Times New Roman" w:hAnsi="Times New Roman"/>
          <w:b/>
          <w:sz w:val="16"/>
          <w:szCs w:val="16"/>
          <w:u w:val="single"/>
        </w:rPr>
      </w:pPr>
    </w:p>
    <w:tbl>
      <w:tblPr>
        <w:tblW w:w="12474" w:type="dxa"/>
        <w:tblInd w:w="-176" w:type="dxa"/>
        <w:tblLayout w:type="fixed"/>
        <w:tblLook w:val="01E0"/>
      </w:tblPr>
      <w:tblGrid>
        <w:gridCol w:w="851"/>
        <w:gridCol w:w="7938"/>
        <w:gridCol w:w="3685"/>
      </w:tblGrid>
      <w:tr w:rsidR="00D25553" w:rsidRPr="008336CF" w:rsidTr="002066FA">
        <w:tc>
          <w:tcPr>
            <w:tcW w:w="851" w:type="dxa"/>
          </w:tcPr>
          <w:p w:rsidR="00D25553" w:rsidRPr="008336CF" w:rsidRDefault="00D25553" w:rsidP="002066FA">
            <w:pPr>
              <w:numPr>
                <w:ilvl w:val="0"/>
                <w:numId w:val="1"/>
              </w:numPr>
              <w:spacing w:after="0" w:line="240" w:lineRule="auto"/>
              <w:jc w:val="center"/>
              <w:rPr>
                <w:rFonts w:ascii="Times New Roman" w:hAnsi="Times New Roman"/>
                <w:sz w:val="24"/>
                <w:szCs w:val="24"/>
              </w:rPr>
            </w:pPr>
          </w:p>
        </w:tc>
        <w:tc>
          <w:tcPr>
            <w:tcW w:w="7938" w:type="dxa"/>
          </w:tcPr>
          <w:p w:rsidR="00D25553" w:rsidRDefault="00D25553" w:rsidP="002066FA">
            <w:pPr>
              <w:pStyle w:val="11"/>
              <w:rPr>
                <w:rFonts w:ascii="Times New Roman" w:hAnsi="Times New Roman"/>
                <w:b/>
                <w:sz w:val="24"/>
                <w:szCs w:val="24"/>
                <w:lang w:val="uk-UA"/>
              </w:rPr>
            </w:pPr>
            <w:r>
              <w:rPr>
                <w:rFonts w:ascii="Times New Roman" w:hAnsi="Times New Roman"/>
                <w:b/>
                <w:sz w:val="24"/>
                <w:szCs w:val="24"/>
                <w:lang w:val="uk-UA"/>
              </w:rPr>
              <w:t>Ступак</w:t>
            </w:r>
          </w:p>
          <w:p w:rsidR="00D25553" w:rsidRDefault="00D25553" w:rsidP="002066FA">
            <w:pPr>
              <w:pStyle w:val="11"/>
              <w:rPr>
                <w:rFonts w:ascii="Times New Roman" w:hAnsi="Times New Roman"/>
                <w:b/>
                <w:sz w:val="24"/>
                <w:szCs w:val="24"/>
                <w:lang w:val="uk-UA"/>
              </w:rPr>
            </w:pPr>
            <w:r>
              <w:rPr>
                <w:rFonts w:ascii="Times New Roman" w:eastAsia="Times New Roman" w:hAnsi="Times New Roman"/>
                <w:bCs/>
                <w:kern w:val="36"/>
                <w:sz w:val="24"/>
                <w:szCs w:val="24"/>
                <w:lang w:val="uk-UA" w:eastAsia="uk-UA"/>
              </w:rPr>
              <w:t>Ольги В’ячеславівни</w:t>
            </w:r>
          </w:p>
          <w:p w:rsidR="00D25553" w:rsidRPr="00B46851" w:rsidRDefault="00D25553" w:rsidP="002066FA">
            <w:pPr>
              <w:pStyle w:val="11"/>
              <w:rPr>
                <w:rFonts w:ascii="Times New Roman" w:hAnsi="Times New Roman"/>
                <w:b/>
                <w:i/>
                <w:lang w:val="uk-UA"/>
              </w:rPr>
            </w:pPr>
            <w:r w:rsidRPr="00B46851">
              <w:rPr>
                <w:rFonts w:ascii="Times New Roman" w:hAnsi="Times New Roman"/>
                <w:b/>
                <w:i/>
                <w:lang w:val="uk-UA"/>
              </w:rPr>
              <w:t>(Д</w:t>
            </w:r>
            <w:r w:rsidRPr="00B46851">
              <w:rPr>
                <w:rFonts w:ascii="Times New Roman" w:hAnsi="Times New Roman"/>
                <w:b/>
                <w:i/>
              </w:rPr>
              <w:t xml:space="preserve">оповідач – член Вищої ради правосуддя </w:t>
            </w:r>
            <w:r>
              <w:rPr>
                <w:rFonts w:ascii="Times New Roman" w:hAnsi="Times New Roman"/>
                <w:b/>
                <w:i/>
                <w:lang w:val="uk-UA"/>
              </w:rPr>
              <w:t>Гусак М.Б.)</w:t>
            </w:r>
          </w:p>
          <w:p w:rsidR="00D25553" w:rsidRPr="002B32D9" w:rsidRDefault="00D25553" w:rsidP="002066FA">
            <w:pPr>
              <w:pStyle w:val="11"/>
              <w:rPr>
                <w:rFonts w:ascii="Times New Roman" w:hAnsi="Times New Roman"/>
                <w:b/>
                <w:sz w:val="24"/>
                <w:szCs w:val="24"/>
                <w:lang w:val="uk-UA"/>
              </w:rPr>
            </w:pPr>
          </w:p>
        </w:tc>
        <w:tc>
          <w:tcPr>
            <w:tcW w:w="3685" w:type="dxa"/>
          </w:tcPr>
          <w:p w:rsidR="00D25553" w:rsidRDefault="00D25553" w:rsidP="002066FA">
            <w:pPr>
              <w:pStyle w:val="11"/>
              <w:rPr>
                <w:rFonts w:ascii="Times New Roman" w:hAnsi="Times New Roman"/>
                <w:sz w:val="24"/>
                <w:szCs w:val="24"/>
                <w:lang w:val="uk-UA"/>
              </w:rPr>
            </w:pPr>
          </w:p>
          <w:p w:rsidR="00D25553" w:rsidRPr="00F823DF" w:rsidRDefault="00D25553" w:rsidP="002066FA">
            <w:pPr>
              <w:pStyle w:val="11"/>
              <w:rPr>
                <w:rFonts w:ascii="Times New Roman" w:hAnsi="Times New Roman"/>
                <w:sz w:val="24"/>
                <w:szCs w:val="24"/>
                <w:lang w:val="uk-UA"/>
              </w:rPr>
            </w:pPr>
          </w:p>
        </w:tc>
      </w:tr>
      <w:tr w:rsidR="00D25553" w:rsidRPr="008336CF" w:rsidTr="002066FA">
        <w:tc>
          <w:tcPr>
            <w:tcW w:w="851" w:type="dxa"/>
          </w:tcPr>
          <w:p w:rsidR="00D25553" w:rsidRPr="008336CF" w:rsidRDefault="00D25553" w:rsidP="002066FA">
            <w:pPr>
              <w:numPr>
                <w:ilvl w:val="0"/>
                <w:numId w:val="1"/>
              </w:numPr>
              <w:spacing w:after="0" w:line="240" w:lineRule="auto"/>
              <w:jc w:val="center"/>
              <w:rPr>
                <w:rFonts w:ascii="Times New Roman" w:hAnsi="Times New Roman"/>
                <w:sz w:val="24"/>
                <w:szCs w:val="24"/>
              </w:rPr>
            </w:pPr>
          </w:p>
        </w:tc>
        <w:tc>
          <w:tcPr>
            <w:tcW w:w="7938" w:type="dxa"/>
          </w:tcPr>
          <w:p w:rsidR="00D25553" w:rsidRDefault="00D25553" w:rsidP="002066FA">
            <w:pPr>
              <w:pStyle w:val="aa"/>
              <w:rPr>
                <w:rFonts w:ascii="Times New Roman" w:hAnsi="Times New Roman"/>
                <w:b/>
                <w:sz w:val="24"/>
                <w:szCs w:val="24"/>
              </w:rPr>
            </w:pPr>
            <w:r>
              <w:rPr>
                <w:rFonts w:ascii="Times New Roman" w:hAnsi="Times New Roman"/>
                <w:b/>
                <w:sz w:val="24"/>
                <w:szCs w:val="24"/>
              </w:rPr>
              <w:t>Висоцької</w:t>
            </w:r>
          </w:p>
          <w:p w:rsidR="00D25553" w:rsidRDefault="00D25553" w:rsidP="002066FA">
            <w:pPr>
              <w:pStyle w:val="aa"/>
              <w:rPr>
                <w:rFonts w:ascii="Times New Roman" w:hAnsi="Times New Roman"/>
                <w:b/>
                <w:sz w:val="24"/>
                <w:szCs w:val="24"/>
              </w:rPr>
            </w:pPr>
            <w:r>
              <w:rPr>
                <w:rFonts w:ascii="Times New Roman" w:hAnsi="Times New Roman"/>
                <w:bCs/>
                <w:kern w:val="36"/>
                <w:sz w:val="24"/>
                <w:szCs w:val="24"/>
                <w:lang w:eastAsia="uk-UA"/>
              </w:rPr>
              <w:t>Валентини Степанівни</w:t>
            </w:r>
          </w:p>
          <w:p w:rsidR="00D25553" w:rsidRPr="00B46851" w:rsidRDefault="00D25553" w:rsidP="002066FA">
            <w:pPr>
              <w:pStyle w:val="11"/>
              <w:rPr>
                <w:rFonts w:ascii="Times New Roman" w:hAnsi="Times New Roman"/>
                <w:b/>
                <w:i/>
                <w:lang w:val="uk-UA"/>
              </w:rPr>
            </w:pPr>
            <w:r w:rsidRPr="00B46851">
              <w:rPr>
                <w:rFonts w:ascii="Times New Roman" w:hAnsi="Times New Roman"/>
                <w:b/>
                <w:i/>
                <w:lang w:val="uk-UA"/>
              </w:rPr>
              <w:t>(Д</w:t>
            </w:r>
            <w:r w:rsidRPr="00B46851">
              <w:rPr>
                <w:rFonts w:ascii="Times New Roman" w:hAnsi="Times New Roman"/>
                <w:b/>
                <w:i/>
              </w:rPr>
              <w:t>опові</w:t>
            </w:r>
            <w:r>
              <w:rPr>
                <w:rFonts w:ascii="Times New Roman" w:hAnsi="Times New Roman"/>
                <w:b/>
                <w:i/>
              </w:rPr>
              <w:t>дач – член Вищої ради правосудд</w:t>
            </w:r>
            <w:r>
              <w:rPr>
                <w:rFonts w:ascii="Times New Roman" w:hAnsi="Times New Roman"/>
                <w:b/>
                <w:i/>
                <w:lang w:val="uk-UA"/>
              </w:rPr>
              <w:t>я Шапран В.В.)</w:t>
            </w:r>
          </w:p>
          <w:p w:rsidR="00D25553" w:rsidRPr="000F3A68" w:rsidRDefault="00D25553" w:rsidP="002066FA">
            <w:pPr>
              <w:pStyle w:val="11"/>
              <w:rPr>
                <w:rFonts w:ascii="Times New Roman" w:hAnsi="Times New Roman"/>
                <w:sz w:val="24"/>
                <w:szCs w:val="24"/>
                <w:lang w:val="uk-UA"/>
              </w:rPr>
            </w:pPr>
          </w:p>
        </w:tc>
        <w:tc>
          <w:tcPr>
            <w:tcW w:w="3685" w:type="dxa"/>
          </w:tcPr>
          <w:p w:rsidR="00D25553" w:rsidRPr="00F823DF" w:rsidRDefault="00D25553" w:rsidP="002066FA">
            <w:pPr>
              <w:pStyle w:val="11"/>
              <w:rPr>
                <w:rFonts w:ascii="Times New Roman" w:hAnsi="Times New Roman"/>
                <w:sz w:val="24"/>
                <w:szCs w:val="24"/>
                <w:lang w:val="uk-UA"/>
              </w:rPr>
            </w:pPr>
          </w:p>
        </w:tc>
      </w:tr>
      <w:tr w:rsidR="00D25553" w:rsidRPr="000F3A68" w:rsidTr="002066FA">
        <w:tc>
          <w:tcPr>
            <w:tcW w:w="851" w:type="dxa"/>
          </w:tcPr>
          <w:p w:rsidR="00D25553" w:rsidRPr="008336CF" w:rsidRDefault="00D25553" w:rsidP="002066FA">
            <w:pPr>
              <w:numPr>
                <w:ilvl w:val="0"/>
                <w:numId w:val="1"/>
              </w:numPr>
              <w:spacing w:after="0" w:line="240" w:lineRule="auto"/>
              <w:jc w:val="center"/>
              <w:rPr>
                <w:rFonts w:ascii="Times New Roman" w:hAnsi="Times New Roman"/>
                <w:sz w:val="24"/>
                <w:szCs w:val="24"/>
              </w:rPr>
            </w:pPr>
          </w:p>
        </w:tc>
        <w:tc>
          <w:tcPr>
            <w:tcW w:w="7938" w:type="dxa"/>
          </w:tcPr>
          <w:p w:rsidR="00D25553" w:rsidRDefault="00D25553" w:rsidP="002066FA">
            <w:pPr>
              <w:pStyle w:val="aa"/>
              <w:rPr>
                <w:rFonts w:ascii="Times New Roman" w:hAnsi="Times New Roman"/>
                <w:b/>
                <w:sz w:val="24"/>
                <w:szCs w:val="24"/>
              </w:rPr>
            </w:pPr>
            <w:r>
              <w:rPr>
                <w:rFonts w:ascii="Times New Roman" w:hAnsi="Times New Roman"/>
                <w:b/>
                <w:sz w:val="24"/>
                <w:szCs w:val="24"/>
              </w:rPr>
              <w:t xml:space="preserve">Погрібного </w:t>
            </w:r>
          </w:p>
          <w:p w:rsidR="00D25553" w:rsidRDefault="00D25553" w:rsidP="002066FA">
            <w:pPr>
              <w:pStyle w:val="aa"/>
              <w:rPr>
                <w:rFonts w:ascii="Times New Roman" w:hAnsi="Times New Roman"/>
                <w:b/>
                <w:sz w:val="24"/>
                <w:szCs w:val="24"/>
              </w:rPr>
            </w:pPr>
            <w:r>
              <w:rPr>
                <w:rFonts w:ascii="Times New Roman" w:hAnsi="Times New Roman"/>
                <w:bCs/>
                <w:kern w:val="36"/>
                <w:sz w:val="24"/>
                <w:szCs w:val="24"/>
                <w:lang w:eastAsia="uk-UA"/>
              </w:rPr>
              <w:t>Сергія Олексійовича</w:t>
            </w:r>
          </w:p>
          <w:p w:rsidR="00D25553" w:rsidRPr="00B46851" w:rsidRDefault="00D25553" w:rsidP="002066FA">
            <w:pPr>
              <w:pStyle w:val="11"/>
              <w:rPr>
                <w:rFonts w:ascii="Times New Roman" w:hAnsi="Times New Roman"/>
                <w:b/>
                <w:i/>
                <w:lang w:val="uk-UA"/>
              </w:rPr>
            </w:pPr>
            <w:r w:rsidRPr="00B46851">
              <w:rPr>
                <w:rFonts w:ascii="Times New Roman" w:hAnsi="Times New Roman"/>
                <w:b/>
                <w:i/>
                <w:lang w:val="uk-UA"/>
              </w:rPr>
              <w:t>(Д</w:t>
            </w:r>
            <w:r w:rsidRPr="00B46851">
              <w:rPr>
                <w:rFonts w:ascii="Times New Roman" w:hAnsi="Times New Roman"/>
                <w:b/>
                <w:i/>
              </w:rPr>
              <w:t xml:space="preserve">оповідач – член Вищої ради правосуддя </w:t>
            </w:r>
            <w:r>
              <w:rPr>
                <w:rFonts w:ascii="Times New Roman" w:hAnsi="Times New Roman"/>
                <w:b/>
                <w:i/>
                <w:lang w:val="uk-UA"/>
              </w:rPr>
              <w:t>Малашенкова Т.М.)</w:t>
            </w:r>
          </w:p>
          <w:p w:rsidR="00D25553" w:rsidRPr="00EF525F" w:rsidRDefault="00D25553" w:rsidP="002066FA">
            <w:pPr>
              <w:pStyle w:val="11"/>
              <w:rPr>
                <w:rFonts w:ascii="Times New Roman" w:hAnsi="Times New Roman"/>
                <w:sz w:val="24"/>
                <w:szCs w:val="24"/>
              </w:rPr>
            </w:pPr>
          </w:p>
        </w:tc>
        <w:tc>
          <w:tcPr>
            <w:tcW w:w="3685" w:type="dxa"/>
          </w:tcPr>
          <w:p w:rsidR="00D25553" w:rsidRPr="000F3A68" w:rsidRDefault="00D25553" w:rsidP="002066FA">
            <w:pPr>
              <w:pStyle w:val="aa"/>
              <w:rPr>
                <w:sz w:val="24"/>
                <w:szCs w:val="24"/>
              </w:rPr>
            </w:pPr>
          </w:p>
        </w:tc>
      </w:tr>
      <w:tr w:rsidR="00D25553" w:rsidRPr="000F3A68" w:rsidTr="002066FA">
        <w:tc>
          <w:tcPr>
            <w:tcW w:w="851" w:type="dxa"/>
          </w:tcPr>
          <w:p w:rsidR="00D25553" w:rsidRPr="008336CF" w:rsidRDefault="00D25553" w:rsidP="002066FA">
            <w:pPr>
              <w:numPr>
                <w:ilvl w:val="0"/>
                <w:numId w:val="1"/>
              </w:numPr>
              <w:spacing w:after="0" w:line="240" w:lineRule="auto"/>
              <w:jc w:val="center"/>
              <w:rPr>
                <w:rFonts w:ascii="Times New Roman" w:hAnsi="Times New Roman"/>
                <w:sz w:val="24"/>
                <w:szCs w:val="24"/>
              </w:rPr>
            </w:pPr>
          </w:p>
        </w:tc>
        <w:tc>
          <w:tcPr>
            <w:tcW w:w="7938" w:type="dxa"/>
          </w:tcPr>
          <w:p w:rsidR="00D25553" w:rsidRDefault="00D25553" w:rsidP="002066FA">
            <w:pPr>
              <w:pStyle w:val="aa"/>
              <w:rPr>
                <w:rFonts w:ascii="Times New Roman" w:hAnsi="Times New Roman"/>
                <w:b/>
                <w:sz w:val="24"/>
                <w:szCs w:val="24"/>
              </w:rPr>
            </w:pPr>
            <w:r>
              <w:rPr>
                <w:rFonts w:ascii="Times New Roman" w:hAnsi="Times New Roman"/>
                <w:b/>
                <w:sz w:val="24"/>
                <w:szCs w:val="24"/>
              </w:rPr>
              <w:t>Фаловської</w:t>
            </w:r>
          </w:p>
          <w:p w:rsidR="00D25553" w:rsidRDefault="00D25553" w:rsidP="002066FA">
            <w:pPr>
              <w:pStyle w:val="aa"/>
              <w:rPr>
                <w:rFonts w:ascii="Times New Roman" w:hAnsi="Times New Roman"/>
                <w:b/>
                <w:sz w:val="24"/>
                <w:szCs w:val="24"/>
              </w:rPr>
            </w:pPr>
            <w:r>
              <w:rPr>
                <w:rFonts w:ascii="Times New Roman" w:hAnsi="Times New Roman"/>
                <w:bCs/>
                <w:kern w:val="36"/>
                <w:sz w:val="24"/>
                <w:szCs w:val="24"/>
                <w:lang w:eastAsia="uk-UA"/>
              </w:rPr>
              <w:t>Ірини Миколаївни</w:t>
            </w:r>
          </w:p>
          <w:p w:rsidR="00D25553" w:rsidRPr="000F3A68" w:rsidRDefault="00D25553" w:rsidP="002066FA">
            <w:pPr>
              <w:pStyle w:val="aa"/>
              <w:rPr>
                <w:b/>
                <w:sz w:val="24"/>
                <w:szCs w:val="24"/>
              </w:rPr>
            </w:pPr>
            <w:r w:rsidRPr="00B46851">
              <w:rPr>
                <w:rFonts w:ascii="Times New Roman" w:hAnsi="Times New Roman"/>
                <w:b/>
                <w:i/>
              </w:rPr>
              <w:t>(Допові</w:t>
            </w:r>
            <w:r>
              <w:rPr>
                <w:rFonts w:ascii="Times New Roman" w:hAnsi="Times New Roman"/>
                <w:b/>
                <w:i/>
              </w:rPr>
              <w:t>дач – член Вищої ради правосуддя Артеменко І.А.)</w:t>
            </w:r>
          </w:p>
        </w:tc>
        <w:tc>
          <w:tcPr>
            <w:tcW w:w="3685" w:type="dxa"/>
          </w:tcPr>
          <w:p w:rsidR="00D25553" w:rsidRPr="000F3A68" w:rsidRDefault="00D25553" w:rsidP="002066FA">
            <w:pPr>
              <w:pStyle w:val="aa"/>
              <w:rPr>
                <w:sz w:val="24"/>
                <w:szCs w:val="24"/>
              </w:rPr>
            </w:pPr>
          </w:p>
        </w:tc>
      </w:tr>
    </w:tbl>
    <w:p w:rsidR="00D25553" w:rsidRPr="00D25553" w:rsidRDefault="00D25553" w:rsidP="00D25553">
      <w:pPr>
        <w:pStyle w:val="11"/>
        <w:jc w:val="center"/>
        <w:rPr>
          <w:rFonts w:ascii="Times New Roman" w:hAnsi="Times New Roman"/>
          <w:b/>
          <w:sz w:val="16"/>
          <w:szCs w:val="16"/>
          <w:highlight w:val="yellow"/>
          <w:lang w:val="uk-UA"/>
        </w:rPr>
      </w:pPr>
    </w:p>
    <w:p w:rsidR="00D25553" w:rsidRPr="00937D3D" w:rsidRDefault="00D25553" w:rsidP="00D25553">
      <w:pPr>
        <w:pStyle w:val="11"/>
        <w:jc w:val="center"/>
        <w:rPr>
          <w:rFonts w:ascii="Times New Roman" w:hAnsi="Times New Roman"/>
          <w:b/>
          <w:sz w:val="26"/>
          <w:szCs w:val="26"/>
          <w:u w:val="single"/>
        </w:rPr>
      </w:pPr>
      <w:r w:rsidRPr="007D030D">
        <w:rPr>
          <w:rFonts w:ascii="Times New Roman" w:hAnsi="Times New Roman"/>
          <w:b/>
          <w:sz w:val="26"/>
          <w:szCs w:val="26"/>
          <w:u w:val="single"/>
        </w:rPr>
        <w:t>2</w:t>
      </w:r>
      <w:r w:rsidRPr="00937D3D">
        <w:rPr>
          <w:rFonts w:ascii="Times New Roman" w:hAnsi="Times New Roman"/>
          <w:b/>
          <w:sz w:val="26"/>
          <w:szCs w:val="26"/>
          <w:u w:val="single"/>
          <w:lang w:val="uk-UA"/>
        </w:rPr>
        <w:t xml:space="preserve">2 </w:t>
      </w:r>
      <w:r w:rsidRPr="00937D3D">
        <w:rPr>
          <w:rFonts w:ascii="Times New Roman" w:hAnsi="Times New Roman"/>
          <w:b/>
          <w:sz w:val="26"/>
          <w:szCs w:val="26"/>
          <w:u w:val="single"/>
        </w:rPr>
        <w:t>вересня 2017 року</w:t>
      </w:r>
    </w:p>
    <w:p w:rsidR="00D25553" w:rsidRPr="00D25553" w:rsidRDefault="00D25553" w:rsidP="00D25553">
      <w:pPr>
        <w:pStyle w:val="11"/>
        <w:jc w:val="center"/>
        <w:rPr>
          <w:rFonts w:ascii="Times New Roman" w:hAnsi="Times New Roman"/>
          <w:b/>
          <w:sz w:val="16"/>
          <w:szCs w:val="16"/>
          <w:u w:val="single"/>
        </w:rPr>
      </w:pPr>
    </w:p>
    <w:p w:rsidR="00D25553" w:rsidRPr="00937D3D" w:rsidRDefault="00D25553" w:rsidP="00D25553">
      <w:pPr>
        <w:pStyle w:val="11"/>
        <w:ind w:firstLine="709"/>
        <w:jc w:val="both"/>
        <w:rPr>
          <w:rFonts w:ascii="Times New Roman" w:hAnsi="Times New Roman"/>
          <w:b/>
          <w:sz w:val="26"/>
          <w:szCs w:val="26"/>
          <w:u w:val="single"/>
        </w:rPr>
      </w:pPr>
      <w:r w:rsidRPr="00937D3D">
        <w:rPr>
          <w:rFonts w:ascii="Times New Roman" w:hAnsi="Times New Roman"/>
          <w:b/>
          <w:sz w:val="26"/>
          <w:szCs w:val="26"/>
          <w:u w:val="single"/>
          <w:lang w:val="uk-UA"/>
        </w:rPr>
        <w:t>до Касаційного господарського суду у складі Верховного Суду:</w:t>
      </w:r>
    </w:p>
    <w:p w:rsidR="00D25553" w:rsidRPr="00D25553" w:rsidRDefault="00D25553" w:rsidP="00D25553">
      <w:pPr>
        <w:pStyle w:val="11"/>
        <w:ind w:left="720"/>
        <w:rPr>
          <w:rFonts w:ascii="Times New Roman" w:hAnsi="Times New Roman"/>
          <w:b/>
          <w:sz w:val="16"/>
          <w:szCs w:val="16"/>
          <w:u w:val="single"/>
          <w:lang w:val="uk-UA"/>
        </w:rPr>
      </w:pPr>
    </w:p>
    <w:tbl>
      <w:tblPr>
        <w:tblW w:w="12474" w:type="dxa"/>
        <w:tblInd w:w="-176" w:type="dxa"/>
        <w:tblLayout w:type="fixed"/>
        <w:tblLook w:val="01E0"/>
      </w:tblPr>
      <w:tblGrid>
        <w:gridCol w:w="851"/>
        <w:gridCol w:w="7938"/>
        <w:gridCol w:w="3685"/>
      </w:tblGrid>
      <w:tr w:rsidR="00D25553" w:rsidRPr="006658BC" w:rsidTr="002066FA">
        <w:tc>
          <w:tcPr>
            <w:tcW w:w="851" w:type="dxa"/>
          </w:tcPr>
          <w:p w:rsidR="00D25553" w:rsidRPr="006658BC" w:rsidRDefault="00D25553" w:rsidP="002066FA">
            <w:pPr>
              <w:numPr>
                <w:ilvl w:val="0"/>
                <w:numId w:val="1"/>
              </w:numPr>
              <w:spacing w:after="0" w:line="240" w:lineRule="auto"/>
              <w:jc w:val="center"/>
              <w:rPr>
                <w:rFonts w:ascii="Times New Roman" w:hAnsi="Times New Roman"/>
                <w:sz w:val="24"/>
                <w:szCs w:val="24"/>
              </w:rPr>
            </w:pPr>
          </w:p>
        </w:tc>
        <w:tc>
          <w:tcPr>
            <w:tcW w:w="7938" w:type="dxa"/>
          </w:tcPr>
          <w:p w:rsidR="00D25553" w:rsidRDefault="00D25553" w:rsidP="002066FA">
            <w:pPr>
              <w:pStyle w:val="aa"/>
              <w:ind w:left="34"/>
              <w:rPr>
                <w:rFonts w:ascii="Times New Roman" w:hAnsi="Times New Roman"/>
                <w:b/>
                <w:sz w:val="24"/>
                <w:szCs w:val="24"/>
              </w:rPr>
            </w:pPr>
            <w:r>
              <w:rPr>
                <w:rFonts w:ascii="Times New Roman" w:hAnsi="Times New Roman"/>
                <w:b/>
                <w:sz w:val="24"/>
                <w:szCs w:val="24"/>
              </w:rPr>
              <w:t>Кібенко</w:t>
            </w:r>
          </w:p>
          <w:p w:rsidR="00D25553" w:rsidRPr="006658BC" w:rsidRDefault="00D25553" w:rsidP="002066FA">
            <w:pPr>
              <w:pStyle w:val="aa"/>
              <w:ind w:left="34"/>
              <w:rPr>
                <w:rFonts w:ascii="Times New Roman" w:hAnsi="Times New Roman"/>
                <w:b/>
                <w:sz w:val="24"/>
                <w:szCs w:val="24"/>
              </w:rPr>
            </w:pPr>
            <w:r>
              <w:rPr>
                <w:rFonts w:ascii="Times New Roman" w:hAnsi="Times New Roman"/>
                <w:bCs/>
                <w:kern w:val="36"/>
                <w:sz w:val="24"/>
                <w:szCs w:val="24"/>
                <w:lang w:eastAsia="uk-UA"/>
              </w:rPr>
              <w:t>Олени Рувімівни</w:t>
            </w:r>
          </w:p>
          <w:p w:rsidR="00D25553" w:rsidRPr="006658BC" w:rsidRDefault="00D25553" w:rsidP="002066FA">
            <w:pPr>
              <w:pStyle w:val="11"/>
              <w:ind w:left="34"/>
              <w:rPr>
                <w:rFonts w:ascii="Times New Roman" w:hAnsi="Times New Roman"/>
                <w:b/>
                <w:i/>
                <w:lang w:val="uk-UA"/>
              </w:rPr>
            </w:pPr>
            <w:r w:rsidRPr="006658BC">
              <w:rPr>
                <w:rFonts w:ascii="Times New Roman" w:hAnsi="Times New Roman"/>
                <w:b/>
                <w:i/>
                <w:lang w:val="uk-UA"/>
              </w:rPr>
              <w:t>(Д</w:t>
            </w:r>
            <w:r w:rsidRPr="006658BC">
              <w:rPr>
                <w:rFonts w:ascii="Times New Roman" w:hAnsi="Times New Roman"/>
                <w:b/>
                <w:i/>
              </w:rPr>
              <w:t xml:space="preserve">оповідач – член Вищої ради правосуддя </w:t>
            </w:r>
            <w:r>
              <w:rPr>
                <w:rFonts w:ascii="Times New Roman" w:hAnsi="Times New Roman"/>
                <w:b/>
                <w:i/>
                <w:lang w:val="uk-UA"/>
              </w:rPr>
              <w:t>Комков В.К.)</w:t>
            </w:r>
          </w:p>
          <w:p w:rsidR="00D25553" w:rsidRPr="006658BC" w:rsidRDefault="00D25553" w:rsidP="002066FA">
            <w:pPr>
              <w:pStyle w:val="11"/>
              <w:ind w:left="34"/>
              <w:rPr>
                <w:rFonts w:ascii="Times New Roman" w:hAnsi="Times New Roman"/>
                <w:b/>
                <w:sz w:val="24"/>
                <w:szCs w:val="24"/>
                <w:lang w:val="uk-UA"/>
              </w:rPr>
            </w:pPr>
          </w:p>
        </w:tc>
        <w:tc>
          <w:tcPr>
            <w:tcW w:w="3685" w:type="dxa"/>
          </w:tcPr>
          <w:p w:rsidR="00D25553" w:rsidRPr="006658BC" w:rsidRDefault="00D25553" w:rsidP="002066FA">
            <w:pPr>
              <w:pStyle w:val="11"/>
              <w:rPr>
                <w:rFonts w:ascii="Times New Roman" w:hAnsi="Times New Roman"/>
                <w:sz w:val="24"/>
                <w:szCs w:val="24"/>
                <w:lang w:val="uk-UA"/>
              </w:rPr>
            </w:pPr>
          </w:p>
        </w:tc>
      </w:tr>
      <w:tr w:rsidR="00D25553" w:rsidRPr="006658BC" w:rsidTr="002066FA">
        <w:tc>
          <w:tcPr>
            <w:tcW w:w="851" w:type="dxa"/>
          </w:tcPr>
          <w:p w:rsidR="00D25553" w:rsidRPr="006658BC" w:rsidRDefault="00D25553" w:rsidP="002066FA">
            <w:pPr>
              <w:numPr>
                <w:ilvl w:val="0"/>
                <w:numId w:val="1"/>
              </w:numPr>
              <w:spacing w:after="0" w:line="240" w:lineRule="auto"/>
              <w:jc w:val="center"/>
              <w:rPr>
                <w:rFonts w:ascii="Times New Roman" w:hAnsi="Times New Roman"/>
                <w:sz w:val="24"/>
                <w:szCs w:val="24"/>
              </w:rPr>
            </w:pPr>
          </w:p>
        </w:tc>
        <w:tc>
          <w:tcPr>
            <w:tcW w:w="7938" w:type="dxa"/>
          </w:tcPr>
          <w:p w:rsidR="00D25553" w:rsidRDefault="00D25553" w:rsidP="002066FA">
            <w:pPr>
              <w:pStyle w:val="aa"/>
              <w:ind w:left="34"/>
              <w:rPr>
                <w:rFonts w:ascii="Times New Roman" w:hAnsi="Times New Roman"/>
                <w:b/>
                <w:sz w:val="24"/>
                <w:szCs w:val="24"/>
              </w:rPr>
            </w:pPr>
            <w:r>
              <w:rPr>
                <w:rFonts w:ascii="Times New Roman" w:hAnsi="Times New Roman"/>
                <w:b/>
                <w:sz w:val="24"/>
                <w:szCs w:val="24"/>
              </w:rPr>
              <w:t>Білоуса</w:t>
            </w:r>
          </w:p>
          <w:p w:rsidR="00D25553" w:rsidRPr="006658BC" w:rsidRDefault="00D25553" w:rsidP="002066FA">
            <w:pPr>
              <w:pStyle w:val="aa"/>
              <w:ind w:left="34"/>
              <w:rPr>
                <w:rFonts w:ascii="Times New Roman" w:hAnsi="Times New Roman"/>
                <w:b/>
                <w:sz w:val="24"/>
                <w:szCs w:val="24"/>
              </w:rPr>
            </w:pPr>
            <w:r>
              <w:rPr>
                <w:rFonts w:ascii="Times New Roman" w:hAnsi="Times New Roman"/>
                <w:bCs/>
                <w:kern w:val="36"/>
                <w:sz w:val="24"/>
                <w:szCs w:val="24"/>
                <w:lang w:eastAsia="uk-UA"/>
              </w:rPr>
              <w:t>Володимира Володимировича</w:t>
            </w:r>
          </w:p>
          <w:p w:rsidR="00D25553" w:rsidRPr="006658BC" w:rsidRDefault="00D25553" w:rsidP="002066FA">
            <w:pPr>
              <w:pStyle w:val="11"/>
              <w:ind w:left="34"/>
              <w:rPr>
                <w:rFonts w:ascii="Times New Roman" w:hAnsi="Times New Roman"/>
                <w:b/>
                <w:i/>
                <w:lang w:val="uk-UA"/>
              </w:rPr>
            </w:pPr>
            <w:r w:rsidRPr="006658BC">
              <w:rPr>
                <w:rFonts w:ascii="Times New Roman" w:hAnsi="Times New Roman"/>
                <w:b/>
                <w:i/>
                <w:lang w:val="uk-UA"/>
              </w:rPr>
              <w:t>(Д</w:t>
            </w:r>
            <w:r w:rsidRPr="006658BC">
              <w:rPr>
                <w:rFonts w:ascii="Times New Roman" w:hAnsi="Times New Roman"/>
                <w:b/>
                <w:i/>
              </w:rPr>
              <w:t xml:space="preserve">оповідач – член Вищої ради правосуддя </w:t>
            </w:r>
            <w:r>
              <w:rPr>
                <w:rFonts w:ascii="Times New Roman" w:hAnsi="Times New Roman"/>
                <w:b/>
                <w:i/>
                <w:lang w:val="uk-UA"/>
              </w:rPr>
              <w:t>Маловацький О.В.)</w:t>
            </w:r>
          </w:p>
          <w:p w:rsidR="00D25553" w:rsidRPr="006658BC" w:rsidRDefault="00D25553" w:rsidP="002066FA">
            <w:pPr>
              <w:pStyle w:val="11"/>
              <w:ind w:left="34"/>
              <w:rPr>
                <w:rFonts w:ascii="Times New Roman" w:hAnsi="Times New Roman"/>
                <w:sz w:val="24"/>
                <w:szCs w:val="24"/>
                <w:lang w:val="uk-UA"/>
              </w:rPr>
            </w:pPr>
          </w:p>
        </w:tc>
        <w:tc>
          <w:tcPr>
            <w:tcW w:w="3685" w:type="dxa"/>
          </w:tcPr>
          <w:p w:rsidR="00D25553" w:rsidRPr="006658BC" w:rsidRDefault="00D25553" w:rsidP="002066FA">
            <w:pPr>
              <w:pStyle w:val="11"/>
              <w:rPr>
                <w:rFonts w:ascii="Times New Roman" w:hAnsi="Times New Roman"/>
                <w:sz w:val="24"/>
                <w:szCs w:val="24"/>
                <w:lang w:val="uk-UA"/>
              </w:rPr>
            </w:pPr>
          </w:p>
          <w:p w:rsidR="00D25553" w:rsidRPr="006658BC" w:rsidRDefault="00D25553" w:rsidP="002066FA">
            <w:pPr>
              <w:pStyle w:val="11"/>
              <w:rPr>
                <w:rFonts w:ascii="Times New Roman" w:hAnsi="Times New Roman"/>
                <w:sz w:val="24"/>
                <w:szCs w:val="24"/>
                <w:lang w:val="uk-UA"/>
              </w:rPr>
            </w:pPr>
          </w:p>
        </w:tc>
      </w:tr>
      <w:tr w:rsidR="00D25553" w:rsidRPr="006658BC" w:rsidTr="002066FA">
        <w:trPr>
          <w:gridAfter w:val="1"/>
          <w:wAfter w:w="3685" w:type="dxa"/>
        </w:trPr>
        <w:tc>
          <w:tcPr>
            <w:tcW w:w="851" w:type="dxa"/>
          </w:tcPr>
          <w:p w:rsidR="00D25553" w:rsidRPr="006658BC" w:rsidRDefault="00D25553" w:rsidP="002066FA">
            <w:pPr>
              <w:numPr>
                <w:ilvl w:val="0"/>
                <w:numId w:val="1"/>
              </w:numPr>
              <w:spacing w:after="0" w:line="240" w:lineRule="auto"/>
              <w:jc w:val="center"/>
              <w:rPr>
                <w:rFonts w:ascii="Times New Roman" w:hAnsi="Times New Roman"/>
                <w:sz w:val="24"/>
                <w:szCs w:val="24"/>
              </w:rPr>
            </w:pPr>
          </w:p>
        </w:tc>
        <w:tc>
          <w:tcPr>
            <w:tcW w:w="7938" w:type="dxa"/>
          </w:tcPr>
          <w:p w:rsidR="00D25553" w:rsidRDefault="00D25553" w:rsidP="002066FA">
            <w:pPr>
              <w:pStyle w:val="aa"/>
              <w:ind w:left="34"/>
              <w:rPr>
                <w:rFonts w:ascii="Times New Roman" w:hAnsi="Times New Roman"/>
                <w:b/>
                <w:sz w:val="24"/>
                <w:szCs w:val="24"/>
              </w:rPr>
            </w:pPr>
            <w:r>
              <w:rPr>
                <w:rFonts w:ascii="Times New Roman" w:hAnsi="Times New Roman"/>
                <w:b/>
                <w:sz w:val="24"/>
                <w:szCs w:val="24"/>
              </w:rPr>
              <w:t xml:space="preserve">Бакуліної </w:t>
            </w:r>
          </w:p>
          <w:p w:rsidR="00D25553" w:rsidRPr="006658BC" w:rsidRDefault="00D25553" w:rsidP="002066FA">
            <w:pPr>
              <w:pStyle w:val="aa"/>
              <w:ind w:left="34"/>
              <w:rPr>
                <w:rFonts w:ascii="Times New Roman" w:hAnsi="Times New Roman"/>
                <w:b/>
                <w:sz w:val="24"/>
                <w:szCs w:val="24"/>
              </w:rPr>
            </w:pPr>
            <w:r>
              <w:rPr>
                <w:rFonts w:ascii="Times New Roman" w:hAnsi="Times New Roman"/>
                <w:bCs/>
                <w:kern w:val="36"/>
                <w:sz w:val="24"/>
                <w:szCs w:val="24"/>
                <w:lang w:eastAsia="uk-UA"/>
              </w:rPr>
              <w:t>Світлани Віталіївни</w:t>
            </w:r>
          </w:p>
          <w:p w:rsidR="00D25553" w:rsidRPr="006658BC" w:rsidRDefault="00D25553" w:rsidP="002066FA">
            <w:pPr>
              <w:pStyle w:val="11"/>
              <w:ind w:left="34"/>
              <w:rPr>
                <w:rFonts w:ascii="Times New Roman" w:hAnsi="Times New Roman"/>
                <w:b/>
                <w:i/>
                <w:lang w:val="uk-UA"/>
              </w:rPr>
            </w:pPr>
            <w:r w:rsidRPr="006658BC">
              <w:rPr>
                <w:rFonts w:ascii="Times New Roman" w:hAnsi="Times New Roman"/>
                <w:b/>
                <w:i/>
                <w:lang w:val="uk-UA"/>
              </w:rPr>
              <w:t>(Д</w:t>
            </w:r>
            <w:r w:rsidRPr="00066F58">
              <w:rPr>
                <w:rFonts w:ascii="Times New Roman" w:hAnsi="Times New Roman"/>
                <w:b/>
                <w:i/>
                <w:lang w:val="uk-UA"/>
              </w:rPr>
              <w:t xml:space="preserve">оповідач – член Вищої ради правосуддя </w:t>
            </w:r>
            <w:r>
              <w:rPr>
                <w:rFonts w:ascii="Times New Roman" w:hAnsi="Times New Roman"/>
                <w:b/>
                <w:i/>
                <w:lang w:val="uk-UA"/>
              </w:rPr>
              <w:t>Волковицька Н.О.)</w:t>
            </w:r>
          </w:p>
          <w:p w:rsidR="00D25553" w:rsidRPr="006658BC" w:rsidRDefault="00D25553" w:rsidP="002066FA">
            <w:pPr>
              <w:pStyle w:val="11"/>
              <w:ind w:left="34"/>
              <w:rPr>
                <w:rFonts w:ascii="Times New Roman" w:hAnsi="Times New Roman"/>
                <w:sz w:val="24"/>
                <w:szCs w:val="24"/>
                <w:lang w:val="uk-UA"/>
              </w:rPr>
            </w:pPr>
          </w:p>
        </w:tc>
      </w:tr>
      <w:tr w:rsidR="00D25553" w:rsidRPr="000F3A68" w:rsidTr="002066FA">
        <w:trPr>
          <w:gridAfter w:val="1"/>
          <w:wAfter w:w="3685" w:type="dxa"/>
        </w:trPr>
        <w:tc>
          <w:tcPr>
            <w:tcW w:w="851" w:type="dxa"/>
          </w:tcPr>
          <w:p w:rsidR="00D25553" w:rsidRPr="008336CF" w:rsidRDefault="00D25553" w:rsidP="002066FA">
            <w:pPr>
              <w:numPr>
                <w:ilvl w:val="0"/>
                <w:numId w:val="1"/>
              </w:numPr>
              <w:spacing w:after="0" w:line="240" w:lineRule="auto"/>
              <w:jc w:val="center"/>
              <w:rPr>
                <w:rFonts w:ascii="Times New Roman" w:hAnsi="Times New Roman"/>
                <w:sz w:val="24"/>
                <w:szCs w:val="24"/>
              </w:rPr>
            </w:pPr>
          </w:p>
        </w:tc>
        <w:tc>
          <w:tcPr>
            <w:tcW w:w="7938" w:type="dxa"/>
          </w:tcPr>
          <w:p w:rsidR="00D25553" w:rsidRDefault="00D25553" w:rsidP="002066FA">
            <w:pPr>
              <w:pStyle w:val="aa"/>
              <w:ind w:left="34"/>
              <w:rPr>
                <w:rFonts w:ascii="Times New Roman" w:hAnsi="Times New Roman"/>
                <w:b/>
                <w:sz w:val="24"/>
                <w:szCs w:val="24"/>
              </w:rPr>
            </w:pPr>
            <w:r>
              <w:rPr>
                <w:rFonts w:ascii="Times New Roman" w:hAnsi="Times New Roman"/>
                <w:b/>
                <w:sz w:val="24"/>
                <w:szCs w:val="24"/>
              </w:rPr>
              <w:t>Берднік</w:t>
            </w:r>
          </w:p>
          <w:p w:rsidR="00D25553" w:rsidRDefault="00D25553" w:rsidP="002066FA">
            <w:pPr>
              <w:pStyle w:val="aa"/>
              <w:ind w:left="34"/>
              <w:rPr>
                <w:rFonts w:ascii="Times New Roman" w:hAnsi="Times New Roman"/>
                <w:b/>
                <w:sz w:val="24"/>
                <w:szCs w:val="24"/>
              </w:rPr>
            </w:pPr>
            <w:r>
              <w:rPr>
                <w:rFonts w:ascii="Times New Roman" w:hAnsi="Times New Roman"/>
                <w:bCs/>
                <w:kern w:val="36"/>
                <w:sz w:val="24"/>
                <w:szCs w:val="24"/>
                <w:lang w:eastAsia="uk-UA"/>
              </w:rPr>
              <w:t>Інни Станіславівни</w:t>
            </w:r>
          </w:p>
          <w:p w:rsidR="00D25553" w:rsidRDefault="00D25553" w:rsidP="002066FA">
            <w:pPr>
              <w:pStyle w:val="11"/>
              <w:ind w:left="34"/>
              <w:rPr>
                <w:rFonts w:ascii="Times New Roman" w:hAnsi="Times New Roman"/>
                <w:b/>
                <w:i/>
                <w:lang w:val="uk-UA"/>
              </w:rPr>
            </w:pPr>
            <w:r w:rsidRPr="00B46851">
              <w:rPr>
                <w:rFonts w:ascii="Times New Roman" w:hAnsi="Times New Roman"/>
                <w:b/>
                <w:i/>
                <w:lang w:val="uk-UA"/>
              </w:rPr>
              <w:t>(Д</w:t>
            </w:r>
            <w:r w:rsidRPr="00B46851">
              <w:rPr>
                <w:rFonts w:ascii="Times New Roman" w:hAnsi="Times New Roman"/>
                <w:b/>
                <w:i/>
              </w:rPr>
              <w:t xml:space="preserve">оповідач – член Вищої ради правосуддя </w:t>
            </w:r>
            <w:r>
              <w:rPr>
                <w:rFonts w:ascii="Times New Roman" w:hAnsi="Times New Roman"/>
                <w:b/>
                <w:i/>
                <w:lang w:val="uk-UA"/>
              </w:rPr>
              <w:t>Бенедисюк І.М.)</w:t>
            </w:r>
          </w:p>
          <w:p w:rsidR="00D25553" w:rsidRPr="009674CF" w:rsidRDefault="00D25553" w:rsidP="002066FA">
            <w:pPr>
              <w:pStyle w:val="aa"/>
              <w:ind w:left="34"/>
              <w:rPr>
                <w:rFonts w:ascii="Times New Roman" w:hAnsi="Times New Roman"/>
                <w:b/>
                <w:sz w:val="24"/>
                <w:szCs w:val="24"/>
              </w:rPr>
            </w:pPr>
          </w:p>
        </w:tc>
      </w:tr>
    </w:tbl>
    <w:p w:rsidR="00D25553" w:rsidRPr="00F823DF" w:rsidRDefault="00D25553" w:rsidP="00D25553">
      <w:pPr>
        <w:pStyle w:val="11"/>
        <w:ind w:left="720"/>
        <w:rPr>
          <w:rFonts w:ascii="Times New Roman" w:hAnsi="Times New Roman"/>
          <w:b/>
          <w:u w:val="single"/>
        </w:rPr>
      </w:pPr>
      <w:r>
        <w:rPr>
          <w:rFonts w:ascii="Times New Roman" w:hAnsi="Times New Roman"/>
          <w:b/>
          <w:sz w:val="26"/>
          <w:szCs w:val="26"/>
          <w:u w:val="single"/>
          <w:lang w:val="uk-UA"/>
        </w:rPr>
        <w:lastRenderedPageBreak/>
        <w:t xml:space="preserve">до </w:t>
      </w:r>
      <w:r w:rsidRPr="00937D3D">
        <w:rPr>
          <w:rFonts w:ascii="Times New Roman" w:hAnsi="Times New Roman"/>
          <w:b/>
          <w:sz w:val="26"/>
          <w:szCs w:val="26"/>
          <w:u w:val="single"/>
          <w:lang w:val="uk-UA"/>
        </w:rPr>
        <w:t>Касаційного адміністративного суду</w:t>
      </w:r>
      <w:r w:rsidRPr="00F823DF">
        <w:rPr>
          <w:rFonts w:ascii="Times New Roman" w:hAnsi="Times New Roman"/>
          <w:b/>
          <w:sz w:val="26"/>
          <w:szCs w:val="26"/>
          <w:u w:val="single"/>
          <w:lang w:val="uk-UA"/>
        </w:rPr>
        <w:t xml:space="preserve"> у складі Верховного Суду</w:t>
      </w:r>
      <w:r>
        <w:rPr>
          <w:rFonts w:ascii="Times New Roman" w:hAnsi="Times New Roman"/>
          <w:b/>
          <w:sz w:val="26"/>
          <w:szCs w:val="26"/>
          <w:u w:val="single"/>
          <w:lang w:val="uk-UA"/>
        </w:rPr>
        <w:t>:</w:t>
      </w:r>
    </w:p>
    <w:p w:rsidR="00D25553" w:rsidRPr="00D25553" w:rsidRDefault="00D25553" w:rsidP="00D25553">
      <w:pPr>
        <w:pStyle w:val="11"/>
        <w:ind w:left="720"/>
        <w:rPr>
          <w:rFonts w:ascii="Times New Roman" w:hAnsi="Times New Roman"/>
          <w:b/>
          <w:sz w:val="16"/>
          <w:szCs w:val="16"/>
          <w:u w:val="single"/>
          <w:lang w:val="uk-UA"/>
        </w:rPr>
      </w:pPr>
    </w:p>
    <w:tbl>
      <w:tblPr>
        <w:tblW w:w="31680" w:type="dxa"/>
        <w:tblInd w:w="-176" w:type="dxa"/>
        <w:tblLayout w:type="fixed"/>
        <w:tblLook w:val="01E0"/>
      </w:tblPr>
      <w:tblGrid>
        <w:gridCol w:w="851"/>
        <w:gridCol w:w="8423"/>
        <w:gridCol w:w="11203"/>
        <w:gridCol w:w="11203"/>
      </w:tblGrid>
      <w:tr w:rsidR="00D25553" w:rsidRPr="000F3A68" w:rsidTr="002066FA">
        <w:tc>
          <w:tcPr>
            <w:tcW w:w="851" w:type="dxa"/>
          </w:tcPr>
          <w:p w:rsidR="00D25553" w:rsidRPr="008336CF" w:rsidRDefault="00D25553" w:rsidP="002066FA">
            <w:pPr>
              <w:numPr>
                <w:ilvl w:val="0"/>
                <w:numId w:val="1"/>
              </w:numPr>
              <w:spacing w:after="0" w:line="240" w:lineRule="auto"/>
              <w:jc w:val="center"/>
              <w:rPr>
                <w:rFonts w:ascii="Times New Roman" w:hAnsi="Times New Roman"/>
                <w:sz w:val="24"/>
                <w:szCs w:val="24"/>
              </w:rPr>
            </w:pPr>
          </w:p>
        </w:tc>
        <w:tc>
          <w:tcPr>
            <w:tcW w:w="8423" w:type="dxa"/>
          </w:tcPr>
          <w:p w:rsidR="00D25553" w:rsidRDefault="00D25553" w:rsidP="002066FA">
            <w:pPr>
              <w:pStyle w:val="aa"/>
              <w:ind w:left="107"/>
              <w:rPr>
                <w:rFonts w:ascii="Times New Roman" w:hAnsi="Times New Roman"/>
                <w:b/>
                <w:sz w:val="24"/>
                <w:szCs w:val="24"/>
              </w:rPr>
            </w:pPr>
            <w:r>
              <w:rPr>
                <w:rFonts w:ascii="Times New Roman" w:hAnsi="Times New Roman"/>
                <w:b/>
                <w:sz w:val="24"/>
                <w:szCs w:val="24"/>
              </w:rPr>
              <w:t>Берназюка</w:t>
            </w:r>
          </w:p>
          <w:p w:rsidR="00D25553" w:rsidRPr="006658BC" w:rsidRDefault="00D25553" w:rsidP="002066FA">
            <w:pPr>
              <w:pStyle w:val="aa"/>
              <w:ind w:left="107"/>
              <w:rPr>
                <w:rFonts w:ascii="Times New Roman" w:hAnsi="Times New Roman"/>
                <w:b/>
                <w:sz w:val="24"/>
                <w:szCs w:val="24"/>
              </w:rPr>
            </w:pPr>
            <w:r>
              <w:rPr>
                <w:rFonts w:ascii="Times New Roman" w:hAnsi="Times New Roman"/>
                <w:color w:val="1D2129"/>
                <w:sz w:val="24"/>
                <w:szCs w:val="24"/>
                <w:shd w:val="clear" w:color="auto" w:fill="FFFFFF"/>
              </w:rPr>
              <w:t>Яна Олександровича</w:t>
            </w:r>
          </w:p>
          <w:p w:rsidR="00D25553" w:rsidRPr="006658BC" w:rsidRDefault="00D25553" w:rsidP="002066FA">
            <w:pPr>
              <w:pStyle w:val="11"/>
              <w:ind w:left="107"/>
              <w:rPr>
                <w:rFonts w:ascii="Times New Roman" w:hAnsi="Times New Roman"/>
                <w:b/>
                <w:i/>
                <w:lang w:val="uk-UA"/>
              </w:rPr>
            </w:pPr>
            <w:r w:rsidRPr="006658BC">
              <w:rPr>
                <w:rFonts w:ascii="Times New Roman" w:hAnsi="Times New Roman"/>
                <w:b/>
                <w:i/>
                <w:lang w:val="uk-UA"/>
              </w:rPr>
              <w:t>(Д</w:t>
            </w:r>
            <w:r w:rsidRPr="006658BC">
              <w:rPr>
                <w:rFonts w:ascii="Times New Roman" w:hAnsi="Times New Roman"/>
                <w:b/>
                <w:i/>
              </w:rPr>
              <w:t xml:space="preserve">оповідач – член Вищої ради правосуддя </w:t>
            </w:r>
            <w:r>
              <w:rPr>
                <w:rFonts w:ascii="Times New Roman" w:hAnsi="Times New Roman"/>
                <w:b/>
                <w:i/>
                <w:lang w:val="uk-UA"/>
              </w:rPr>
              <w:t>Мамонтова І.Ю.)</w:t>
            </w:r>
          </w:p>
          <w:p w:rsidR="00D25553" w:rsidRPr="006658BC" w:rsidRDefault="00D25553" w:rsidP="002066FA">
            <w:pPr>
              <w:pStyle w:val="11"/>
              <w:ind w:left="107"/>
              <w:rPr>
                <w:rFonts w:ascii="Times New Roman" w:hAnsi="Times New Roman"/>
                <w:b/>
                <w:sz w:val="24"/>
                <w:szCs w:val="24"/>
                <w:lang w:val="uk-UA"/>
              </w:rPr>
            </w:pPr>
          </w:p>
        </w:tc>
        <w:tc>
          <w:tcPr>
            <w:tcW w:w="11203" w:type="dxa"/>
          </w:tcPr>
          <w:p w:rsidR="00D25553" w:rsidRPr="002B32D9" w:rsidRDefault="00D25553" w:rsidP="002066FA">
            <w:pPr>
              <w:pStyle w:val="11"/>
              <w:rPr>
                <w:rFonts w:ascii="Times New Roman" w:hAnsi="Times New Roman"/>
                <w:b/>
                <w:sz w:val="24"/>
                <w:szCs w:val="24"/>
                <w:lang w:val="uk-UA"/>
              </w:rPr>
            </w:pPr>
          </w:p>
        </w:tc>
        <w:tc>
          <w:tcPr>
            <w:tcW w:w="11203" w:type="dxa"/>
          </w:tcPr>
          <w:p w:rsidR="00D25553" w:rsidRPr="00B46851" w:rsidRDefault="00D25553" w:rsidP="002066FA">
            <w:pPr>
              <w:pStyle w:val="11"/>
              <w:rPr>
                <w:rFonts w:ascii="Times New Roman" w:hAnsi="Times New Roman"/>
                <w:b/>
                <w:sz w:val="24"/>
                <w:szCs w:val="24"/>
                <w:lang w:val="uk-UA"/>
              </w:rPr>
            </w:pPr>
            <w:r>
              <w:rPr>
                <w:rFonts w:ascii="Times New Roman" w:hAnsi="Times New Roman"/>
                <w:b/>
                <w:sz w:val="24"/>
                <w:szCs w:val="24"/>
                <w:lang w:val="uk-UA"/>
              </w:rPr>
              <w:t>Мацедонську</w:t>
            </w:r>
          </w:p>
          <w:p w:rsidR="00D25553" w:rsidRPr="00B46851" w:rsidRDefault="00D25553" w:rsidP="002066FA">
            <w:pPr>
              <w:pStyle w:val="11"/>
              <w:rPr>
                <w:rFonts w:ascii="Times New Roman" w:hAnsi="Times New Roman"/>
                <w:b/>
                <w:i/>
                <w:lang w:val="uk-UA"/>
              </w:rPr>
            </w:pPr>
            <w:r w:rsidRPr="00B46851">
              <w:rPr>
                <w:rFonts w:ascii="Times New Roman" w:hAnsi="Times New Roman"/>
                <w:b/>
                <w:i/>
                <w:lang w:val="uk-UA"/>
              </w:rPr>
              <w:t>(Д</w:t>
            </w:r>
            <w:r w:rsidRPr="00B46851">
              <w:rPr>
                <w:rFonts w:ascii="Times New Roman" w:hAnsi="Times New Roman"/>
                <w:b/>
                <w:i/>
              </w:rPr>
              <w:t xml:space="preserve">оповідач – член Вищої ради правосуддя </w:t>
            </w:r>
            <w:r w:rsidRPr="00B46851">
              <w:rPr>
                <w:rFonts w:ascii="Times New Roman" w:hAnsi="Times New Roman"/>
                <w:b/>
                <w:i/>
                <w:lang w:val="uk-UA"/>
              </w:rPr>
              <w:t>Артеменко І.А.)</w:t>
            </w:r>
          </w:p>
          <w:p w:rsidR="00D25553" w:rsidRPr="000F3A68" w:rsidRDefault="00D25553" w:rsidP="002066FA">
            <w:pPr>
              <w:pStyle w:val="11"/>
              <w:rPr>
                <w:rFonts w:ascii="Times New Roman" w:hAnsi="Times New Roman"/>
                <w:sz w:val="24"/>
                <w:szCs w:val="24"/>
                <w:lang w:val="uk-UA"/>
              </w:rPr>
            </w:pPr>
          </w:p>
        </w:tc>
      </w:tr>
      <w:tr w:rsidR="00D25553" w:rsidRPr="002B32D9" w:rsidTr="002066FA">
        <w:tc>
          <w:tcPr>
            <w:tcW w:w="851" w:type="dxa"/>
          </w:tcPr>
          <w:p w:rsidR="00D25553" w:rsidRPr="008336CF" w:rsidRDefault="00D25553" w:rsidP="002066FA">
            <w:pPr>
              <w:numPr>
                <w:ilvl w:val="0"/>
                <w:numId w:val="1"/>
              </w:numPr>
              <w:spacing w:after="0" w:line="240" w:lineRule="auto"/>
              <w:jc w:val="center"/>
              <w:rPr>
                <w:rFonts w:ascii="Times New Roman" w:hAnsi="Times New Roman"/>
                <w:sz w:val="24"/>
                <w:szCs w:val="24"/>
              </w:rPr>
            </w:pPr>
          </w:p>
        </w:tc>
        <w:tc>
          <w:tcPr>
            <w:tcW w:w="8423" w:type="dxa"/>
          </w:tcPr>
          <w:p w:rsidR="00D25553" w:rsidRDefault="00D25553" w:rsidP="002066FA">
            <w:pPr>
              <w:pStyle w:val="aa"/>
              <w:ind w:left="107"/>
              <w:rPr>
                <w:rFonts w:ascii="Times New Roman" w:hAnsi="Times New Roman"/>
                <w:b/>
                <w:sz w:val="24"/>
                <w:szCs w:val="24"/>
              </w:rPr>
            </w:pPr>
            <w:r>
              <w:rPr>
                <w:rFonts w:ascii="Times New Roman" w:hAnsi="Times New Roman"/>
                <w:b/>
                <w:sz w:val="24"/>
                <w:szCs w:val="24"/>
              </w:rPr>
              <w:t xml:space="preserve">Стародуба </w:t>
            </w:r>
          </w:p>
          <w:p w:rsidR="00D25553" w:rsidRPr="006658BC" w:rsidRDefault="00D25553" w:rsidP="002066FA">
            <w:pPr>
              <w:pStyle w:val="aa"/>
              <w:ind w:left="107"/>
              <w:rPr>
                <w:rFonts w:ascii="Times New Roman" w:hAnsi="Times New Roman"/>
                <w:b/>
                <w:sz w:val="24"/>
                <w:szCs w:val="24"/>
              </w:rPr>
            </w:pPr>
            <w:r>
              <w:rPr>
                <w:rFonts w:ascii="Times New Roman" w:hAnsi="Times New Roman"/>
                <w:bCs/>
                <w:kern w:val="36"/>
                <w:sz w:val="24"/>
                <w:szCs w:val="24"/>
                <w:lang w:eastAsia="uk-UA"/>
              </w:rPr>
              <w:t>Олександра Павловича</w:t>
            </w:r>
          </w:p>
          <w:p w:rsidR="00D25553" w:rsidRPr="00B46851" w:rsidRDefault="00D25553" w:rsidP="002066FA">
            <w:pPr>
              <w:pStyle w:val="11"/>
              <w:ind w:left="107"/>
              <w:rPr>
                <w:rFonts w:ascii="Times New Roman" w:hAnsi="Times New Roman"/>
                <w:b/>
                <w:i/>
                <w:lang w:val="uk-UA"/>
              </w:rPr>
            </w:pPr>
            <w:r w:rsidRPr="006658BC">
              <w:rPr>
                <w:rFonts w:ascii="Times New Roman" w:hAnsi="Times New Roman"/>
                <w:b/>
                <w:i/>
                <w:lang w:val="uk-UA"/>
              </w:rPr>
              <w:t>(Д</w:t>
            </w:r>
            <w:r w:rsidRPr="006658BC">
              <w:rPr>
                <w:rFonts w:ascii="Times New Roman" w:hAnsi="Times New Roman"/>
                <w:b/>
                <w:i/>
              </w:rPr>
              <w:t xml:space="preserve">оповідач – член Вищої ради правосуддя </w:t>
            </w:r>
            <w:r>
              <w:rPr>
                <w:rFonts w:ascii="Times New Roman" w:hAnsi="Times New Roman"/>
                <w:b/>
                <w:i/>
                <w:lang w:val="uk-UA"/>
              </w:rPr>
              <w:t>Гречківський П.М.)</w:t>
            </w:r>
          </w:p>
          <w:p w:rsidR="00D25553" w:rsidRPr="006658BC" w:rsidRDefault="00D25553" w:rsidP="002066FA">
            <w:pPr>
              <w:pStyle w:val="11"/>
              <w:ind w:left="107"/>
              <w:rPr>
                <w:rFonts w:ascii="Times New Roman" w:hAnsi="Times New Roman"/>
                <w:sz w:val="24"/>
                <w:szCs w:val="24"/>
                <w:lang w:val="uk-UA"/>
              </w:rPr>
            </w:pPr>
          </w:p>
        </w:tc>
        <w:tc>
          <w:tcPr>
            <w:tcW w:w="11203" w:type="dxa"/>
          </w:tcPr>
          <w:p w:rsidR="00D25553" w:rsidRPr="000F3A68" w:rsidRDefault="00D25553" w:rsidP="002066FA">
            <w:pPr>
              <w:pStyle w:val="11"/>
              <w:rPr>
                <w:rFonts w:ascii="Times New Roman" w:hAnsi="Times New Roman"/>
                <w:sz w:val="24"/>
                <w:szCs w:val="24"/>
                <w:lang w:val="uk-UA"/>
              </w:rPr>
            </w:pPr>
          </w:p>
        </w:tc>
        <w:tc>
          <w:tcPr>
            <w:tcW w:w="11203" w:type="dxa"/>
          </w:tcPr>
          <w:p w:rsidR="00D25553" w:rsidRDefault="00D25553" w:rsidP="002066FA">
            <w:pPr>
              <w:pStyle w:val="11"/>
              <w:rPr>
                <w:rFonts w:ascii="Times New Roman" w:hAnsi="Times New Roman"/>
                <w:b/>
                <w:sz w:val="24"/>
                <w:szCs w:val="24"/>
                <w:lang w:val="uk-UA"/>
              </w:rPr>
            </w:pPr>
            <w:r>
              <w:rPr>
                <w:rFonts w:ascii="Times New Roman" w:hAnsi="Times New Roman"/>
                <w:b/>
                <w:sz w:val="24"/>
                <w:szCs w:val="24"/>
                <w:lang w:val="uk-UA"/>
              </w:rPr>
              <w:t>Злотнікова</w:t>
            </w:r>
          </w:p>
          <w:p w:rsidR="00D25553" w:rsidRPr="00B46851" w:rsidRDefault="00D25553" w:rsidP="002066FA">
            <w:pPr>
              <w:pStyle w:val="11"/>
              <w:rPr>
                <w:rFonts w:ascii="Times New Roman" w:hAnsi="Times New Roman"/>
                <w:b/>
                <w:i/>
                <w:lang w:val="uk-UA"/>
              </w:rPr>
            </w:pPr>
            <w:r w:rsidRPr="00B46851">
              <w:rPr>
                <w:rFonts w:ascii="Times New Roman" w:hAnsi="Times New Roman"/>
                <w:b/>
                <w:i/>
                <w:lang w:val="uk-UA"/>
              </w:rPr>
              <w:t>(Д</w:t>
            </w:r>
            <w:r w:rsidRPr="00B46851">
              <w:rPr>
                <w:rFonts w:ascii="Times New Roman" w:hAnsi="Times New Roman"/>
                <w:b/>
                <w:i/>
              </w:rPr>
              <w:t xml:space="preserve">оповідач – член Вищої ради правосуддя </w:t>
            </w:r>
            <w:r>
              <w:rPr>
                <w:rFonts w:ascii="Times New Roman" w:hAnsi="Times New Roman"/>
                <w:b/>
                <w:i/>
                <w:lang w:val="uk-UA"/>
              </w:rPr>
              <w:t>Мірошниченко А.М.)</w:t>
            </w:r>
          </w:p>
          <w:p w:rsidR="00D25553" w:rsidRPr="002B32D9" w:rsidRDefault="00D25553" w:rsidP="002066FA">
            <w:pPr>
              <w:pStyle w:val="11"/>
              <w:rPr>
                <w:rFonts w:ascii="Times New Roman" w:hAnsi="Times New Roman"/>
                <w:b/>
                <w:sz w:val="24"/>
                <w:szCs w:val="24"/>
                <w:lang w:val="uk-UA"/>
              </w:rPr>
            </w:pPr>
          </w:p>
        </w:tc>
      </w:tr>
      <w:tr w:rsidR="00D25553" w:rsidRPr="00852C73" w:rsidTr="002066FA">
        <w:tc>
          <w:tcPr>
            <w:tcW w:w="851" w:type="dxa"/>
          </w:tcPr>
          <w:p w:rsidR="00D25553" w:rsidRPr="008336CF" w:rsidRDefault="00D25553" w:rsidP="002066FA">
            <w:pPr>
              <w:numPr>
                <w:ilvl w:val="0"/>
                <w:numId w:val="1"/>
              </w:numPr>
              <w:spacing w:after="0" w:line="240" w:lineRule="auto"/>
              <w:jc w:val="center"/>
              <w:rPr>
                <w:rFonts w:ascii="Times New Roman" w:hAnsi="Times New Roman"/>
                <w:sz w:val="24"/>
                <w:szCs w:val="24"/>
              </w:rPr>
            </w:pPr>
          </w:p>
        </w:tc>
        <w:tc>
          <w:tcPr>
            <w:tcW w:w="8423" w:type="dxa"/>
          </w:tcPr>
          <w:p w:rsidR="00D25553" w:rsidRDefault="00D25553" w:rsidP="002066FA">
            <w:pPr>
              <w:pStyle w:val="aa"/>
              <w:ind w:left="107"/>
              <w:rPr>
                <w:rFonts w:ascii="Times New Roman" w:hAnsi="Times New Roman"/>
                <w:b/>
                <w:sz w:val="24"/>
                <w:szCs w:val="24"/>
              </w:rPr>
            </w:pPr>
            <w:r>
              <w:rPr>
                <w:rFonts w:ascii="Times New Roman" w:hAnsi="Times New Roman"/>
                <w:b/>
                <w:sz w:val="24"/>
                <w:szCs w:val="24"/>
              </w:rPr>
              <w:t xml:space="preserve">Саприкіної </w:t>
            </w:r>
          </w:p>
          <w:p w:rsidR="00D25553" w:rsidRPr="006658BC" w:rsidRDefault="00D25553" w:rsidP="002066FA">
            <w:pPr>
              <w:pStyle w:val="aa"/>
              <w:ind w:left="107"/>
              <w:rPr>
                <w:rFonts w:ascii="Times New Roman" w:hAnsi="Times New Roman"/>
                <w:b/>
                <w:sz w:val="24"/>
                <w:szCs w:val="24"/>
              </w:rPr>
            </w:pPr>
            <w:r>
              <w:rPr>
                <w:rFonts w:ascii="Times New Roman" w:hAnsi="Times New Roman"/>
                <w:bCs/>
                <w:kern w:val="36"/>
                <w:sz w:val="24"/>
                <w:szCs w:val="24"/>
                <w:lang w:eastAsia="uk-UA"/>
              </w:rPr>
              <w:t>Ірини Валентинівни</w:t>
            </w:r>
          </w:p>
          <w:p w:rsidR="00D25553" w:rsidRPr="006658BC" w:rsidRDefault="00D25553" w:rsidP="002066FA">
            <w:pPr>
              <w:pStyle w:val="11"/>
              <w:ind w:left="107"/>
              <w:rPr>
                <w:rFonts w:ascii="Times New Roman" w:hAnsi="Times New Roman"/>
                <w:b/>
                <w:i/>
                <w:lang w:val="uk-UA"/>
              </w:rPr>
            </w:pPr>
            <w:r w:rsidRPr="006658BC">
              <w:rPr>
                <w:rFonts w:ascii="Times New Roman" w:hAnsi="Times New Roman"/>
                <w:b/>
                <w:i/>
                <w:lang w:val="uk-UA"/>
              </w:rPr>
              <w:t>(Д</w:t>
            </w:r>
            <w:r w:rsidRPr="006658BC">
              <w:rPr>
                <w:rFonts w:ascii="Times New Roman" w:hAnsi="Times New Roman"/>
                <w:b/>
                <w:i/>
              </w:rPr>
              <w:t xml:space="preserve">оповідач – член Вищої ради правосуддя </w:t>
            </w:r>
            <w:r>
              <w:rPr>
                <w:rFonts w:ascii="Times New Roman" w:hAnsi="Times New Roman"/>
                <w:b/>
                <w:i/>
                <w:lang w:val="uk-UA"/>
              </w:rPr>
              <w:t>Овсієнко А.А.)</w:t>
            </w:r>
          </w:p>
          <w:p w:rsidR="00D25553" w:rsidRPr="006658BC" w:rsidRDefault="00D25553" w:rsidP="002066FA">
            <w:pPr>
              <w:pStyle w:val="11"/>
              <w:ind w:left="107"/>
              <w:rPr>
                <w:rFonts w:ascii="Times New Roman" w:hAnsi="Times New Roman"/>
                <w:sz w:val="24"/>
                <w:szCs w:val="24"/>
                <w:lang w:val="uk-UA"/>
              </w:rPr>
            </w:pPr>
          </w:p>
        </w:tc>
        <w:tc>
          <w:tcPr>
            <w:tcW w:w="11203" w:type="dxa"/>
          </w:tcPr>
          <w:p w:rsidR="00D25553" w:rsidRPr="000F3A68" w:rsidRDefault="00D25553" w:rsidP="002066FA">
            <w:pPr>
              <w:pStyle w:val="11"/>
              <w:rPr>
                <w:rFonts w:ascii="Times New Roman" w:hAnsi="Times New Roman"/>
                <w:sz w:val="24"/>
                <w:szCs w:val="24"/>
                <w:lang w:val="uk-UA"/>
              </w:rPr>
            </w:pPr>
          </w:p>
        </w:tc>
        <w:tc>
          <w:tcPr>
            <w:tcW w:w="11203" w:type="dxa"/>
          </w:tcPr>
          <w:p w:rsidR="00D25553" w:rsidRPr="009674CF" w:rsidRDefault="00D25553" w:rsidP="002066FA">
            <w:pPr>
              <w:pStyle w:val="11"/>
              <w:rPr>
                <w:rFonts w:ascii="Times New Roman" w:hAnsi="Times New Roman"/>
                <w:b/>
                <w:sz w:val="24"/>
                <w:szCs w:val="24"/>
                <w:lang w:val="uk-UA"/>
              </w:rPr>
            </w:pPr>
            <w:r w:rsidRPr="009674CF">
              <w:rPr>
                <w:rFonts w:ascii="Times New Roman" w:hAnsi="Times New Roman"/>
                <w:b/>
                <w:sz w:val="24"/>
                <w:szCs w:val="24"/>
                <w:lang w:val="uk-UA"/>
              </w:rPr>
              <w:t>Смокович</w:t>
            </w:r>
          </w:p>
          <w:p w:rsidR="00D25553" w:rsidRPr="00333CF4" w:rsidRDefault="00D25553" w:rsidP="002066FA">
            <w:pPr>
              <w:pStyle w:val="11"/>
              <w:rPr>
                <w:rFonts w:ascii="Times New Roman" w:hAnsi="Times New Roman"/>
                <w:b/>
                <w:i/>
                <w:lang w:val="uk-UA"/>
              </w:rPr>
            </w:pPr>
            <w:r w:rsidRPr="00333CF4">
              <w:rPr>
                <w:rFonts w:ascii="Times New Roman" w:hAnsi="Times New Roman"/>
                <w:b/>
                <w:i/>
                <w:lang w:val="uk-UA"/>
              </w:rPr>
              <w:t>(Доповідач – член Вищої ради правосуддя Бойко А.М.)</w:t>
            </w:r>
          </w:p>
          <w:p w:rsidR="00D25553" w:rsidRPr="009674CF" w:rsidRDefault="00D25553" w:rsidP="002066FA">
            <w:pPr>
              <w:pStyle w:val="11"/>
              <w:rPr>
                <w:rFonts w:ascii="Times New Roman" w:hAnsi="Times New Roman"/>
                <w:b/>
                <w:sz w:val="24"/>
                <w:szCs w:val="24"/>
                <w:lang w:val="uk-UA"/>
              </w:rPr>
            </w:pPr>
          </w:p>
        </w:tc>
      </w:tr>
      <w:tr w:rsidR="00D25553" w:rsidRPr="00852C73" w:rsidTr="002066FA">
        <w:tc>
          <w:tcPr>
            <w:tcW w:w="851" w:type="dxa"/>
          </w:tcPr>
          <w:p w:rsidR="00D25553" w:rsidRPr="008336CF" w:rsidRDefault="00D25553" w:rsidP="002066FA">
            <w:pPr>
              <w:numPr>
                <w:ilvl w:val="0"/>
                <w:numId w:val="1"/>
              </w:numPr>
              <w:spacing w:after="0" w:line="240" w:lineRule="auto"/>
              <w:jc w:val="center"/>
              <w:rPr>
                <w:rFonts w:ascii="Times New Roman" w:hAnsi="Times New Roman"/>
                <w:sz w:val="24"/>
                <w:szCs w:val="24"/>
              </w:rPr>
            </w:pPr>
          </w:p>
        </w:tc>
        <w:tc>
          <w:tcPr>
            <w:tcW w:w="8423" w:type="dxa"/>
          </w:tcPr>
          <w:p w:rsidR="00D25553" w:rsidRDefault="00D25553" w:rsidP="002066FA">
            <w:pPr>
              <w:pStyle w:val="aa"/>
              <w:ind w:left="107"/>
              <w:rPr>
                <w:rFonts w:ascii="Times New Roman" w:hAnsi="Times New Roman"/>
                <w:b/>
                <w:sz w:val="24"/>
                <w:szCs w:val="24"/>
              </w:rPr>
            </w:pPr>
            <w:r>
              <w:rPr>
                <w:rFonts w:ascii="Times New Roman" w:hAnsi="Times New Roman"/>
                <w:b/>
                <w:sz w:val="24"/>
                <w:szCs w:val="24"/>
              </w:rPr>
              <w:t xml:space="preserve">Бевзенка </w:t>
            </w:r>
          </w:p>
          <w:p w:rsidR="00D25553" w:rsidRDefault="00D25553" w:rsidP="002066FA">
            <w:pPr>
              <w:pStyle w:val="aa"/>
              <w:ind w:left="107"/>
              <w:rPr>
                <w:rFonts w:ascii="Times New Roman" w:hAnsi="Times New Roman"/>
                <w:b/>
                <w:sz w:val="24"/>
                <w:szCs w:val="24"/>
              </w:rPr>
            </w:pPr>
            <w:r>
              <w:rPr>
                <w:rFonts w:ascii="Times New Roman" w:hAnsi="Times New Roman"/>
                <w:color w:val="1D2129"/>
                <w:sz w:val="24"/>
                <w:szCs w:val="24"/>
                <w:shd w:val="clear" w:color="auto" w:fill="FFFFFF"/>
              </w:rPr>
              <w:t>Володимира Михайловича</w:t>
            </w:r>
          </w:p>
          <w:p w:rsidR="00D25553" w:rsidRPr="00B46851" w:rsidRDefault="00D25553" w:rsidP="002066FA">
            <w:pPr>
              <w:pStyle w:val="11"/>
              <w:ind w:left="107"/>
              <w:rPr>
                <w:rFonts w:ascii="Times New Roman" w:hAnsi="Times New Roman"/>
                <w:b/>
                <w:i/>
                <w:lang w:val="uk-UA"/>
              </w:rPr>
            </w:pPr>
            <w:r w:rsidRPr="00B46851">
              <w:rPr>
                <w:rFonts w:ascii="Times New Roman" w:hAnsi="Times New Roman"/>
                <w:b/>
                <w:i/>
                <w:lang w:val="uk-UA"/>
              </w:rPr>
              <w:t>(Д</w:t>
            </w:r>
            <w:r w:rsidRPr="00B46851">
              <w:rPr>
                <w:rFonts w:ascii="Times New Roman" w:hAnsi="Times New Roman"/>
                <w:b/>
                <w:i/>
              </w:rPr>
              <w:t xml:space="preserve">оповідач – член Вищої ради правосуддя </w:t>
            </w:r>
            <w:r>
              <w:rPr>
                <w:rFonts w:ascii="Times New Roman" w:hAnsi="Times New Roman"/>
                <w:b/>
                <w:i/>
                <w:lang w:val="uk-UA"/>
              </w:rPr>
              <w:t>Бойко А.М.)</w:t>
            </w:r>
          </w:p>
          <w:p w:rsidR="00D25553" w:rsidRPr="009674CF" w:rsidRDefault="00D25553" w:rsidP="002066FA">
            <w:pPr>
              <w:pStyle w:val="aa"/>
              <w:ind w:left="107"/>
              <w:rPr>
                <w:rFonts w:ascii="Times New Roman" w:hAnsi="Times New Roman"/>
                <w:b/>
                <w:sz w:val="24"/>
                <w:szCs w:val="24"/>
              </w:rPr>
            </w:pPr>
          </w:p>
        </w:tc>
        <w:tc>
          <w:tcPr>
            <w:tcW w:w="11203" w:type="dxa"/>
          </w:tcPr>
          <w:p w:rsidR="00D25553" w:rsidRPr="009674CF" w:rsidRDefault="00D25553" w:rsidP="002066FA">
            <w:pPr>
              <w:pStyle w:val="aa"/>
              <w:rPr>
                <w:rFonts w:ascii="Times New Roman" w:hAnsi="Times New Roman"/>
                <w:b/>
                <w:sz w:val="24"/>
                <w:szCs w:val="24"/>
              </w:rPr>
            </w:pPr>
          </w:p>
        </w:tc>
        <w:tc>
          <w:tcPr>
            <w:tcW w:w="11203" w:type="dxa"/>
          </w:tcPr>
          <w:p w:rsidR="00D25553" w:rsidRPr="009674CF" w:rsidRDefault="00D25553" w:rsidP="002066FA">
            <w:pPr>
              <w:pStyle w:val="11"/>
              <w:rPr>
                <w:rFonts w:ascii="Times New Roman" w:hAnsi="Times New Roman"/>
                <w:b/>
                <w:sz w:val="24"/>
                <w:szCs w:val="24"/>
                <w:lang w:val="uk-UA"/>
              </w:rPr>
            </w:pPr>
            <w:r>
              <w:rPr>
                <w:rFonts w:ascii="Times New Roman" w:hAnsi="Times New Roman"/>
                <w:b/>
                <w:sz w:val="24"/>
                <w:szCs w:val="24"/>
                <w:lang w:val="uk-UA"/>
              </w:rPr>
              <w:t>Анцупова</w:t>
            </w:r>
          </w:p>
          <w:p w:rsidR="00D25553" w:rsidRPr="009674CF" w:rsidRDefault="00D25553" w:rsidP="002066FA">
            <w:pPr>
              <w:pStyle w:val="11"/>
              <w:rPr>
                <w:rFonts w:ascii="Times New Roman" w:hAnsi="Times New Roman"/>
                <w:b/>
                <w:i/>
                <w:lang w:val="uk-UA"/>
              </w:rPr>
            </w:pPr>
            <w:r w:rsidRPr="009674CF">
              <w:rPr>
                <w:rFonts w:ascii="Times New Roman" w:hAnsi="Times New Roman"/>
                <w:b/>
                <w:i/>
                <w:lang w:val="uk-UA"/>
              </w:rPr>
              <w:t xml:space="preserve">(Доповідач – член Вищої ради правосуддя Маловацький </w:t>
            </w:r>
            <w:r>
              <w:rPr>
                <w:rFonts w:ascii="Times New Roman" w:hAnsi="Times New Roman"/>
                <w:b/>
                <w:i/>
                <w:lang w:val="uk-UA"/>
              </w:rPr>
              <w:t>О.В.)</w:t>
            </w:r>
          </w:p>
          <w:p w:rsidR="00D25553" w:rsidRPr="009674CF" w:rsidRDefault="00D25553" w:rsidP="002066FA">
            <w:pPr>
              <w:pStyle w:val="11"/>
              <w:rPr>
                <w:rFonts w:ascii="Times New Roman" w:hAnsi="Times New Roman"/>
                <w:b/>
                <w:sz w:val="24"/>
                <w:szCs w:val="24"/>
                <w:lang w:val="uk-UA"/>
              </w:rPr>
            </w:pPr>
          </w:p>
        </w:tc>
      </w:tr>
    </w:tbl>
    <w:p w:rsidR="00D25553" w:rsidRPr="00F823DF" w:rsidRDefault="00D25553" w:rsidP="00D25553">
      <w:pPr>
        <w:pStyle w:val="11"/>
        <w:ind w:left="720"/>
        <w:rPr>
          <w:rFonts w:ascii="Times New Roman" w:hAnsi="Times New Roman"/>
          <w:b/>
          <w:u w:val="single"/>
        </w:rPr>
      </w:pPr>
      <w:r>
        <w:rPr>
          <w:rFonts w:ascii="Times New Roman" w:hAnsi="Times New Roman"/>
          <w:b/>
          <w:sz w:val="26"/>
          <w:szCs w:val="26"/>
          <w:u w:val="single"/>
          <w:lang w:val="uk-UA"/>
        </w:rPr>
        <w:t>до К</w:t>
      </w:r>
      <w:r w:rsidRPr="00F823DF">
        <w:rPr>
          <w:rFonts w:ascii="Times New Roman" w:hAnsi="Times New Roman"/>
          <w:b/>
          <w:sz w:val="26"/>
          <w:szCs w:val="26"/>
          <w:u w:val="single"/>
          <w:lang w:val="uk-UA"/>
        </w:rPr>
        <w:t xml:space="preserve">асаційного </w:t>
      </w:r>
      <w:r w:rsidRPr="00937D3D">
        <w:rPr>
          <w:rFonts w:ascii="Times New Roman" w:hAnsi="Times New Roman"/>
          <w:b/>
          <w:sz w:val="26"/>
          <w:szCs w:val="26"/>
          <w:u w:val="single"/>
          <w:lang w:val="uk-UA"/>
        </w:rPr>
        <w:t>кримінального суду у складі</w:t>
      </w:r>
      <w:r w:rsidRPr="00F823DF">
        <w:rPr>
          <w:rFonts w:ascii="Times New Roman" w:hAnsi="Times New Roman"/>
          <w:b/>
          <w:sz w:val="26"/>
          <w:szCs w:val="26"/>
          <w:u w:val="single"/>
          <w:lang w:val="uk-UA"/>
        </w:rPr>
        <w:t xml:space="preserve"> Верховного Суду</w:t>
      </w:r>
      <w:r>
        <w:rPr>
          <w:rFonts w:ascii="Times New Roman" w:hAnsi="Times New Roman"/>
          <w:b/>
          <w:sz w:val="26"/>
          <w:szCs w:val="26"/>
          <w:u w:val="single"/>
          <w:lang w:val="uk-UA"/>
        </w:rPr>
        <w:t>:</w:t>
      </w:r>
    </w:p>
    <w:p w:rsidR="00D25553" w:rsidRPr="00F823DF" w:rsidRDefault="00D25553" w:rsidP="00D25553">
      <w:pPr>
        <w:pStyle w:val="11"/>
        <w:ind w:left="720"/>
        <w:rPr>
          <w:rFonts w:ascii="Times New Roman" w:hAnsi="Times New Roman"/>
          <w:b/>
          <w:u w:val="single"/>
        </w:rPr>
      </w:pPr>
    </w:p>
    <w:tbl>
      <w:tblPr>
        <w:tblW w:w="12474" w:type="dxa"/>
        <w:tblInd w:w="-176" w:type="dxa"/>
        <w:tblLayout w:type="fixed"/>
        <w:tblLook w:val="01E0"/>
      </w:tblPr>
      <w:tblGrid>
        <w:gridCol w:w="851"/>
        <w:gridCol w:w="7938"/>
        <w:gridCol w:w="3685"/>
      </w:tblGrid>
      <w:tr w:rsidR="00D25553" w:rsidRPr="008336CF" w:rsidTr="002066FA">
        <w:trPr>
          <w:trHeight w:val="861"/>
        </w:trPr>
        <w:tc>
          <w:tcPr>
            <w:tcW w:w="851" w:type="dxa"/>
          </w:tcPr>
          <w:p w:rsidR="00D25553" w:rsidRPr="008336CF" w:rsidRDefault="00D25553" w:rsidP="002066FA">
            <w:pPr>
              <w:numPr>
                <w:ilvl w:val="0"/>
                <w:numId w:val="1"/>
              </w:numPr>
              <w:spacing w:after="0" w:line="240" w:lineRule="auto"/>
              <w:jc w:val="center"/>
              <w:rPr>
                <w:rFonts w:ascii="Times New Roman" w:hAnsi="Times New Roman"/>
                <w:sz w:val="24"/>
                <w:szCs w:val="24"/>
              </w:rPr>
            </w:pPr>
          </w:p>
        </w:tc>
        <w:tc>
          <w:tcPr>
            <w:tcW w:w="7938" w:type="dxa"/>
          </w:tcPr>
          <w:p w:rsidR="00D25553" w:rsidRDefault="00D25553" w:rsidP="002066FA">
            <w:pPr>
              <w:pStyle w:val="11"/>
              <w:ind w:left="34"/>
              <w:rPr>
                <w:rFonts w:ascii="Times New Roman" w:hAnsi="Times New Roman"/>
                <w:b/>
                <w:sz w:val="24"/>
                <w:szCs w:val="24"/>
                <w:lang w:val="uk-UA"/>
              </w:rPr>
            </w:pPr>
            <w:r>
              <w:rPr>
                <w:rFonts w:ascii="Times New Roman" w:hAnsi="Times New Roman"/>
                <w:b/>
                <w:sz w:val="24"/>
                <w:szCs w:val="24"/>
                <w:lang w:val="uk-UA"/>
              </w:rPr>
              <w:t xml:space="preserve">Григор’євої </w:t>
            </w:r>
          </w:p>
          <w:p w:rsidR="00D25553" w:rsidRDefault="00D25553" w:rsidP="002066FA">
            <w:pPr>
              <w:pStyle w:val="11"/>
              <w:ind w:left="34"/>
              <w:rPr>
                <w:rFonts w:ascii="Times New Roman" w:hAnsi="Times New Roman"/>
                <w:b/>
                <w:sz w:val="24"/>
                <w:szCs w:val="24"/>
                <w:lang w:val="uk-UA"/>
              </w:rPr>
            </w:pPr>
            <w:r>
              <w:rPr>
                <w:rFonts w:ascii="Times New Roman" w:eastAsia="Times New Roman" w:hAnsi="Times New Roman"/>
                <w:bCs/>
                <w:kern w:val="36"/>
                <w:sz w:val="24"/>
                <w:szCs w:val="24"/>
                <w:lang w:val="uk-UA" w:eastAsia="uk-UA"/>
              </w:rPr>
              <w:t>Ірини Вікторівни</w:t>
            </w:r>
          </w:p>
          <w:p w:rsidR="00D25553" w:rsidRPr="00B46851" w:rsidRDefault="00D25553" w:rsidP="002066FA">
            <w:pPr>
              <w:pStyle w:val="11"/>
              <w:ind w:left="34"/>
              <w:rPr>
                <w:rFonts w:ascii="Times New Roman" w:hAnsi="Times New Roman"/>
                <w:b/>
                <w:i/>
                <w:lang w:val="uk-UA"/>
              </w:rPr>
            </w:pPr>
            <w:r w:rsidRPr="00B46851">
              <w:rPr>
                <w:rFonts w:ascii="Times New Roman" w:hAnsi="Times New Roman"/>
                <w:b/>
                <w:i/>
                <w:lang w:val="uk-UA"/>
              </w:rPr>
              <w:t>(Д</w:t>
            </w:r>
            <w:r w:rsidRPr="00066F58">
              <w:rPr>
                <w:rFonts w:ascii="Times New Roman" w:hAnsi="Times New Roman"/>
                <w:b/>
                <w:i/>
                <w:lang w:val="uk-UA"/>
              </w:rPr>
              <w:t xml:space="preserve">оповідач – член Вищої ради правосуддя </w:t>
            </w:r>
            <w:r>
              <w:rPr>
                <w:rFonts w:ascii="Times New Roman" w:hAnsi="Times New Roman"/>
                <w:b/>
                <w:i/>
                <w:lang w:val="uk-UA"/>
              </w:rPr>
              <w:t>Шапран В.В.)</w:t>
            </w:r>
          </w:p>
          <w:p w:rsidR="00D25553" w:rsidRPr="002B32D9" w:rsidRDefault="00D25553" w:rsidP="002066FA">
            <w:pPr>
              <w:pStyle w:val="11"/>
              <w:ind w:left="34"/>
              <w:rPr>
                <w:rFonts w:ascii="Times New Roman" w:hAnsi="Times New Roman"/>
                <w:b/>
                <w:sz w:val="24"/>
                <w:szCs w:val="24"/>
                <w:lang w:val="uk-UA"/>
              </w:rPr>
            </w:pPr>
          </w:p>
        </w:tc>
        <w:tc>
          <w:tcPr>
            <w:tcW w:w="3685" w:type="dxa"/>
          </w:tcPr>
          <w:p w:rsidR="00D25553" w:rsidRDefault="00D25553" w:rsidP="002066FA">
            <w:pPr>
              <w:pStyle w:val="11"/>
              <w:rPr>
                <w:rFonts w:ascii="Times New Roman" w:hAnsi="Times New Roman"/>
                <w:sz w:val="24"/>
                <w:szCs w:val="24"/>
                <w:lang w:val="uk-UA"/>
              </w:rPr>
            </w:pPr>
          </w:p>
          <w:p w:rsidR="00D25553" w:rsidRPr="00F823DF" w:rsidRDefault="00D25553" w:rsidP="002066FA">
            <w:pPr>
              <w:pStyle w:val="11"/>
              <w:rPr>
                <w:rFonts w:ascii="Times New Roman" w:hAnsi="Times New Roman"/>
                <w:sz w:val="24"/>
                <w:szCs w:val="24"/>
                <w:lang w:val="uk-UA"/>
              </w:rPr>
            </w:pPr>
          </w:p>
        </w:tc>
      </w:tr>
      <w:tr w:rsidR="00D25553" w:rsidRPr="008336CF" w:rsidTr="002066FA">
        <w:tc>
          <w:tcPr>
            <w:tcW w:w="851" w:type="dxa"/>
          </w:tcPr>
          <w:p w:rsidR="00D25553" w:rsidRPr="008336CF" w:rsidRDefault="00D25553" w:rsidP="002066FA">
            <w:pPr>
              <w:numPr>
                <w:ilvl w:val="0"/>
                <w:numId w:val="1"/>
              </w:numPr>
              <w:spacing w:after="0" w:line="240" w:lineRule="auto"/>
              <w:jc w:val="center"/>
              <w:rPr>
                <w:rFonts w:ascii="Times New Roman" w:hAnsi="Times New Roman"/>
                <w:sz w:val="24"/>
                <w:szCs w:val="24"/>
              </w:rPr>
            </w:pPr>
          </w:p>
        </w:tc>
        <w:tc>
          <w:tcPr>
            <w:tcW w:w="7938" w:type="dxa"/>
          </w:tcPr>
          <w:p w:rsidR="00D25553" w:rsidRDefault="00D25553" w:rsidP="002066FA">
            <w:pPr>
              <w:pStyle w:val="aa"/>
              <w:ind w:left="34"/>
              <w:rPr>
                <w:rFonts w:ascii="Times New Roman" w:hAnsi="Times New Roman"/>
                <w:b/>
                <w:sz w:val="24"/>
                <w:szCs w:val="24"/>
              </w:rPr>
            </w:pPr>
            <w:r>
              <w:rPr>
                <w:rFonts w:ascii="Times New Roman" w:hAnsi="Times New Roman"/>
                <w:b/>
                <w:sz w:val="24"/>
                <w:szCs w:val="24"/>
              </w:rPr>
              <w:t>Маринича</w:t>
            </w:r>
          </w:p>
          <w:p w:rsidR="00D25553" w:rsidRDefault="00D25553" w:rsidP="002066FA">
            <w:pPr>
              <w:pStyle w:val="aa"/>
              <w:ind w:left="34"/>
              <w:rPr>
                <w:rFonts w:ascii="Times New Roman" w:hAnsi="Times New Roman"/>
                <w:b/>
                <w:sz w:val="24"/>
                <w:szCs w:val="24"/>
              </w:rPr>
            </w:pPr>
            <w:r>
              <w:rPr>
                <w:rFonts w:ascii="Times New Roman" w:hAnsi="Times New Roman"/>
                <w:bCs/>
                <w:kern w:val="36"/>
                <w:sz w:val="24"/>
                <w:szCs w:val="24"/>
                <w:lang w:eastAsia="uk-UA"/>
              </w:rPr>
              <w:t>В’ячеслава Карповича</w:t>
            </w:r>
          </w:p>
          <w:p w:rsidR="00D25553" w:rsidRPr="00B46851" w:rsidRDefault="00D25553" w:rsidP="002066FA">
            <w:pPr>
              <w:pStyle w:val="11"/>
              <w:ind w:left="34"/>
              <w:rPr>
                <w:rFonts w:ascii="Times New Roman" w:hAnsi="Times New Roman"/>
                <w:b/>
                <w:i/>
                <w:lang w:val="uk-UA"/>
              </w:rPr>
            </w:pPr>
            <w:r w:rsidRPr="00B46851">
              <w:rPr>
                <w:rFonts w:ascii="Times New Roman" w:hAnsi="Times New Roman"/>
                <w:b/>
                <w:i/>
                <w:lang w:val="uk-UA"/>
              </w:rPr>
              <w:t>(Д</w:t>
            </w:r>
            <w:r w:rsidRPr="00B46851">
              <w:rPr>
                <w:rFonts w:ascii="Times New Roman" w:hAnsi="Times New Roman"/>
                <w:b/>
                <w:i/>
              </w:rPr>
              <w:t xml:space="preserve">оповідач – член Вищої ради правосуддя </w:t>
            </w:r>
            <w:r>
              <w:rPr>
                <w:rFonts w:ascii="Times New Roman" w:hAnsi="Times New Roman"/>
                <w:b/>
                <w:i/>
                <w:lang w:val="uk-UA"/>
              </w:rPr>
              <w:t>Артеменко І.А.)</w:t>
            </w:r>
          </w:p>
          <w:p w:rsidR="00D25553" w:rsidRPr="00B46851" w:rsidRDefault="00D25553" w:rsidP="002066FA">
            <w:pPr>
              <w:pStyle w:val="11"/>
              <w:ind w:left="34"/>
              <w:rPr>
                <w:rFonts w:ascii="Times New Roman" w:hAnsi="Times New Roman"/>
                <w:b/>
                <w:sz w:val="24"/>
                <w:szCs w:val="24"/>
                <w:lang w:val="uk-UA"/>
              </w:rPr>
            </w:pPr>
          </w:p>
        </w:tc>
        <w:tc>
          <w:tcPr>
            <w:tcW w:w="3685" w:type="dxa"/>
          </w:tcPr>
          <w:p w:rsidR="00D25553" w:rsidRPr="00F823DF" w:rsidRDefault="00D25553" w:rsidP="002066FA">
            <w:pPr>
              <w:pStyle w:val="11"/>
              <w:rPr>
                <w:rFonts w:ascii="Times New Roman" w:hAnsi="Times New Roman"/>
                <w:sz w:val="24"/>
                <w:szCs w:val="24"/>
                <w:lang w:val="uk-UA"/>
              </w:rPr>
            </w:pPr>
          </w:p>
        </w:tc>
      </w:tr>
      <w:tr w:rsidR="00D25553" w:rsidRPr="000F3A68" w:rsidTr="002066FA">
        <w:tc>
          <w:tcPr>
            <w:tcW w:w="851" w:type="dxa"/>
          </w:tcPr>
          <w:p w:rsidR="00D25553" w:rsidRPr="008336CF" w:rsidRDefault="00D25553" w:rsidP="002066FA">
            <w:pPr>
              <w:numPr>
                <w:ilvl w:val="0"/>
                <w:numId w:val="1"/>
              </w:numPr>
              <w:spacing w:after="0" w:line="240" w:lineRule="auto"/>
              <w:jc w:val="center"/>
              <w:rPr>
                <w:rFonts w:ascii="Times New Roman" w:hAnsi="Times New Roman"/>
                <w:sz w:val="24"/>
                <w:szCs w:val="24"/>
              </w:rPr>
            </w:pPr>
          </w:p>
        </w:tc>
        <w:tc>
          <w:tcPr>
            <w:tcW w:w="7938" w:type="dxa"/>
          </w:tcPr>
          <w:p w:rsidR="00D25553" w:rsidRDefault="00D25553" w:rsidP="002066FA">
            <w:pPr>
              <w:pStyle w:val="aa"/>
              <w:ind w:left="34"/>
              <w:rPr>
                <w:rFonts w:ascii="Times New Roman" w:hAnsi="Times New Roman"/>
                <w:b/>
                <w:sz w:val="24"/>
                <w:szCs w:val="24"/>
              </w:rPr>
            </w:pPr>
            <w:r>
              <w:rPr>
                <w:rFonts w:ascii="Times New Roman" w:hAnsi="Times New Roman"/>
                <w:b/>
                <w:sz w:val="24"/>
                <w:szCs w:val="24"/>
              </w:rPr>
              <w:t xml:space="preserve">Могильного </w:t>
            </w:r>
          </w:p>
          <w:p w:rsidR="00D25553" w:rsidRDefault="00D25553" w:rsidP="002066FA">
            <w:pPr>
              <w:pStyle w:val="aa"/>
              <w:ind w:left="34"/>
              <w:rPr>
                <w:rFonts w:ascii="Times New Roman" w:hAnsi="Times New Roman"/>
                <w:b/>
                <w:sz w:val="24"/>
                <w:szCs w:val="24"/>
              </w:rPr>
            </w:pPr>
            <w:r>
              <w:rPr>
                <w:rFonts w:ascii="Times New Roman" w:hAnsi="Times New Roman"/>
                <w:bCs/>
                <w:kern w:val="36"/>
                <w:sz w:val="24"/>
                <w:szCs w:val="24"/>
                <w:lang w:eastAsia="uk-UA"/>
              </w:rPr>
              <w:t>Олега Павловича</w:t>
            </w:r>
          </w:p>
          <w:p w:rsidR="00D25553" w:rsidRPr="00B46851" w:rsidRDefault="00D25553" w:rsidP="002066FA">
            <w:pPr>
              <w:pStyle w:val="11"/>
              <w:ind w:left="34"/>
              <w:rPr>
                <w:rFonts w:ascii="Times New Roman" w:hAnsi="Times New Roman"/>
                <w:b/>
                <w:i/>
                <w:lang w:val="uk-UA"/>
              </w:rPr>
            </w:pPr>
            <w:r w:rsidRPr="00B46851">
              <w:rPr>
                <w:rFonts w:ascii="Times New Roman" w:hAnsi="Times New Roman"/>
                <w:b/>
                <w:i/>
                <w:lang w:val="uk-UA"/>
              </w:rPr>
              <w:t>(Д</w:t>
            </w:r>
            <w:r w:rsidRPr="00B46851">
              <w:rPr>
                <w:rFonts w:ascii="Times New Roman" w:hAnsi="Times New Roman"/>
                <w:b/>
                <w:i/>
              </w:rPr>
              <w:t xml:space="preserve">оповідач – член Вищої ради правосуддя </w:t>
            </w:r>
            <w:r>
              <w:rPr>
                <w:rFonts w:ascii="Times New Roman" w:hAnsi="Times New Roman"/>
                <w:b/>
                <w:i/>
                <w:lang w:val="uk-UA"/>
              </w:rPr>
              <w:t>Худик М.П.)</w:t>
            </w:r>
          </w:p>
          <w:p w:rsidR="00D25553" w:rsidRPr="00B46851" w:rsidRDefault="00D25553" w:rsidP="002066FA">
            <w:pPr>
              <w:pStyle w:val="aa"/>
              <w:ind w:left="34"/>
              <w:rPr>
                <w:rFonts w:ascii="Times New Roman" w:hAnsi="Times New Roman"/>
                <w:b/>
                <w:sz w:val="24"/>
                <w:szCs w:val="24"/>
              </w:rPr>
            </w:pPr>
          </w:p>
        </w:tc>
        <w:tc>
          <w:tcPr>
            <w:tcW w:w="3685" w:type="dxa"/>
          </w:tcPr>
          <w:p w:rsidR="00D25553" w:rsidRPr="000F3A68" w:rsidRDefault="00D25553" w:rsidP="002066FA">
            <w:pPr>
              <w:pStyle w:val="aa"/>
              <w:rPr>
                <w:sz w:val="24"/>
                <w:szCs w:val="24"/>
              </w:rPr>
            </w:pPr>
          </w:p>
        </w:tc>
      </w:tr>
      <w:tr w:rsidR="00D25553" w:rsidRPr="000F3A68" w:rsidTr="002066FA">
        <w:tc>
          <w:tcPr>
            <w:tcW w:w="851" w:type="dxa"/>
          </w:tcPr>
          <w:p w:rsidR="00D25553" w:rsidRPr="008336CF" w:rsidRDefault="00D25553" w:rsidP="002066FA">
            <w:pPr>
              <w:numPr>
                <w:ilvl w:val="0"/>
                <w:numId w:val="1"/>
              </w:numPr>
              <w:spacing w:after="0" w:line="240" w:lineRule="auto"/>
              <w:jc w:val="center"/>
              <w:rPr>
                <w:rFonts w:ascii="Times New Roman" w:hAnsi="Times New Roman"/>
                <w:sz w:val="24"/>
                <w:szCs w:val="24"/>
              </w:rPr>
            </w:pPr>
          </w:p>
        </w:tc>
        <w:tc>
          <w:tcPr>
            <w:tcW w:w="7938" w:type="dxa"/>
          </w:tcPr>
          <w:p w:rsidR="00D25553" w:rsidRDefault="00D25553" w:rsidP="002066FA">
            <w:pPr>
              <w:pStyle w:val="aa"/>
              <w:ind w:left="34"/>
              <w:rPr>
                <w:rFonts w:ascii="Times New Roman" w:hAnsi="Times New Roman"/>
                <w:b/>
                <w:sz w:val="24"/>
                <w:szCs w:val="24"/>
              </w:rPr>
            </w:pPr>
            <w:r>
              <w:rPr>
                <w:rFonts w:ascii="Times New Roman" w:hAnsi="Times New Roman"/>
                <w:b/>
                <w:sz w:val="24"/>
                <w:szCs w:val="24"/>
              </w:rPr>
              <w:t xml:space="preserve">Матієк </w:t>
            </w:r>
          </w:p>
          <w:p w:rsidR="00D25553" w:rsidRDefault="00D25553" w:rsidP="002066FA">
            <w:pPr>
              <w:pStyle w:val="aa"/>
              <w:ind w:left="34"/>
              <w:rPr>
                <w:rFonts w:ascii="Times New Roman" w:hAnsi="Times New Roman"/>
                <w:b/>
                <w:sz w:val="24"/>
                <w:szCs w:val="24"/>
              </w:rPr>
            </w:pPr>
            <w:r>
              <w:rPr>
                <w:rFonts w:ascii="Times New Roman" w:hAnsi="Times New Roman"/>
                <w:color w:val="1D2129"/>
                <w:sz w:val="24"/>
                <w:szCs w:val="24"/>
                <w:shd w:val="clear" w:color="auto" w:fill="FFFFFF"/>
              </w:rPr>
              <w:t>Тетяни Василівни</w:t>
            </w:r>
          </w:p>
          <w:p w:rsidR="00D25553" w:rsidRDefault="00D25553" w:rsidP="002066FA">
            <w:pPr>
              <w:pStyle w:val="11"/>
              <w:ind w:left="34"/>
              <w:rPr>
                <w:rFonts w:ascii="Times New Roman" w:hAnsi="Times New Roman"/>
                <w:b/>
                <w:i/>
                <w:lang w:val="uk-UA"/>
              </w:rPr>
            </w:pPr>
            <w:r w:rsidRPr="00B46851">
              <w:rPr>
                <w:rFonts w:ascii="Times New Roman" w:hAnsi="Times New Roman"/>
                <w:b/>
                <w:i/>
                <w:lang w:val="uk-UA"/>
              </w:rPr>
              <w:t>(Д</w:t>
            </w:r>
            <w:r w:rsidRPr="00B46851">
              <w:rPr>
                <w:rFonts w:ascii="Times New Roman" w:hAnsi="Times New Roman"/>
                <w:b/>
                <w:i/>
              </w:rPr>
              <w:t xml:space="preserve">оповідач – член Вищої ради правосуддя </w:t>
            </w:r>
            <w:r>
              <w:rPr>
                <w:rFonts w:ascii="Times New Roman" w:hAnsi="Times New Roman"/>
                <w:b/>
                <w:i/>
                <w:lang w:val="uk-UA"/>
              </w:rPr>
              <w:t>Малашенкова Т.М.)</w:t>
            </w:r>
          </w:p>
          <w:p w:rsidR="00D25553" w:rsidRPr="001D1C84" w:rsidRDefault="00D25553" w:rsidP="002066FA">
            <w:pPr>
              <w:pStyle w:val="11"/>
              <w:ind w:left="34"/>
              <w:rPr>
                <w:rFonts w:ascii="Times New Roman" w:hAnsi="Times New Roman"/>
                <w:b/>
                <w:i/>
                <w:lang w:val="uk-UA"/>
              </w:rPr>
            </w:pPr>
          </w:p>
        </w:tc>
        <w:tc>
          <w:tcPr>
            <w:tcW w:w="3685" w:type="dxa"/>
          </w:tcPr>
          <w:p w:rsidR="00D25553" w:rsidRPr="000F3A68" w:rsidRDefault="00D25553" w:rsidP="002066FA">
            <w:pPr>
              <w:pStyle w:val="aa"/>
              <w:rPr>
                <w:sz w:val="24"/>
                <w:szCs w:val="24"/>
              </w:rPr>
            </w:pPr>
          </w:p>
        </w:tc>
      </w:tr>
    </w:tbl>
    <w:p w:rsidR="00D25553" w:rsidRPr="003D4DF4" w:rsidRDefault="00D25553" w:rsidP="00D25553">
      <w:pPr>
        <w:pStyle w:val="11"/>
        <w:ind w:left="720"/>
        <w:rPr>
          <w:rFonts w:ascii="Times New Roman" w:hAnsi="Times New Roman"/>
          <w:b/>
          <w:u w:val="single"/>
        </w:rPr>
      </w:pPr>
      <w:r>
        <w:rPr>
          <w:rFonts w:ascii="Times New Roman" w:hAnsi="Times New Roman"/>
          <w:b/>
          <w:sz w:val="26"/>
          <w:szCs w:val="26"/>
          <w:u w:val="single"/>
          <w:lang w:val="uk-UA"/>
        </w:rPr>
        <w:t xml:space="preserve">до </w:t>
      </w:r>
      <w:r w:rsidRPr="00937D3D">
        <w:rPr>
          <w:rFonts w:ascii="Times New Roman" w:hAnsi="Times New Roman"/>
          <w:b/>
          <w:sz w:val="26"/>
          <w:szCs w:val="26"/>
          <w:u w:val="single"/>
          <w:lang w:val="uk-UA"/>
        </w:rPr>
        <w:t>Касаційного цивільного суду у складі</w:t>
      </w:r>
      <w:r w:rsidRPr="00F823DF">
        <w:rPr>
          <w:rFonts w:ascii="Times New Roman" w:hAnsi="Times New Roman"/>
          <w:b/>
          <w:sz w:val="26"/>
          <w:szCs w:val="26"/>
          <w:u w:val="single"/>
          <w:lang w:val="uk-UA"/>
        </w:rPr>
        <w:t xml:space="preserve"> Верховного Суду</w:t>
      </w:r>
      <w:r>
        <w:rPr>
          <w:rFonts w:ascii="Times New Roman" w:hAnsi="Times New Roman"/>
          <w:b/>
          <w:sz w:val="26"/>
          <w:szCs w:val="26"/>
          <w:u w:val="single"/>
          <w:lang w:val="uk-UA"/>
        </w:rPr>
        <w:t>:</w:t>
      </w:r>
    </w:p>
    <w:p w:rsidR="00D25553" w:rsidRPr="00F823DF" w:rsidRDefault="00D25553" w:rsidP="00D25553">
      <w:pPr>
        <w:pStyle w:val="11"/>
        <w:ind w:left="720"/>
        <w:rPr>
          <w:rFonts w:ascii="Times New Roman" w:hAnsi="Times New Roman"/>
          <w:b/>
          <w:u w:val="single"/>
        </w:rPr>
      </w:pPr>
    </w:p>
    <w:tbl>
      <w:tblPr>
        <w:tblW w:w="12474" w:type="dxa"/>
        <w:tblInd w:w="-176" w:type="dxa"/>
        <w:tblLayout w:type="fixed"/>
        <w:tblLook w:val="01E0"/>
      </w:tblPr>
      <w:tblGrid>
        <w:gridCol w:w="851"/>
        <w:gridCol w:w="7938"/>
        <w:gridCol w:w="3685"/>
      </w:tblGrid>
      <w:tr w:rsidR="00D25553" w:rsidRPr="008336CF" w:rsidTr="002066FA">
        <w:tc>
          <w:tcPr>
            <w:tcW w:w="851" w:type="dxa"/>
          </w:tcPr>
          <w:p w:rsidR="00D25553" w:rsidRPr="008336CF" w:rsidRDefault="00D25553" w:rsidP="002066FA">
            <w:pPr>
              <w:numPr>
                <w:ilvl w:val="0"/>
                <w:numId w:val="1"/>
              </w:numPr>
              <w:spacing w:after="0" w:line="240" w:lineRule="auto"/>
              <w:jc w:val="center"/>
              <w:rPr>
                <w:rFonts w:ascii="Times New Roman" w:hAnsi="Times New Roman"/>
                <w:sz w:val="24"/>
                <w:szCs w:val="24"/>
              </w:rPr>
            </w:pPr>
          </w:p>
        </w:tc>
        <w:tc>
          <w:tcPr>
            <w:tcW w:w="7938" w:type="dxa"/>
          </w:tcPr>
          <w:p w:rsidR="00D25553" w:rsidRDefault="00D25553" w:rsidP="002066FA">
            <w:pPr>
              <w:pStyle w:val="11"/>
              <w:rPr>
                <w:rFonts w:ascii="Times New Roman" w:hAnsi="Times New Roman"/>
                <w:b/>
                <w:sz w:val="24"/>
                <w:szCs w:val="24"/>
                <w:lang w:val="uk-UA"/>
              </w:rPr>
            </w:pPr>
            <w:r>
              <w:rPr>
                <w:rFonts w:ascii="Times New Roman" w:hAnsi="Times New Roman"/>
                <w:b/>
                <w:sz w:val="24"/>
                <w:szCs w:val="24"/>
                <w:lang w:val="uk-UA"/>
              </w:rPr>
              <w:t xml:space="preserve">Курило </w:t>
            </w:r>
          </w:p>
          <w:p w:rsidR="00D25553" w:rsidRDefault="00D25553" w:rsidP="002066FA">
            <w:pPr>
              <w:pStyle w:val="11"/>
              <w:rPr>
                <w:rFonts w:ascii="Times New Roman" w:hAnsi="Times New Roman"/>
                <w:b/>
                <w:sz w:val="24"/>
                <w:szCs w:val="24"/>
                <w:lang w:val="uk-UA"/>
              </w:rPr>
            </w:pPr>
            <w:r>
              <w:rPr>
                <w:rFonts w:ascii="Times New Roman" w:eastAsia="Times New Roman" w:hAnsi="Times New Roman"/>
                <w:bCs/>
                <w:kern w:val="36"/>
                <w:sz w:val="24"/>
                <w:szCs w:val="24"/>
                <w:lang w:val="uk-UA" w:eastAsia="uk-UA"/>
              </w:rPr>
              <w:t>Валентини Панасівни</w:t>
            </w:r>
          </w:p>
          <w:p w:rsidR="00D25553" w:rsidRPr="00B46851" w:rsidRDefault="00D25553" w:rsidP="002066FA">
            <w:pPr>
              <w:pStyle w:val="11"/>
              <w:rPr>
                <w:rFonts w:ascii="Times New Roman" w:hAnsi="Times New Roman"/>
                <w:b/>
                <w:i/>
                <w:lang w:val="uk-UA"/>
              </w:rPr>
            </w:pPr>
            <w:r w:rsidRPr="00B46851">
              <w:rPr>
                <w:rFonts w:ascii="Times New Roman" w:hAnsi="Times New Roman"/>
                <w:b/>
                <w:i/>
                <w:lang w:val="uk-UA"/>
              </w:rPr>
              <w:t>(Д</w:t>
            </w:r>
            <w:r w:rsidRPr="00B46851">
              <w:rPr>
                <w:rFonts w:ascii="Times New Roman" w:hAnsi="Times New Roman"/>
                <w:b/>
                <w:i/>
              </w:rPr>
              <w:t xml:space="preserve">оповідач – член Вищої ради правосуддя </w:t>
            </w:r>
            <w:r>
              <w:rPr>
                <w:rFonts w:ascii="Times New Roman" w:hAnsi="Times New Roman"/>
                <w:b/>
                <w:i/>
                <w:lang w:val="uk-UA"/>
              </w:rPr>
              <w:t>Мамонтова І.Ю.)</w:t>
            </w:r>
          </w:p>
          <w:p w:rsidR="00D25553" w:rsidRPr="002B32D9" w:rsidRDefault="00D25553" w:rsidP="002066FA">
            <w:pPr>
              <w:pStyle w:val="11"/>
              <w:rPr>
                <w:rFonts w:ascii="Times New Roman" w:hAnsi="Times New Roman"/>
                <w:b/>
                <w:sz w:val="24"/>
                <w:szCs w:val="24"/>
                <w:lang w:val="uk-UA"/>
              </w:rPr>
            </w:pPr>
          </w:p>
        </w:tc>
        <w:tc>
          <w:tcPr>
            <w:tcW w:w="3685" w:type="dxa"/>
          </w:tcPr>
          <w:p w:rsidR="00D25553" w:rsidRDefault="00D25553" w:rsidP="002066FA">
            <w:pPr>
              <w:pStyle w:val="11"/>
              <w:rPr>
                <w:rFonts w:ascii="Times New Roman" w:hAnsi="Times New Roman"/>
                <w:sz w:val="24"/>
                <w:szCs w:val="24"/>
                <w:lang w:val="uk-UA"/>
              </w:rPr>
            </w:pPr>
          </w:p>
          <w:p w:rsidR="00D25553" w:rsidRPr="00F823DF" w:rsidRDefault="00D25553" w:rsidP="002066FA">
            <w:pPr>
              <w:pStyle w:val="11"/>
              <w:rPr>
                <w:rFonts w:ascii="Times New Roman" w:hAnsi="Times New Roman"/>
                <w:sz w:val="24"/>
                <w:szCs w:val="24"/>
                <w:lang w:val="uk-UA"/>
              </w:rPr>
            </w:pPr>
          </w:p>
        </w:tc>
      </w:tr>
      <w:tr w:rsidR="00D25553" w:rsidRPr="008336CF" w:rsidTr="002066FA">
        <w:tc>
          <w:tcPr>
            <w:tcW w:w="851" w:type="dxa"/>
          </w:tcPr>
          <w:p w:rsidR="00D25553" w:rsidRPr="008336CF" w:rsidRDefault="00D25553" w:rsidP="002066FA">
            <w:pPr>
              <w:numPr>
                <w:ilvl w:val="0"/>
                <w:numId w:val="1"/>
              </w:numPr>
              <w:spacing w:after="0" w:line="240" w:lineRule="auto"/>
              <w:jc w:val="center"/>
              <w:rPr>
                <w:rFonts w:ascii="Times New Roman" w:hAnsi="Times New Roman"/>
                <w:sz w:val="24"/>
                <w:szCs w:val="24"/>
              </w:rPr>
            </w:pPr>
          </w:p>
        </w:tc>
        <w:tc>
          <w:tcPr>
            <w:tcW w:w="7938" w:type="dxa"/>
          </w:tcPr>
          <w:p w:rsidR="00D25553" w:rsidRDefault="00D25553" w:rsidP="002066FA">
            <w:pPr>
              <w:pStyle w:val="aa"/>
              <w:rPr>
                <w:rFonts w:ascii="Times New Roman" w:hAnsi="Times New Roman"/>
                <w:b/>
                <w:sz w:val="24"/>
                <w:szCs w:val="24"/>
              </w:rPr>
            </w:pPr>
            <w:r>
              <w:rPr>
                <w:rFonts w:ascii="Times New Roman" w:hAnsi="Times New Roman"/>
                <w:b/>
                <w:sz w:val="24"/>
                <w:szCs w:val="24"/>
              </w:rPr>
              <w:t>Крата</w:t>
            </w:r>
          </w:p>
          <w:p w:rsidR="00D25553" w:rsidRDefault="00D25553" w:rsidP="002066FA">
            <w:pPr>
              <w:pStyle w:val="aa"/>
              <w:rPr>
                <w:rFonts w:ascii="Times New Roman" w:hAnsi="Times New Roman"/>
                <w:b/>
                <w:sz w:val="24"/>
                <w:szCs w:val="24"/>
              </w:rPr>
            </w:pPr>
            <w:r>
              <w:rPr>
                <w:rFonts w:ascii="Times New Roman" w:hAnsi="Times New Roman"/>
                <w:color w:val="1D2129"/>
                <w:sz w:val="24"/>
                <w:szCs w:val="24"/>
                <w:shd w:val="clear" w:color="auto" w:fill="FFFFFF"/>
              </w:rPr>
              <w:t>Василя Івановича</w:t>
            </w:r>
          </w:p>
          <w:p w:rsidR="00D25553" w:rsidRPr="00B46851" w:rsidRDefault="00D25553" w:rsidP="002066FA">
            <w:pPr>
              <w:pStyle w:val="11"/>
              <w:rPr>
                <w:rFonts w:ascii="Times New Roman" w:hAnsi="Times New Roman"/>
                <w:b/>
                <w:i/>
                <w:lang w:val="uk-UA"/>
              </w:rPr>
            </w:pPr>
            <w:r w:rsidRPr="00B46851">
              <w:rPr>
                <w:rFonts w:ascii="Times New Roman" w:hAnsi="Times New Roman"/>
                <w:b/>
                <w:i/>
                <w:lang w:val="uk-UA"/>
              </w:rPr>
              <w:t>(Д</w:t>
            </w:r>
            <w:r w:rsidRPr="00B46851">
              <w:rPr>
                <w:rFonts w:ascii="Times New Roman" w:hAnsi="Times New Roman"/>
                <w:b/>
                <w:i/>
              </w:rPr>
              <w:t>опові</w:t>
            </w:r>
            <w:r>
              <w:rPr>
                <w:rFonts w:ascii="Times New Roman" w:hAnsi="Times New Roman"/>
                <w:b/>
                <w:i/>
              </w:rPr>
              <w:t>дач – член Вищої ради правосудд</w:t>
            </w:r>
            <w:r>
              <w:rPr>
                <w:rFonts w:ascii="Times New Roman" w:hAnsi="Times New Roman"/>
                <w:b/>
                <w:i/>
                <w:lang w:val="uk-UA"/>
              </w:rPr>
              <w:t>я Гречківський П.М.)</w:t>
            </w:r>
          </w:p>
          <w:p w:rsidR="00D25553" w:rsidRPr="000F3A68" w:rsidRDefault="00D25553" w:rsidP="002066FA">
            <w:pPr>
              <w:pStyle w:val="11"/>
              <w:rPr>
                <w:rFonts w:ascii="Times New Roman" w:hAnsi="Times New Roman"/>
                <w:sz w:val="24"/>
                <w:szCs w:val="24"/>
                <w:lang w:val="uk-UA"/>
              </w:rPr>
            </w:pPr>
          </w:p>
        </w:tc>
        <w:tc>
          <w:tcPr>
            <w:tcW w:w="3685" w:type="dxa"/>
          </w:tcPr>
          <w:p w:rsidR="00D25553" w:rsidRPr="00F823DF" w:rsidRDefault="00D25553" w:rsidP="002066FA">
            <w:pPr>
              <w:pStyle w:val="11"/>
              <w:rPr>
                <w:rFonts w:ascii="Times New Roman" w:hAnsi="Times New Roman"/>
                <w:sz w:val="24"/>
                <w:szCs w:val="24"/>
                <w:lang w:val="uk-UA"/>
              </w:rPr>
            </w:pPr>
          </w:p>
        </w:tc>
      </w:tr>
      <w:tr w:rsidR="00D25553" w:rsidRPr="000F3A68" w:rsidTr="002066FA">
        <w:tc>
          <w:tcPr>
            <w:tcW w:w="851" w:type="dxa"/>
          </w:tcPr>
          <w:p w:rsidR="00D25553" w:rsidRPr="008336CF" w:rsidRDefault="00D25553" w:rsidP="002066FA">
            <w:pPr>
              <w:numPr>
                <w:ilvl w:val="0"/>
                <w:numId w:val="1"/>
              </w:numPr>
              <w:spacing w:after="0" w:line="240" w:lineRule="auto"/>
              <w:jc w:val="center"/>
              <w:rPr>
                <w:rFonts w:ascii="Times New Roman" w:hAnsi="Times New Roman"/>
                <w:sz w:val="24"/>
                <w:szCs w:val="24"/>
              </w:rPr>
            </w:pPr>
          </w:p>
        </w:tc>
        <w:tc>
          <w:tcPr>
            <w:tcW w:w="7938" w:type="dxa"/>
          </w:tcPr>
          <w:p w:rsidR="00D25553" w:rsidRDefault="00D25553" w:rsidP="002066FA">
            <w:pPr>
              <w:pStyle w:val="aa"/>
              <w:rPr>
                <w:rFonts w:ascii="Times New Roman" w:hAnsi="Times New Roman"/>
                <w:b/>
                <w:sz w:val="24"/>
                <w:szCs w:val="24"/>
              </w:rPr>
            </w:pPr>
            <w:r>
              <w:rPr>
                <w:rFonts w:ascii="Times New Roman" w:hAnsi="Times New Roman"/>
                <w:b/>
                <w:sz w:val="24"/>
                <w:szCs w:val="24"/>
              </w:rPr>
              <w:t>Коротуна</w:t>
            </w:r>
          </w:p>
          <w:p w:rsidR="00D25553" w:rsidRDefault="00D25553" w:rsidP="002066FA">
            <w:pPr>
              <w:pStyle w:val="aa"/>
              <w:rPr>
                <w:rFonts w:ascii="Times New Roman" w:hAnsi="Times New Roman"/>
                <w:b/>
                <w:sz w:val="24"/>
                <w:szCs w:val="24"/>
              </w:rPr>
            </w:pPr>
            <w:r>
              <w:rPr>
                <w:rFonts w:ascii="Times New Roman" w:hAnsi="Times New Roman"/>
                <w:color w:val="1D2129"/>
                <w:sz w:val="24"/>
                <w:szCs w:val="24"/>
                <w:shd w:val="clear" w:color="auto" w:fill="FFFFFF"/>
              </w:rPr>
              <w:t>Вадима Михайловича</w:t>
            </w:r>
          </w:p>
          <w:p w:rsidR="00D25553" w:rsidRPr="00B46851" w:rsidRDefault="00D25553" w:rsidP="002066FA">
            <w:pPr>
              <w:pStyle w:val="11"/>
              <w:rPr>
                <w:rFonts w:ascii="Times New Roman" w:hAnsi="Times New Roman"/>
                <w:b/>
                <w:i/>
                <w:lang w:val="uk-UA"/>
              </w:rPr>
            </w:pPr>
            <w:r w:rsidRPr="00B46851">
              <w:rPr>
                <w:rFonts w:ascii="Times New Roman" w:hAnsi="Times New Roman"/>
                <w:b/>
                <w:i/>
                <w:lang w:val="uk-UA"/>
              </w:rPr>
              <w:t>(Д</w:t>
            </w:r>
            <w:r w:rsidRPr="00B46851">
              <w:rPr>
                <w:rFonts w:ascii="Times New Roman" w:hAnsi="Times New Roman"/>
                <w:b/>
                <w:i/>
              </w:rPr>
              <w:t xml:space="preserve">оповідач – член Вищої ради правосуддя </w:t>
            </w:r>
            <w:r>
              <w:rPr>
                <w:rFonts w:ascii="Times New Roman" w:hAnsi="Times New Roman"/>
                <w:b/>
                <w:i/>
                <w:lang w:val="uk-UA"/>
              </w:rPr>
              <w:t>Худик М.П.)</w:t>
            </w:r>
          </w:p>
          <w:p w:rsidR="00D25553" w:rsidRPr="00F4265A" w:rsidRDefault="00D25553" w:rsidP="002066FA">
            <w:pPr>
              <w:pStyle w:val="11"/>
              <w:rPr>
                <w:rFonts w:ascii="Times New Roman" w:hAnsi="Times New Roman"/>
                <w:sz w:val="24"/>
                <w:szCs w:val="24"/>
                <w:lang w:val="uk-UA"/>
              </w:rPr>
            </w:pPr>
          </w:p>
        </w:tc>
        <w:tc>
          <w:tcPr>
            <w:tcW w:w="3685" w:type="dxa"/>
          </w:tcPr>
          <w:p w:rsidR="00D25553" w:rsidRPr="000F3A68" w:rsidRDefault="00D25553" w:rsidP="002066FA">
            <w:pPr>
              <w:pStyle w:val="aa"/>
              <w:rPr>
                <w:sz w:val="24"/>
                <w:szCs w:val="24"/>
              </w:rPr>
            </w:pPr>
          </w:p>
        </w:tc>
      </w:tr>
      <w:tr w:rsidR="00D25553" w:rsidRPr="000F3A68" w:rsidTr="002066FA">
        <w:tc>
          <w:tcPr>
            <w:tcW w:w="851" w:type="dxa"/>
          </w:tcPr>
          <w:p w:rsidR="00D25553" w:rsidRPr="008336CF" w:rsidRDefault="00D25553" w:rsidP="002066FA">
            <w:pPr>
              <w:numPr>
                <w:ilvl w:val="0"/>
                <w:numId w:val="1"/>
              </w:numPr>
              <w:spacing w:after="0" w:line="240" w:lineRule="auto"/>
              <w:jc w:val="center"/>
              <w:rPr>
                <w:rFonts w:ascii="Times New Roman" w:hAnsi="Times New Roman"/>
                <w:sz w:val="24"/>
                <w:szCs w:val="24"/>
              </w:rPr>
            </w:pPr>
          </w:p>
        </w:tc>
        <w:tc>
          <w:tcPr>
            <w:tcW w:w="7938" w:type="dxa"/>
          </w:tcPr>
          <w:p w:rsidR="00D25553" w:rsidRDefault="00D25553" w:rsidP="002066FA">
            <w:pPr>
              <w:pStyle w:val="aa"/>
              <w:rPr>
                <w:rFonts w:ascii="Times New Roman" w:hAnsi="Times New Roman"/>
                <w:b/>
                <w:sz w:val="24"/>
                <w:szCs w:val="24"/>
              </w:rPr>
            </w:pPr>
            <w:r>
              <w:rPr>
                <w:rFonts w:ascii="Times New Roman" w:hAnsi="Times New Roman"/>
                <w:b/>
                <w:sz w:val="24"/>
                <w:szCs w:val="24"/>
              </w:rPr>
              <w:t>Луспеника</w:t>
            </w:r>
          </w:p>
          <w:p w:rsidR="00D25553" w:rsidRDefault="00D25553" w:rsidP="002066FA">
            <w:pPr>
              <w:pStyle w:val="aa"/>
              <w:rPr>
                <w:rFonts w:ascii="Times New Roman" w:hAnsi="Times New Roman"/>
                <w:b/>
                <w:sz w:val="24"/>
                <w:szCs w:val="24"/>
              </w:rPr>
            </w:pPr>
            <w:r>
              <w:rPr>
                <w:rFonts w:ascii="Times New Roman" w:hAnsi="Times New Roman"/>
                <w:bCs/>
                <w:kern w:val="36"/>
                <w:sz w:val="24"/>
                <w:szCs w:val="24"/>
                <w:lang w:eastAsia="uk-UA"/>
              </w:rPr>
              <w:t>Дмитра Дмитровича</w:t>
            </w:r>
            <w:r>
              <w:rPr>
                <w:rFonts w:ascii="Times New Roman" w:hAnsi="Times New Roman"/>
                <w:b/>
                <w:sz w:val="24"/>
                <w:szCs w:val="24"/>
              </w:rPr>
              <w:t xml:space="preserve"> </w:t>
            </w:r>
          </w:p>
          <w:p w:rsidR="00D25553" w:rsidRPr="000F3A68" w:rsidRDefault="00D25553" w:rsidP="002066FA">
            <w:pPr>
              <w:pStyle w:val="aa"/>
              <w:rPr>
                <w:b/>
                <w:sz w:val="24"/>
                <w:szCs w:val="24"/>
              </w:rPr>
            </w:pPr>
            <w:r w:rsidRPr="00B46851">
              <w:rPr>
                <w:rFonts w:ascii="Times New Roman" w:hAnsi="Times New Roman"/>
                <w:b/>
                <w:i/>
              </w:rPr>
              <w:t>(Допові</w:t>
            </w:r>
            <w:r>
              <w:rPr>
                <w:rFonts w:ascii="Times New Roman" w:hAnsi="Times New Roman"/>
                <w:b/>
                <w:i/>
              </w:rPr>
              <w:t>дач – член Вищої ради правосуддя Волковицька Н.О.)</w:t>
            </w:r>
          </w:p>
        </w:tc>
        <w:tc>
          <w:tcPr>
            <w:tcW w:w="3685" w:type="dxa"/>
          </w:tcPr>
          <w:p w:rsidR="00D25553" w:rsidRPr="000F3A68" w:rsidRDefault="00D25553" w:rsidP="002066FA">
            <w:pPr>
              <w:pStyle w:val="aa"/>
              <w:rPr>
                <w:sz w:val="24"/>
                <w:szCs w:val="24"/>
              </w:rPr>
            </w:pPr>
          </w:p>
        </w:tc>
      </w:tr>
    </w:tbl>
    <w:p w:rsidR="00D25553" w:rsidRDefault="00D25553" w:rsidP="00D25553">
      <w:pPr>
        <w:pStyle w:val="11"/>
        <w:ind w:left="720"/>
        <w:rPr>
          <w:rFonts w:ascii="Times New Roman" w:hAnsi="Times New Roman"/>
          <w:b/>
          <w:sz w:val="26"/>
          <w:szCs w:val="26"/>
          <w:u w:val="single"/>
          <w:lang w:val="uk-UA"/>
        </w:rPr>
      </w:pPr>
    </w:p>
    <w:p w:rsidR="00D25553" w:rsidRPr="00937D3D" w:rsidRDefault="00D25553" w:rsidP="00D25553">
      <w:pPr>
        <w:pStyle w:val="11"/>
        <w:ind w:left="720"/>
        <w:rPr>
          <w:rFonts w:ascii="Times New Roman" w:hAnsi="Times New Roman"/>
          <w:b/>
          <w:sz w:val="26"/>
          <w:szCs w:val="26"/>
          <w:u w:val="single"/>
          <w:lang w:val="uk-UA"/>
        </w:rPr>
      </w:pPr>
    </w:p>
    <w:p w:rsidR="00D25553" w:rsidRPr="00937D3D" w:rsidRDefault="00D25553" w:rsidP="00D25553">
      <w:pPr>
        <w:pStyle w:val="11"/>
        <w:jc w:val="center"/>
        <w:rPr>
          <w:rFonts w:ascii="Times New Roman" w:hAnsi="Times New Roman"/>
          <w:b/>
          <w:sz w:val="26"/>
          <w:szCs w:val="26"/>
          <w:u w:val="single"/>
        </w:rPr>
      </w:pPr>
      <w:r w:rsidRPr="007D030D">
        <w:rPr>
          <w:rFonts w:ascii="Times New Roman" w:hAnsi="Times New Roman"/>
          <w:b/>
          <w:sz w:val="26"/>
          <w:szCs w:val="26"/>
          <w:u w:val="single"/>
        </w:rPr>
        <w:t>2</w:t>
      </w:r>
      <w:r w:rsidRPr="00937D3D">
        <w:rPr>
          <w:rFonts w:ascii="Times New Roman" w:hAnsi="Times New Roman"/>
          <w:b/>
          <w:sz w:val="26"/>
          <w:szCs w:val="26"/>
          <w:u w:val="single"/>
          <w:lang w:val="uk-UA"/>
        </w:rPr>
        <w:t xml:space="preserve">5 </w:t>
      </w:r>
      <w:r w:rsidRPr="00937D3D">
        <w:rPr>
          <w:rFonts w:ascii="Times New Roman" w:hAnsi="Times New Roman"/>
          <w:b/>
          <w:sz w:val="26"/>
          <w:szCs w:val="26"/>
          <w:u w:val="single"/>
        </w:rPr>
        <w:t>вересня 2017 року</w:t>
      </w:r>
    </w:p>
    <w:p w:rsidR="00D25553" w:rsidRPr="006B43C5" w:rsidRDefault="00D25553" w:rsidP="00D25553">
      <w:pPr>
        <w:pStyle w:val="11"/>
        <w:jc w:val="center"/>
        <w:rPr>
          <w:rFonts w:ascii="Times New Roman" w:hAnsi="Times New Roman"/>
          <w:b/>
          <w:lang w:val="uk-UA"/>
        </w:rPr>
      </w:pPr>
    </w:p>
    <w:p w:rsidR="00D25553" w:rsidRPr="00937D3D" w:rsidRDefault="00D25553" w:rsidP="00D25553">
      <w:pPr>
        <w:pStyle w:val="11"/>
        <w:ind w:firstLine="709"/>
        <w:jc w:val="both"/>
        <w:rPr>
          <w:rFonts w:ascii="Times New Roman" w:hAnsi="Times New Roman"/>
          <w:b/>
          <w:sz w:val="26"/>
          <w:szCs w:val="26"/>
          <w:u w:val="single"/>
        </w:rPr>
      </w:pPr>
      <w:r w:rsidRPr="00937D3D">
        <w:rPr>
          <w:rFonts w:ascii="Times New Roman" w:hAnsi="Times New Roman"/>
          <w:b/>
          <w:sz w:val="26"/>
          <w:szCs w:val="26"/>
          <w:u w:val="single"/>
          <w:lang w:val="uk-UA"/>
        </w:rPr>
        <w:t>до Касаційного господарського суду у складі Верховного Суду:</w:t>
      </w:r>
    </w:p>
    <w:p w:rsidR="00D25553" w:rsidRPr="00937D3D" w:rsidRDefault="00D25553" w:rsidP="00D25553">
      <w:pPr>
        <w:pStyle w:val="11"/>
        <w:ind w:left="720"/>
        <w:rPr>
          <w:rFonts w:ascii="Times New Roman" w:hAnsi="Times New Roman"/>
          <w:b/>
          <w:sz w:val="26"/>
          <w:szCs w:val="26"/>
          <w:u w:val="single"/>
          <w:lang w:val="uk-UA"/>
        </w:rPr>
      </w:pPr>
    </w:p>
    <w:tbl>
      <w:tblPr>
        <w:tblW w:w="12474" w:type="dxa"/>
        <w:tblInd w:w="-176" w:type="dxa"/>
        <w:tblLayout w:type="fixed"/>
        <w:tblLook w:val="01E0"/>
      </w:tblPr>
      <w:tblGrid>
        <w:gridCol w:w="851"/>
        <w:gridCol w:w="7938"/>
        <w:gridCol w:w="3685"/>
      </w:tblGrid>
      <w:tr w:rsidR="00D25553" w:rsidRPr="00937D3D" w:rsidTr="002066FA">
        <w:tc>
          <w:tcPr>
            <w:tcW w:w="851" w:type="dxa"/>
          </w:tcPr>
          <w:p w:rsidR="00D25553" w:rsidRPr="00937D3D" w:rsidRDefault="00D25553" w:rsidP="002066FA">
            <w:pPr>
              <w:numPr>
                <w:ilvl w:val="0"/>
                <w:numId w:val="1"/>
              </w:numPr>
              <w:spacing w:after="0" w:line="240" w:lineRule="auto"/>
              <w:jc w:val="center"/>
              <w:rPr>
                <w:rFonts w:ascii="Times New Roman" w:hAnsi="Times New Roman"/>
                <w:sz w:val="24"/>
                <w:szCs w:val="24"/>
              </w:rPr>
            </w:pPr>
          </w:p>
        </w:tc>
        <w:tc>
          <w:tcPr>
            <w:tcW w:w="7938" w:type="dxa"/>
          </w:tcPr>
          <w:p w:rsidR="00D25553" w:rsidRPr="00937D3D" w:rsidRDefault="00D25553" w:rsidP="002066FA">
            <w:pPr>
              <w:pStyle w:val="aa"/>
              <w:ind w:left="34"/>
              <w:rPr>
                <w:rFonts w:ascii="Times New Roman" w:hAnsi="Times New Roman"/>
                <w:b/>
                <w:sz w:val="24"/>
                <w:szCs w:val="24"/>
              </w:rPr>
            </w:pPr>
            <w:r w:rsidRPr="00937D3D">
              <w:rPr>
                <w:rFonts w:ascii="Times New Roman" w:hAnsi="Times New Roman"/>
                <w:b/>
                <w:sz w:val="24"/>
                <w:szCs w:val="24"/>
              </w:rPr>
              <w:t xml:space="preserve">Пількова </w:t>
            </w:r>
          </w:p>
          <w:p w:rsidR="00D25553" w:rsidRPr="00937D3D" w:rsidRDefault="00D25553" w:rsidP="002066FA">
            <w:pPr>
              <w:pStyle w:val="aa"/>
              <w:ind w:left="34"/>
              <w:rPr>
                <w:rFonts w:ascii="Times New Roman" w:hAnsi="Times New Roman"/>
                <w:b/>
                <w:sz w:val="24"/>
                <w:szCs w:val="24"/>
              </w:rPr>
            </w:pPr>
            <w:r w:rsidRPr="00937D3D">
              <w:rPr>
                <w:rFonts w:ascii="Times New Roman" w:hAnsi="Times New Roman"/>
                <w:bCs/>
                <w:kern w:val="36"/>
                <w:sz w:val="24"/>
                <w:szCs w:val="24"/>
                <w:lang w:eastAsia="uk-UA"/>
              </w:rPr>
              <w:t>Костянтина Миколайовича</w:t>
            </w:r>
          </w:p>
          <w:p w:rsidR="00D25553" w:rsidRPr="00937D3D" w:rsidRDefault="00D25553" w:rsidP="002066FA">
            <w:pPr>
              <w:pStyle w:val="11"/>
              <w:ind w:left="34"/>
              <w:rPr>
                <w:rFonts w:ascii="Times New Roman" w:hAnsi="Times New Roman"/>
                <w:b/>
                <w:i/>
                <w:lang w:val="uk-UA"/>
              </w:rPr>
            </w:pPr>
            <w:r w:rsidRPr="00937D3D">
              <w:rPr>
                <w:rFonts w:ascii="Times New Roman" w:hAnsi="Times New Roman"/>
                <w:b/>
                <w:i/>
                <w:lang w:val="uk-UA"/>
              </w:rPr>
              <w:t>(Д</w:t>
            </w:r>
            <w:r w:rsidRPr="00937D3D">
              <w:rPr>
                <w:rFonts w:ascii="Times New Roman" w:hAnsi="Times New Roman"/>
                <w:b/>
                <w:i/>
              </w:rPr>
              <w:t xml:space="preserve">оповідач – член Вищої ради правосуддя </w:t>
            </w:r>
            <w:r w:rsidRPr="00937D3D">
              <w:rPr>
                <w:rFonts w:ascii="Times New Roman" w:hAnsi="Times New Roman"/>
                <w:b/>
                <w:i/>
                <w:lang w:val="uk-UA"/>
              </w:rPr>
              <w:t>Маловацький О.В.)</w:t>
            </w:r>
          </w:p>
          <w:p w:rsidR="00D25553" w:rsidRPr="00937D3D" w:rsidRDefault="00D25553" w:rsidP="002066FA">
            <w:pPr>
              <w:pStyle w:val="11"/>
              <w:ind w:left="34"/>
              <w:rPr>
                <w:rFonts w:ascii="Times New Roman" w:hAnsi="Times New Roman"/>
                <w:b/>
                <w:sz w:val="24"/>
                <w:szCs w:val="24"/>
                <w:lang w:val="uk-UA"/>
              </w:rPr>
            </w:pPr>
          </w:p>
        </w:tc>
        <w:tc>
          <w:tcPr>
            <w:tcW w:w="3685" w:type="dxa"/>
          </w:tcPr>
          <w:p w:rsidR="00D25553" w:rsidRPr="00937D3D" w:rsidRDefault="00D25553" w:rsidP="002066FA">
            <w:pPr>
              <w:pStyle w:val="11"/>
              <w:rPr>
                <w:rFonts w:ascii="Times New Roman" w:hAnsi="Times New Roman"/>
                <w:sz w:val="24"/>
                <w:szCs w:val="24"/>
                <w:lang w:val="uk-UA"/>
              </w:rPr>
            </w:pPr>
          </w:p>
        </w:tc>
      </w:tr>
      <w:tr w:rsidR="00D25553" w:rsidRPr="00937D3D" w:rsidTr="002066FA">
        <w:tc>
          <w:tcPr>
            <w:tcW w:w="851" w:type="dxa"/>
          </w:tcPr>
          <w:p w:rsidR="00D25553" w:rsidRPr="00937D3D" w:rsidRDefault="00D25553" w:rsidP="002066FA">
            <w:pPr>
              <w:numPr>
                <w:ilvl w:val="0"/>
                <w:numId w:val="1"/>
              </w:numPr>
              <w:spacing w:after="0" w:line="240" w:lineRule="auto"/>
              <w:jc w:val="center"/>
              <w:rPr>
                <w:rFonts w:ascii="Times New Roman" w:hAnsi="Times New Roman"/>
                <w:sz w:val="24"/>
                <w:szCs w:val="24"/>
              </w:rPr>
            </w:pPr>
          </w:p>
        </w:tc>
        <w:tc>
          <w:tcPr>
            <w:tcW w:w="7938" w:type="dxa"/>
          </w:tcPr>
          <w:p w:rsidR="00D25553" w:rsidRPr="00937D3D" w:rsidRDefault="00D25553" w:rsidP="002066FA">
            <w:pPr>
              <w:pStyle w:val="aa"/>
              <w:ind w:left="34"/>
              <w:rPr>
                <w:rFonts w:ascii="Times New Roman" w:hAnsi="Times New Roman"/>
                <w:b/>
                <w:sz w:val="24"/>
                <w:szCs w:val="24"/>
              </w:rPr>
            </w:pPr>
            <w:r w:rsidRPr="00937D3D">
              <w:rPr>
                <w:rFonts w:ascii="Times New Roman" w:hAnsi="Times New Roman"/>
                <w:b/>
                <w:sz w:val="24"/>
                <w:szCs w:val="24"/>
              </w:rPr>
              <w:t>Уркевич</w:t>
            </w:r>
            <w:r>
              <w:rPr>
                <w:rFonts w:ascii="Times New Roman" w:hAnsi="Times New Roman"/>
                <w:b/>
                <w:sz w:val="24"/>
                <w:szCs w:val="24"/>
              </w:rPr>
              <w:t>а</w:t>
            </w:r>
            <w:r w:rsidRPr="00937D3D">
              <w:rPr>
                <w:rFonts w:ascii="Times New Roman" w:hAnsi="Times New Roman"/>
                <w:b/>
                <w:sz w:val="24"/>
                <w:szCs w:val="24"/>
              </w:rPr>
              <w:t xml:space="preserve"> </w:t>
            </w:r>
          </w:p>
          <w:p w:rsidR="00D25553" w:rsidRPr="00937D3D" w:rsidRDefault="00D25553" w:rsidP="002066FA">
            <w:pPr>
              <w:pStyle w:val="aa"/>
              <w:ind w:left="34"/>
              <w:rPr>
                <w:rFonts w:ascii="Times New Roman" w:hAnsi="Times New Roman"/>
                <w:b/>
                <w:sz w:val="24"/>
                <w:szCs w:val="24"/>
              </w:rPr>
            </w:pPr>
            <w:r w:rsidRPr="00937D3D">
              <w:rPr>
                <w:rFonts w:ascii="Times New Roman" w:hAnsi="Times New Roman"/>
                <w:bCs/>
                <w:kern w:val="36"/>
                <w:sz w:val="24"/>
                <w:szCs w:val="24"/>
                <w:lang w:eastAsia="uk-UA"/>
              </w:rPr>
              <w:t>Віталія Юрійовича</w:t>
            </w:r>
          </w:p>
          <w:p w:rsidR="00D25553" w:rsidRPr="00937D3D" w:rsidRDefault="00D25553" w:rsidP="002066FA">
            <w:pPr>
              <w:pStyle w:val="11"/>
              <w:ind w:left="34"/>
              <w:rPr>
                <w:rFonts w:ascii="Times New Roman" w:hAnsi="Times New Roman"/>
                <w:b/>
                <w:i/>
                <w:lang w:val="uk-UA"/>
              </w:rPr>
            </w:pPr>
            <w:r w:rsidRPr="00937D3D">
              <w:rPr>
                <w:rFonts w:ascii="Times New Roman" w:hAnsi="Times New Roman"/>
                <w:b/>
                <w:i/>
                <w:lang w:val="uk-UA"/>
              </w:rPr>
              <w:t>(Д</w:t>
            </w:r>
            <w:r w:rsidRPr="00937D3D">
              <w:rPr>
                <w:rFonts w:ascii="Times New Roman" w:hAnsi="Times New Roman"/>
                <w:b/>
                <w:i/>
              </w:rPr>
              <w:t xml:space="preserve">оповідач – член Вищої ради правосуддя </w:t>
            </w:r>
            <w:r w:rsidRPr="00937D3D">
              <w:rPr>
                <w:rFonts w:ascii="Times New Roman" w:hAnsi="Times New Roman"/>
                <w:b/>
                <w:i/>
                <w:lang w:val="uk-UA"/>
              </w:rPr>
              <w:t>Комков В.К.)</w:t>
            </w:r>
          </w:p>
          <w:p w:rsidR="00D25553" w:rsidRPr="00937D3D" w:rsidRDefault="00D25553" w:rsidP="002066FA">
            <w:pPr>
              <w:pStyle w:val="11"/>
              <w:ind w:left="34"/>
              <w:rPr>
                <w:rFonts w:ascii="Times New Roman" w:hAnsi="Times New Roman"/>
                <w:sz w:val="24"/>
                <w:szCs w:val="24"/>
                <w:lang w:val="uk-UA"/>
              </w:rPr>
            </w:pPr>
          </w:p>
        </w:tc>
        <w:tc>
          <w:tcPr>
            <w:tcW w:w="3685" w:type="dxa"/>
          </w:tcPr>
          <w:p w:rsidR="00D25553" w:rsidRPr="00937D3D" w:rsidRDefault="00D25553" w:rsidP="002066FA">
            <w:pPr>
              <w:pStyle w:val="11"/>
              <w:rPr>
                <w:rFonts w:ascii="Times New Roman" w:hAnsi="Times New Roman"/>
                <w:sz w:val="24"/>
                <w:szCs w:val="24"/>
                <w:lang w:val="uk-UA"/>
              </w:rPr>
            </w:pPr>
          </w:p>
          <w:p w:rsidR="00D25553" w:rsidRPr="00937D3D" w:rsidRDefault="00D25553" w:rsidP="002066FA">
            <w:pPr>
              <w:pStyle w:val="11"/>
              <w:rPr>
                <w:rFonts w:ascii="Times New Roman" w:hAnsi="Times New Roman"/>
                <w:sz w:val="24"/>
                <w:szCs w:val="24"/>
                <w:lang w:val="uk-UA"/>
              </w:rPr>
            </w:pPr>
          </w:p>
        </w:tc>
      </w:tr>
    </w:tbl>
    <w:p w:rsidR="00D25553" w:rsidRPr="00937D3D" w:rsidRDefault="00D25553" w:rsidP="00D25553">
      <w:pPr>
        <w:pStyle w:val="11"/>
        <w:ind w:left="720"/>
        <w:rPr>
          <w:rFonts w:ascii="Times New Roman" w:hAnsi="Times New Roman"/>
          <w:b/>
          <w:u w:val="single"/>
        </w:rPr>
      </w:pPr>
      <w:r w:rsidRPr="00937D3D">
        <w:rPr>
          <w:rFonts w:ascii="Times New Roman" w:hAnsi="Times New Roman"/>
          <w:b/>
          <w:sz w:val="26"/>
          <w:szCs w:val="26"/>
          <w:u w:val="single"/>
          <w:lang w:val="uk-UA"/>
        </w:rPr>
        <w:t>до Касаційного адміністративного суду у складі Верховного Суду:</w:t>
      </w:r>
    </w:p>
    <w:p w:rsidR="00D25553" w:rsidRPr="00937D3D" w:rsidRDefault="00D25553" w:rsidP="00D25553">
      <w:pPr>
        <w:pStyle w:val="11"/>
        <w:ind w:left="720"/>
        <w:rPr>
          <w:rFonts w:ascii="Times New Roman" w:hAnsi="Times New Roman"/>
          <w:b/>
          <w:u w:val="single"/>
          <w:lang w:val="uk-UA"/>
        </w:rPr>
      </w:pPr>
    </w:p>
    <w:tbl>
      <w:tblPr>
        <w:tblW w:w="31680" w:type="dxa"/>
        <w:tblInd w:w="-176" w:type="dxa"/>
        <w:tblLayout w:type="fixed"/>
        <w:tblLook w:val="01E0"/>
      </w:tblPr>
      <w:tblGrid>
        <w:gridCol w:w="851"/>
        <w:gridCol w:w="8423"/>
        <w:gridCol w:w="11203"/>
        <w:gridCol w:w="11203"/>
      </w:tblGrid>
      <w:tr w:rsidR="00D25553" w:rsidRPr="00937D3D" w:rsidTr="002066FA">
        <w:tc>
          <w:tcPr>
            <w:tcW w:w="851" w:type="dxa"/>
          </w:tcPr>
          <w:p w:rsidR="00D25553" w:rsidRPr="00937D3D" w:rsidRDefault="00D25553" w:rsidP="002066FA">
            <w:pPr>
              <w:numPr>
                <w:ilvl w:val="0"/>
                <w:numId w:val="1"/>
              </w:numPr>
              <w:spacing w:after="0" w:line="240" w:lineRule="auto"/>
              <w:jc w:val="center"/>
              <w:rPr>
                <w:rFonts w:ascii="Times New Roman" w:hAnsi="Times New Roman"/>
                <w:sz w:val="24"/>
                <w:szCs w:val="24"/>
              </w:rPr>
            </w:pPr>
          </w:p>
        </w:tc>
        <w:tc>
          <w:tcPr>
            <w:tcW w:w="8423" w:type="dxa"/>
          </w:tcPr>
          <w:p w:rsidR="00D25553" w:rsidRPr="00937D3D" w:rsidRDefault="00D25553" w:rsidP="002066FA">
            <w:pPr>
              <w:pStyle w:val="aa"/>
              <w:rPr>
                <w:rFonts w:ascii="Times New Roman" w:hAnsi="Times New Roman"/>
                <w:b/>
                <w:sz w:val="24"/>
                <w:szCs w:val="24"/>
              </w:rPr>
            </w:pPr>
            <w:r w:rsidRPr="00937D3D">
              <w:rPr>
                <w:rFonts w:ascii="Times New Roman" w:hAnsi="Times New Roman"/>
                <w:b/>
                <w:sz w:val="24"/>
                <w:szCs w:val="24"/>
              </w:rPr>
              <w:t>Желтобрюх</w:t>
            </w:r>
          </w:p>
          <w:p w:rsidR="00D25553" w:rsidRPr="00937D3D" w:rsidRDefault="00D25553" w:rsidP="002066FA">
            <w:pPr>
              <w:pStyle w:val="aa"/>
              <w:rPr>
                <w:rFonts w:ascii="Times New Roman" w:hAnsi="Times New Roman"/>
                <w:b/>
                <w:sz w:val="24"/>
                <w:szCs w:val="24"/>
              </w:rPr>
            </w:pPr>
            <w:r w:rsidRPr="00937D3D">
              <w:rPr>
                <w:rFonts w:ascii="Times New Roman" w:hAnsi="Times New Roman"/>
                <w:bCs/>
                <w:kern w:val="36"/>
                <w:sz w:val="24"/>
                <w:szCs w:val="24"/>
                <w:lang w:eastAsia="uk-UA"/>
              </w:rPr>
              <w:t>Ірини Леонтіївни</w:t>
            </w:r>
          </w:p>
          <w:p w:rsidR="00D25553" w:rsidRPr="00937D3D" w:rsidRDefault="00D25553" w:rsidP="002066FA">
            <w:pPr>
              <w:pStyle w:val="11"/>
              <w:rPr>
                <w:rFonts w:ascii="Times New Roman" w:hAnsi="Times New Roman"/>
                <w:b/>
                <w:i/>
                <w:lang w:val="uk-UA"/>
              </w:rPr>
            </w:pPr>
            <w:r w:rsidRPr="00937D3D">
              <w:rPr>
                <w:rFonts w:ascii="Times New Roman" w:hAnsi="Times New Roman"/>
                <w:b/>
                <w:i/>
                <w:lang w:val="uk-UA"/>
              </w:rPr>
              <w:t>(Д</w:t>
            </w:r>
            <w:r w:rsidRPr="00937D3D">
              <w:rPr>
                <w:rFonts w:ascii="Times New Roman" w:hAnsi="Times New Roman"/>
                <w:b/>
                <w:i/>
              </w:rPr>
              <w:t xml:space="preserve">оповідач – член Вищої ради правосуддя </w:t>
            </w:r>
            <w:r w:rsidRPr="00937D3D">
              <w:rPr>
                <w:rFonts w:ascii="Times New Roman" w:hAnsi="Times New Roman"/>
                <w:b/>
                <w:i/>
                <w:lang w:val="uk-UA"/>
              </w:rPr>
              <w:t>Мамонтова І.Ю.)</w:t>
            </w:r>
          </w:p>
          <w:p w:rsidR="00D25553" w:rsidRPr="00937D3D" w:rsidRDefault="00D25553" w:rsidP="002066FA">
            <w:pPr>
              <w:pStyle w:val="11"/>
              <w:rPr>
                <w:rFonts w:ascii="Times New Roman" w:hAnsi="Times New Roman"/>
                <w:b/>
                <w:sz w:val="24"/>
                <w:szCs w:val="24"/>
                <w:lang w:val="uk-UA"/>
              </w:rPr>
            </w:pPr>
          </w:p>
        </w:tc>
        <w:tc>
          <w:tcPr>
            <w:tcW w:w="11203" w:type="dxa"/>
          </w:tcPr>
          <w:p w:rsidR="00D25553" w:rsidRPr="00937D3D" w:rsidRDefault="00D25553" w:rsidP="002066FA">
            <w:pPr>
              <w:pStyle w:val="11"/>
              <w:rPr>
                <w:rFonts w:ascii="Times New Roman" w:hAnsi="Times New Roman"/>
                <w:b/>
                <w:sz w:val="24"/>
                <w:szCs w:val="24"/>
                <w:lang w:val="uk-UA"/>
              </w:rPr>
            </w:pPr>
          </w:p>
        </w:tc>
        <w:tc>
          <w:tcPr>
            <w:tcW w:w="11203" w:type="dxa"/>
          </w:tcPr>
          <w:p w:rsidR="00D25553" w:rsidRPr="00937D3D" w:rsidRDefault="00D25553" w:rsidP="002066FA">
            <w:pPr>
              <w:pStyle w:val="11"/>
              <w:rPr>
                <w:rFonts w:ascii="Times New Roman" w:hAnsi="Times New Roman"/>
                <w:b/>
                <w:sz w:val="24"/>
                <w:szCs w:val="24"/>
                <w:lang w:val="uk-UA"/>
              </w:rPr>
            </w:pPr>
            <w:r w:rsidRPr="00937D3D">
              <w:rPr>
                <w:rFonts w:ascii="Times New Roman" w:hAnsi="Times New Roman"/>
                <w:b/>
                <w:sz w:val="24"/>
                <w:szCs w:val="24"/>
                <w:lang w:val="uk-UA"/>
              </w:rPr>
              <w:t>Мацедонську</w:t>
            </w:r>
          </w:p>
          <w:p w:rsidR="00D25553" w:rsidRPr="00937D3D" w:rsidRDefault="00D25553" w:rsidP="002066FA">
            <w:pPr>
              <w:pStyle w:val="11"/>
              <w:rPr>
                <w:rFonts w:ascii="Times New Roman" w:hAnsi="Times New Roman"/>
                <w:b/>
                <w:i/>
                <w:lang w:val="uk-UA"/>
              </w:rPr>
            </w:pPr>
            <w:r w:rsidRPr="00937D3D">
              <w:rPr>
                <w:rFonts w:ascii="Times New Roman" w:hAnsi="Times New Roman"/>
                <w:b/>
                <w:i/>
                <w:lang w:val="uk-UA"/>
              </w:rPr>
              <w:t>(Д</w:t>
            </w:r>
            <w:r w:rsidRPr="00937D3D">
              <w:rPr>
                <w:rFonts w:ascii="Times New Roman" w:hAnsi="Times New Roman"/>
                <w:b/>
                <w:i/>
              </w:rPr>
              <w:t xml:space="preserve">оповідач – член Вищої ради правосуддя </w:t>
            </w:r>
            <w:r w:rsidRPr="00937D3D">
              <w:rPr>
                <w:rFonts w:ascii="Times New Roman" w:hAnsi="Times New Roman"/>
                <w:b/>
                <w:i/>
                <w:lang w:val="uk-UA"/>
              </w:rPr>
              <w:t>Артеменко І.А.)</w:t>
            </w:r>
          </w:p>
          <w:p w:rsidR="00D25553" w:rsidRPr="00937D3D" w:rsidRDefault="00D25553" w:rsidP="002066FA">
            <w:pPr>
              <w:pStyle w:val="11"/>
              <w:rPr>
                <w:rFonts w:ascii="Times New Roman" w:hAnsi="Times New Roman"/>
                <w:sz w:val="24"/>
                <w:szCs w:val="24"/>
                <w:lang w:val="uk-UA"/>
              </w:rPr>
            </w:pPr>
          </w:p>
        </w:tc>
      </w:tr>
      <w:tr w:rsidR="00D25553" w:rsidRPr="00937D3D" w:rsidTr="002066FA">
        <w:tc>
          <w:tcPr>
            <w:tcW w:w="851" w:type="dxa"/>
          </w:tcPr>
          <w:p w:rsidR="00D25553" w:rsidRPr="00937D3D" w:rsidRDefault="00D25553" w:rsidP="002066FA">
            <w:pPr>
              <w:numPr>
                <w:ilvl w:val="0"/>
                <w:numId w:val="1"/>
              </w:numPr>
              <w:spacing w:after="0" w:line="240" w:lineRule="auto"/>
              <w:jc w:val="center"/>
              <w:rPr>
                <w:rFonts w:ascii="Times New Roman" w:hAnsi="Times New Roman"/>
                <w:sz w:val="24"/>
                <w:szCs w:val="24"/>
              </w:rPr>
            </w:pPr>
          </w:p>
        </w:tc>
        <w:tc>
          <w:tcPr>
            <w:tcW w:w="8423" w:type="dxa"/>
          </w:tcPr>
          <w:p w:rsidR="00D25553" w:rsidRPr="00937D3D" w:rsidRDefault="00D25553" w:rsidP="002066FA">
            <w:pPr>
              <w:pStyle w:val="aa"/>
              <w:rPr>
                <w:rFonts w:ascii="Times New Roman" w:hAnsi="Times New Roman"/>
                <w:b/>
                <w:sz w:val="24"/>
                <w:szCs w:val="24"/>
              </w:rPr>
            </w:pPr>
            <w:r w:rsidRPr="00937D3D">
              <w:rPr>
                <w:rFonts w:ascii="Times New Roman" w:hAnsi="Times New Roman"/>
                <w:b/>
                <w:sz w:val="24"/>
                <w:szCs w:val="24"/>
              </w:rPr>
              <w:t>Кравчука</w:t>
            </w:r>
          </w:p>
          <w:p w:rsidR="00D25553" w:rsidRPr="00937D3D" w:rsidRDefault="00D25553" w:rsidP="002066FA">
            <w:pPr>
              <w:pStyle w:val="aa"/>
              <w:rPr>
                <w:rFonts w:ascii="Times New Roman" w:hAnsi="Times New Roman"/>
                <w:b/>
                <w:sz w:val="24"/>
                <w:szCs w:val="24"/>
              </w:rPr>
            </w:pPr>
            <w:r w:rsidRPr="00937D3D">
              <w:rPr>
                <w:rFonts w:ascii="Times New Roman" w:hAnsi="Times New Roman"/>
                <w:bCs/>
                <w:kern w:val="36"/>
                <w:sz w:val="24"/>
                <w:szCs w:val="24"/>
                <w:lang w:eastAsia="uk-UA"/>
              </w:rPr>
              <w:t>Володимира Миколайовича</w:t>
            </w:r>
          </w:p>
          <w:p w:rsidR="00D25553" w:rsidRPr="00937D3D" w:rsidRDefault="00D25553" w:rsidP="002066FA">
            <w:pPr>
              <w:pStyle w:val="aa"/>
              <w:rPr>
                <w:rFonts w:ascii="Times New Roman" w:hAnsi="Times New Roman"/>
                <w:b/>
                <w:i/>
              </w:rPr>
            </w:pPr>
            <w:r w:rsidRPr="00937D3D">
              <w:rPr>
                <w:rFonts w:ascii="Times New Roman" w:hAnsi="Times New Roman"/>
                <w:b/>
                <w:i/>
              </w:rPr>
              <w:t>(Доповідач – член Вищої ради правосуддя Комков В.К.)</w:t>
            </w:r>
          </w:p>
          <w:p w:rsidR="00D25553" w:rsidRPr="00937D3D" w:rsidRDefault="00D25553" w:rsidP="002066FA">
            <w:pPr>
              <w:pStyle w:val="11"/>
              <w:rPr>
                <w:rFonts w:ascii="Times New Roman" w:hAnsi="Times New Roman"/>
                <w:sz w:val="24"/>
                <w:szCs w:val="24"/>
                <w:lang w:val="uk-UA"/>
              </w:rPr>
            </w:pPr>
          </w:p>
        </w:tc>
        <w:tc>
          <w:tcPr>
            <w:tcW w:w="11203" w:type="dxa"/>
          </w:tcPr>
          <w:p w:rsidR="00D25553" w:rsidRPr="00937D3D" w:rsidRDefault="00D25553" w:rsidP="002066FA">
            <w:pPr>
              <w:pStyle w:val="11"/>
              <w:rPr>
                <w:rFonts w:ascii="Times New Roman" w:hAnsi="Times New Roman"/>
                <w:sz w:val="24"/>
                <w:szCs w:val="24"/>
                <w:lang w:val="uk-UA"/>
              </w:rPr>
            </w:pPr>
          </w:p>
        </w:tc>
        <w:tc>
          <w:tcPr>
            <w:tcW w:w="11203" w:type="dxa"/>
          </w:tcPr>
          <w:p w:rsidR="00D25553" w:rsidRPr="00937D3D" w:rsidRDefault="00D25553" w:rsidP="002066FA">
            <w:pPr>
              <w:pStyle w:val="11"/>
              <w:rPr>
                <w:rFonts w:ascii="Times New Roman" w:hAnsi="Times New Roman"/>
                <w:b/>
                <w:sz w:val="24"/>
                <w:szCs w:val="24"/>
                <w:lang w:val="uk-UA"/>
              </w:rPr>
            </w:pPr>
            <w:r w:rsidRPr="00937D3D">
              <w:rPr>
                <w:rFonts w:ascii="Times New Roman" w:hAnsi="Times New Roman"/>
                <w:b/>
                <w:sz w:val="24"/>
                <w:szCs w:val="24"/>
                <w:lang w:val="uk-UA"/>
              </w:rPr>
              <w:t>Злотнікова</w:t>
            </w:r>
          </w:p>
          <w:p w:rsidR="00D25553" w:rsidRPr="00937D3D" w:rsidRDefault="00D25553" w:rsidP="002066FA">
            <w:pPr>
              <w:pStyle w:val="11"/>
              <w:rPr>
                <w:rFonts w:ascii="Times New Roman" w:hAnsi="Times New Roman"/>
                <w:b/>
                <w:i/>
                <w:lang w:val="uk-UA"/>
              </w:rPr>
            </w:pPr>
            <w:r w:rsidRPr="00937D3D">
              <w:rPr>
                <w:rFonts w:ascii="Times New Roman" w:hAnsi="Times New Roman"/>
                <w:b/>
                <w:i/>
                <w:lang w:val="uk-UA"/>
              </w:rPr>
              <w:t>(Д</w:t>
            </w:r>
            <w:r w:rsidRPr="00937D3D">
              <w:rPr>
                <w:rFonts w:ascii="Times New Roman" w:hAnsi="Times New Roman"/>
                <w:b/>
                <w:i/>
              </w:rPr>
              <w:t xml:space="preserve">оповідач – член Вищої ради правосуддя </w:t>
            </w:r>
            <w:r w:rsidRPr="00937D3D">
              <w:rPr>
                <w:rFonts w:ascii="Times New Roman" w:hAnsi="Times New Roman"/>
                <w:b/>
                <w:i/>
                <w:lang w:val="uk-UA"/>
              </w:rPr>
              <w:t>Мірошниченко А.М.)</w:t>
            </w:r>
          </w:p>
          <w:p w:rsidR="00D25553" w:rsidRPr="00937D3D" w:rsidRDefault="00D25553" w:rsidP="002066FA">
            <w:pPr>
              <w:pStyle w:val="11"/>
              <w:rPr>
                <w:rFonts w:ascii="Times New Roman" w:hAnsi="Times New Roman"/>
                <w:b/>
                <w:sz w:val="24"/>
                <w:szCs w:val="24"/>
                <w:lang w:val="uk-UA"/>
              </w:rPr>
            </w:pPr>
          </w:p>
        </w:tc>
      </w:tr>
    </w:tbl>
    <w:p w:rsidR="00D25553" w:rsidRPr="00937D3D" w:rsidRDefault="00D25553" w:rsidP="00D25553">
      <w:pPr>
        <w:pStyle w:val="11"/>
        <w:ind w:left="720"/>
        <w:rPr>
          <w:rFonts w:ascii="Times New Roman" w:hAnsi="Times New Roman"/>
          <w:b/>
          <w:u w:val="single"/>
        </w:rPr>
      </w:pPr>
      <w:r w:rsidRPr="00937D3D">
        <w:rPr>
          <w:rFonts w:ascii="Times New Roman" w:hAnsi="Times New Roman"/>
          <w:b/>
          <w:sz w:val="26"/>
          <w:szCs w:val="26"/>
          <w:u w:val="single"/>
          <w:lang w:val="uk-UA"/>
        </w:rPr>
        <w:t>до Касаційного кримінального суду у складі Верховного Суду:</w:t>
      </w:r>
    </w:p>
    <w:p w:rsidR="00D25553" w:rsidRPr="00937D3D" w:rsidRDefault="00D25553" w:rsidP="00D25553">
      <w:pPr>
        <w:pStyle w:val="11"/>
        <w:ind w:left="720"/>
        <w:rPr>
          <w:rFonts w:ascii="Times New Roman" w:hAnsi="Times New Roman"/>
          <w:b/>
          <w:u w:val="single"/>
        </w:rPr>
      </w:pPr>
    </w:p>
    <w:tbl>
      <w:tblPr>
        <w:tblW w:w="12474" w:type="dxa"/>
        <w:tblInd w:w="-176" w:type="dxa"/>
        <w:tblLayout w:type="fixed"/>
        <w:tblLook w:val="01E0"/>
      </w:tblPr>
      <w:tblGrid>
        <w:gridCol w:w="851"/>
        <w:gridCol w:w="7938"/>
        <w:gridCol w:w="3685"/>
      </w:tblGrid>
      <w:tr w:rsidR="00D25553" w:rsidRPr="008336CF" w:rsidTr="002066FA">
        <w:trPr>
          <w:trHeight w:val="861"/>
        </w:trPr>
        <w:tc>
          <w:tcPr>
            <w:tcW w:w="851" w:type="dxa"/>
          </w:tcPr>
          <w:p w:rsidR="00D25553" w:rsidRPr="008336CF" w:rsidRDefault="00D25553" w:rsidP="002066FA">
            <w:pPr>
              <w:numPr>
                <w:ilvl w:val="0"/>
                <w:numId w:val="1"/>
              </w:numPr>
              <w:spacing w:after="0" w:line="240" w:lineRule="auto"/>
              <w:jc w:val="center"/>
              <w:rPr>
                <w:rFonts w:ascii="Times New Roman" w:hAnsi="Times New Roman"/>
                <w:sz w:val="24"/>
                <w:szCs w:val="24"/>
              </w:rPr>
            </w:pPr>
          </w:p>
        </w:tc>
        <w:tc>
          <w:tcPr>
            <w:tcW w:w="7938" w:type="dxa"/>
          </w:tcPr>
          <w:p w:rsidR="00D25553" w:rsidRDefault="00D25553" w:rsidP="002066FA">
            <w:pPr>
              <w:pStyle w:val="11"/>
              <w:ind w:left="34"/>
              <w:rPr>
                <w:rFonts w:ascii="Times New Roman" w:hAnsi="Times New Roman"/>
                <w:b/>
                <w:sz w:val="24"/>
                <w:szCs w:val="24"/>
                <w:lang w:val="uk-UA"/>
              </w:rPr>
            </w:pPr>
            <w:r>
              <w:rPr>
                <w:rFonts w:ascii="Times New Roman" w:hAnsi="Times New Roman"/>
                <w:b/>
                <w:sz w:val="24"/>
                <w:szCs w:val="24"/>
                <w:lang w:val="uk-UA"/>
              </w:rPr>
              <w:t>Бущенка</w:t>
            </w:r>
          </w:p>
          <w:p w:rsidR="00D25553" w:rsidRDefault="00D25553" w:rsidP="002066FA">
            <w:pPr>
              <w:pStyle w:val="11"/>
              <w:ind w:left="34"/>
              <w:rPr>
                <w:rFonts w:ascii="Times New Roman" w:hAnsi="Times New Roman"/>
                <w:b/>
                <w:sz w:val="24"/>
                <w:szCs w:val="24"/>
                <w:lang w:val="uk-UA"/>
              </w:rPr>
            </w:pPr>
            <w:r>
              <w:rPr>
                <w:rFonts w:ascii="Times New Roman" w:eastAsia="Times New Roman" w:hAnsi="Times New Roman"/>
                <w:bCs/>
                <w:kern w:val="36"/>
                <w:sz w:val="24"/>
                <w:szCs w:val="24"/>
                <w:lang w:val="uk-UA" w:eastAsia="uk-UA"/>
              </w:rPr>
              <w:t>Аркадія Петровича</w:t>
            </w:r>
          </w:p>
          <w:p w:rsidR="00D25553" w:rsidRPr="00B46851" w:rsidRDefault="00D25553" w:rsidP="002066FA">
            <w:pPr>
              <w:pStyle w:val="11"/>
              <w:ind w:left="34"/>
              <w:rPr>
                <w:rFonts w:ascii="Times New Roman" w:hAnsi="Times New Roman"/>
                <w:b/>
                <w:i/>
                <w:lang w:val="uk-UA"/>
              </w:rPr>
            </w:pPr>
            <w:r w:rsidRPr="00B46851">
              <w:rPr>
                <w:rFonts w:ascii="Times New Roman" w:hAnsi="Times New Roman"/>
                <w:b/>
                <w:i/>
                <w:lang w:val="uk-UA"/>
              </w:rPr>
              <w:t>(Д</w:t>
            </w:r>
            <w:r w:rsidRPr="00B46851">
              <w:rPr>
                <w:rFonts w:ascii="Times New Roman" w:hAnsi="Times New Roman"/>
                <w:b/>
                <w:i/>
              </w:rPr>
              <w:t xml:space="preserve">оповідач – член Вищої ради правосуддя </w:t>
            </w:r>
            <w:r>
              <w:rPr>
                <w:rFonts w:ascii="Times New Roman" w:hAnsi="Times New Roman"/>
                <w:b/>
                <w:i/>
                <w:lang w:val="uk-UA"/>
              </w:rPr>
              <w:t>Бенедисюк І.М.)</w:t>
            </w:r>
          </w:p>
          <w:p w:rsidR="00D25553" w:rsidRPr="002B32D9" w:rsidRDefault="00D25553" w:rsidP="002066FA">
            <w:pPr>
              <w:pStyle w:val="11"/>
              <w:ind w:left="34"/>
              <w:rPr>
                <w:rFonts w:ascii="Times New Roman" w:hAnsi="Times New Roman"/>
                <w:b/>
                <w:sz w:val="24"/>
                <w:szCs w:val="24"/>
                <w:lang w:val="uk-UA"/>
              </w:rPr>
            </w:pPr>
          </w:p>
        </w:tc>
        <w:tc>
          <w:tcPr>
            <w:tcW w:w="3685" w:type="dxa"/>
          </w:tcPr>
          <w:p w:rsidR="00D25553" w:rsidRDefault="00D25553" w:rsidP="002066FA">
            <w:pPr>
              <w:pStyle w:val="11"/>
              <w:rPr>
                <w:rFonts w:ascii="Times New Roman" w:hAnsi="Times New Roman"/>
                <w:sz w:val="24"/>
                <w:szCs w:val="24"/>
                <w:lang w:val="uk-UA"/>
              </w:rPr>
            </w:pPr>
          </w:p>
          <w:p w:rsidR="00D25553" w:rsidRPr="00F823DF" w:rsidRDefault="00D25553" w:rsidP="002066FA">
            <w:pPr>
              <w:pStyle w:val="11"/>
              <w:rPr>
                <w:rFonts w:ascii="Times New Roman" w:hAnsi="Times New Roman"/>
                <w:sz w:val="24"/>
                <w:szCs w:val="24"/>
                <w:lang w:val="uk-UA"/>
              </w:rPr>
            </w:pPr>
          </w:p>
        </w:tc>
      </w:tr>
      <w:tr w:rsidR="00D25553" w:rsidRPr="008336CF" w:rsidTr="002066FA">
        <w:tc>
          <w:tcPr>
            <w:tcW w:w="851" w:type="dxa"/>
          </w:tcPr>
          <w:p w:rsidR="00D25553" w:rsidRPr="008336CF" w:rsidRDefault="00D25553" w:rsidP="002066FA">
            <w:pPr>
              <w:numPr>
                <w:ilvl w:val="0"/>
                <w:numId w:val="1"/>
              </w:numPr>
              <w:spacing w:after="0" w:line="240" w:lineRule="auto"/>
              <w:jc w:val="center"/>
              <w:rPr>
                <w:rFonts w:ascii="Times New Roman" w:hAnsi="Times New Roman"/>
                <w:sz w:val="24"/>
                <w:szCs w:val="24"/>
              </w:rPr>
            </w:pPr>
          </w:p>
        </w:tc>
        <w:tc>
          <w:tcPr>
            <w:tcW w:w="7938" w:type="dxa"/>
          </w:tcPr>
          <w:p w:rsidR="00D25553" w:rsidRDefault="00D25553" w:rsidP="002066FA">
            <w:pPr>
              <w:pStyle w:val="aa"/>
              <w:ind w:left="34"/>
              <w:rPr>
                <w:rFonts w:ascii="Times New Roman" w:hAnsi="Times New Roman"/>
                <w:b/>
                <w:sz w:val="24"/>
                <w:szCs w:val="24"/>
              </w:rPr>
            </w:pPr>
            <w:r>
              <w:rPr>
                <w:rFonts w:ascii="Times New Roman" w:hAnsi="Times New Roman"/>
                <w:b/>
                <w:sz w:val="24"/>
                <w:szCs w:val="24"/>
              </w:rPr>
              <w:t>Кишакевича</w:t>
            </w:r>
          </w:p>
          <w:p w:rsidR="00D25553" w:rsidRDefault="00D25553" w:rsidP="002066FA">
            <w:pPr>
              <w:pStyle w:val="aa"/>
              <w:ind w:left="34"/>
              <w:rPr>
                <w:rFonts w:ascii="Times New Roman" w:hAnsi="Times New Roman"/>
                <w:b/>
                <w:sz w:val="24"/>
                <w:szCs w:val="24"/>
              </w:rPr>
            </w:pPr>
            <w:r>
              <w:rPr>
                <w:rFonts w:ascii="Times New Roman" w:hAnsi="Times New Roman"/>
                <w:bCs/>
                <w:kern w:val="36"/>
                <w:sz w:val="24"/>
                <w:szCs w:val="24"/>
                <w:lang w:eastAsia="uk-UA"/>
              </w:rPr>
              <w:t>Льва Юрійовича</w:t>
            </w:r>
          </w:p>
          <w:p w:rsidR="00D25553" w:rsidRPr="00B46851" w:rsidRDefault="00D25553" w:rsidP="002066FA">
            <w:pPr>
              <w:pStyle w:val="11"/>
              <w:ind w:left="34"/>
              <w:rPr>
                <w:rFonts w:ascii="Times New Roman" w:hAnsi="Times New Roman"/>
                <w:b/>
                <w:i/>
                <w:lang w:val="uk-UA"/>
              </w:rPr>
            </w:pPr>
            <w:r w:rsidRPr="00B46851">
              <w:rPr>
                <w:rFonts w:ascii="Times New Roman" w:hAnsi="Times New Roman"/>
                <w:b/>
                <w:i/>
                <w:lang w:val="uk-UA"/>
              </w:rPr>
              <w:t>(Д</w:t>
            </w:r>
            <w:r w:rsidRPr="00B46851">
              <w:rPr>
                <w:rFonts w:ascii="Times New Roman" w:hAnsi="Times New Roman"/>
                <w:b/>
                <w:i/>
              </w:rPr>
              <w:t xml:space="preserve">оповідач – член Вищої ради правосуддя </w:t>
            </w:r>
            <w:r>
              <w:rPr>
                <w:rFonts w:ascii="Times New Roman" w:hAnsi="Times New Roman"/>
                <w:b/>
                <w:i/>
                <w:lang w:val="uk-UA"/>
              </w:rPr>
              <w:t>Комков В.К.)</w:t>
            </w:r>
          </w:p>
          <w:p w:rsidR="00D25553" w:rsidRPr="00B46851" w:rsidRDefault="00D25553" w:rsidP="002066FA">
            <w:pPr>
              <w:pStyle w:val="11"/>
              <w:ind w:left="34"/>
              <w:rPr>
                <w:rFonts w:ascii="Times New Roman" w:hAnsi="Times New Roman"/>
                <w:b/>
                <w:sz w:val="24"/>
                <w:szCs w:val="24"/>
                <w:lang w:val="uk-UA"/>
              </w:rPr>
            </w:pPr>
          </w:p>
        </w:tc>
        <w:tc>
          <w:tcPr>
            <w:tcW w:w="3685" w:type="dxa"/>
          </w:tcPr>
          <w:p w:rsidR="00D25553" w:rsidRPr="00F823DF" w:rsidRDefault="00D25553" w:rsidP="002066FA">
            <w:pPr>
              <w:pStyle w:val="11"/>
              <w:rPr>
                <w:rFonts w:ascii="Times New Roman" w:hAnsi="Times New Roman"/>
                <w:sz w:val="24"/>
                <w:szCs w:val="24"/>
                <w:lang w:val="uk-UA"/>
              </w:rPr>
            </w:pPr>
          </w:p>
        </w:tc>
      </w:tr>
    </w:tbl>
    <w:p w:rsidR="00D25553" w:rsidRPr="003D4DF4" w:rsidRDefault="00D25553" w:rsidP="00D25553">
      <w:pPr>
        <w:pStyle w:val="11"/>
        <w:ind w:left="720"/>
        <w:rPr>
          <w:rFonts w:ascii="Times New Roman" w:hAnsi="Times New Roman"/>
          <w:b/>
          <w:u w:val="single"/>
        </w:rPr>
      </w:pPr>
      <w:r>
        <w:rPr>
          <w:rFonts w:ascii="Times New Roman" w:hAnsi="Times New Roman"/>
          <w:b/>
          <w:sz w:val="26"/>
          <w:szCs w:val="26"/>
          <w:u w:val="single"/>
          <w:lang w:val="uk-UA"/>
        </w:rPr>
        <w:t xml:space="preserve">до </w:t>
      </w:r>
      <w:r w:rsidRPr="00937D3D">
        <w:rPr>
          <w:rFonts w:ascii="Times New Roman" w:hAnsi="Times New Roman"/>
          <w:b/>
          <w:sz w:val="26"/>
          <w:szCs w:val="26"/>
          <w:u w:val="single"/>
          <w:lang w:val="uk-UA"/>
        </w:rPr>
        <w:t>Касаційного цивільного суду</w:t>
      </w:r>
      <w:r w:rsidRPr="00F823DF">
        <w:rPr>
          <w:rFonts w:ascii="Times New Roman" w:hAnsi="Times New Roman"/>
          <w:b/>
          <w:sz w:val="26"/>
          <w:szCs w:val="26"/>
          <w:u w:val="single"/>
          <w:lang w:val="uk-UA"/>
        </w:rPr>
        <w:t xml:space="preserve"> у складі Верховного Суду</w:t>
      </w:r>
      <w:r>
        <w:rPr>
          <w:rFonts w:ascii="Times New Roman" w:hAnsi="Times New Roman"/>
          <w:b/>
          <w:sz w:val="26"/>
          <w:szCs w:val="26"/>
          <w:u w:val="single"/>
          <w:lang w:val="uk-UA"/>
        </w:rPr>
        <w:t>:</w:t>
      </w:r>
    </w:p>
    <w:p w:rsidR="00D25553" w:rsidRPr="00F823DF" w:rsidRDefault="00D25553" w:rsidP="00D25553">
      <w:pPr>
        <w:pStyle w:val="11"/>
        <w:ind w:left="720"/>
        <w:rPr>
          <w:rFonts w:ascii="Times New Roman" w:hAnsi="Times New Roman"/>
          <w:b/>
          <w:u w:val="single"/>
        </w:rPr>
      </w:pPr>
    </w:p>
    <w:tbl>
      <w:tblPr>
        <w:tblW w:w="12474" w:type="dxa"/>
        <w:tblInd w:w="-176" w:type="dxa"/>
        <w:tblLayout w:type="fixed"/>
        <w:tblLook w:val="01E0"/>
      </w:tblPr>
      <w:tblGrid>
        <w:gridCol w:w="851"/>
        <w:gridCol w:w="7938"/>
        <w:gridCol w:w="3685"/>
      </w:tblGrid>
      <w:tr w:rsidR="00D25553" w:rsidRPr="008336CF" w:rsidTr="002066FA">
        <w:tc>
          <w:tcPr>
            <w:tcW w:w="851" w:type="dxa"/>
          </w:tcPr>
          <w:p w:rsidR="00D25553" w:rsidRPr="008336CF" w:rsidRDefault="00D25553" w:rsidP="002066FA">
            <w:pPr>
              <w:numPr>
                <w:ilvl w:val="0"/>
                <w:numId w:val="1"/>
              </w:numPr>
              <w:spacing w:after="0" w:line="240" w:lineRule="auto"/>
              <w:jc w:val="center"/>
              <w:rPr>
                <w:rFonts w:ascii="Times New Roman" w:hAnsi="Times New Roman"/>
                <w:sz w:val="24"/>
                <w:szCs w:val="24"/>
              </w:rPr>
            </w:pPr>
          </w:p>
        </w:tc>
        <w:tc>
          <w:tcPr>
            <w:tcW w:w="7938" w:type="dxa"/>
          </w:tcPr>
          <w:p w:rsidR="00D25553" w:rsidRDefault="00D25553" w:rsidP="002066FA">
            <w:pPr>
              <w:pStyle w:val="11"/>
              <w:rPr>
                <w:rFonts w:ascii="Times New Roman" w:hAnsi="Times New Roman"/>
                <w:b/>
                <w:sz w:val="24"/>
                <w:szCs w:val="24"/>
                <w:lang w:val="uk-UA"/>
              </w:rPr>
            </w:pPr>
            <w:r>
              <w:rPr>
                <w:rFonts w:ascii="Times New Roman" w:hAnsi="Times New Roman"/>
                <w:b/>
                <w:sz w:val="24"/>
                <w:szCs w:val="24"/>
                <w:lang w:val="uk-UA"/>
              </w:rPr>
              <w:t>Червинської</w:t>
            </w:r>
          </w:p>
          <w:p w:rsidR="00D25553" w:rsidRDefault="00D25553" w:rsidP="002066FA">
            <w:pPr>
              <w:pStyle w:val="11"/>
              <w:rPr>
                <w:rFonts w:ascii="Times New Roman" w:hAnsi="Times New Roman"/>
                <w:b/>
                <w:sz w:val="24"/>
                <w:szCs w:val="24"/>
                <w:lang w:val="uk-UA"/>
              </w:rPr>
            </w:pPr>
            <w:r>
              <w:rPr>
                <w:rFonts w:ascii="Times New Roman" w:eastAsia="Times New Roman" w:hAnsi="Times New Roman"/>
                <w:bCs/>
                <w:kern w:val="36"/>
                <w:sz w:val="24"/>
                <w:szCs w:val="24"/>
                <w:lang w:val="uk-UA" w:eastAsia="uk-UA"/>
              </w:rPr>
              <w:t>Марини Євгенівни</w:t>
            </w:r>
            <w:r>
              <w:rPr>
                <w:rFonts w:ascii="Times New Roman" w:hAnsi="Times New Roman"/>
                <w:b/>
                <w:sz w:val="24"/>
                <w:szCs w:val="24"/>
                <w:lang w:val="uk-UA"/>
              </w:rPr>
              <w:t xml:space="preserve"> </w:t>
            </w:r>
          </w:p>
          <w:p w:rsidR="00D25553" w:rsidRPr="00B46851" w:rsidRDefault="00D25553" w:rsidP="002066FA">
            <w:pPr>
              <w:pStyle w:val="11"/>
              <w:rPr>
                <w:rFonts w:ascii="Times New Roman" w:hAnsi="Times New Roman"/>
                <w:b/>
                <w:i/>
                <w:lang w:val="uk-UA"/>
              </w:rPr>
            </w:pPr>
            <w:r w:rsidRPr="00B46851">
              <w:rPr>
                <w:rFonts w:ascii="Times New Roman" w:hAnsi="Times New Roman"/>
                <w:b/>
                <w:i/>
                <w:lang w:val="uk-UA"/>
              </w:rPr>
              <w:t>(Д</w:t>
            </w:r>
            <w:r w:rsidRPr="00B46851">
              <w:rPr>
                <w:rFonts w:ascii="Times New Roman" w:hAnsi="Times New Roman"/>
                <w:b/>
                <w:i/>
              </w:rPr>
              <w:t xml:space="preserve">оповідач – член Вищої ради правосуддя </w:t>
            </w:r>
            <w:r>
              <w:rPr>
                <w:rFonts w:ascii="Times New Roman" w:hAnsi="Times New Roman"/>
                <w:b/>
                <w:i/>
                <w:lang w:val="uk-UA"/>
              </w:rPr>
              <w:t>Беляневич В.Е.)</w:t>
            </w:r>
          </w:p>
          <w:p w:rsidR="00D25553" w:rsidRPr="002B32D9" w:rsidRDefault="00D25553" w:rsidP="002066FA">
            <w:pPr>
              <w:pStyle w:val="11"/>
              <w:rPr>
                <w:rFonts w:ascii="Times New Roman" w:hAnsi="Times New Roman"/>
                <w:b/>
                <w:sz w:val="24"/>
                <w:szCs w:val="24"/>
                <w:lang w:val="uk-UA"/>
              </w:rPr>
            </w:pPr>
          </w:p>
        </w:tc>
        <w:tc>
          <w:tcPr>
            <w:tcW w:w="3685" w:type="dxa"/>
          </w:tcPr>
          <w:p w:rsidR="00D25553" w:rsidRDefault="00D25553" w:rsidP="002066FA">
            <w:pPr>
              <w:pStyle w:val="11"/>
              <w:rPr>
                <w:rFonts w:ascii="Times New Roman" w:hAnsi="Times New Roman"/>
                <w:sz w:val="24"/>
                <w:szCs w:val="24"/>
                <w:lang w:val="uk-UA"/>
              </w:rPr>
            </w:pPr>
          </w:p>
          <w:p w:rsidR="00D25553" w:rsidRPr="00F823DF" w:rsidRDefault="00D25553" w:rsidP="002066FA">
            <w:pPr>
              <w:pStyle w:val="11"/>
              <w:rPr>
                <w:rFonts w:ascii="Times New Roman" w:hAnsi="Times New Roman"/>
                <w:sz w:val="24"/>
                <w:szCs w:val="24"/>
                <w:lang w:val="uk-UA"/>
              </w:rPr>
            </w:pPr>
          </w:p>
        </w:tc>
      </w:tr>
      <w:tr w:rsidR="00D25553" w:rsidRPr="008336CF" w:rsidTr="002066FA">
        <w:tc>
          <w:tcPr>
            <w:tcW w:w="851" w:type="dxa"/>
          </w:tcPr>
          <w:p w:rsidR="00D25553" w:rsidRPr="008336CF" w:rsidRDefault="00D25553" w:rsidP="002066FA">
            <w:pPr>
              <w:numPr>
                <w:ilvl w:val="0"/>
                <w:numId w:val="1"/>
              </w:numPr>
              <w:spacing w:after="0" w:line="240" w:lineRule="auto"/>
              <w:jc w:val="center"/>
              <w:rPr>
                <w:rFonts w:ascii="Times New Roman" w:hAnsi="Times New Roman"/>
                <w:sz w:val="24"/>
                <w:szCs w:val="24"/>
              </w:rPr>
            </w:pPr>
          </w:p>
        </w:tc>
        <w:tc>
          <w:tcPr>
            <w:tcW w:w="7938" w:type="dxa"/>
          </w:tcPr>
          <w:p w:rsidR="00D25553" w:rsidRDefault="00D25553" w:rsidP="002066FA">
            <w:pPr>
              <w:pStyle w:val="aa"/>
              <w:rPr>
                <w:rFonts w:ascii="Times New Roman" w:hAnsi="Times New Roman"/>
                <w:b/>
                <w:sz w:val="24"/>
                <w:szCs w:val="24"/>
              </w:rPr>
            </w:pPr>
            <w:r>
              <w:rPr>
                <w:rFonts w:ascii="Times New Roman" w:hAnsi="Times New Roman"/>
                <w:b/>
                <w:sz w:val="24"/>
                <w:szCs w:val="24"/>
              </w:rPr>
              <w:t>Ситнік</w:t>
            </w:r>
          </w:p>
          <w:p w:rsidR="00D25553" w:rsidRDefault="00D25553" w:rsidP="002066FA">
            <w:pPr>
              <w:pStyle w:val="aa"/>
              <w:rPr>
                <w:rFonts w:ascii="Times New Roman" w:hAnsi="Times New Roman"/>
                <w:b/>
                <w:sz w:val="24"/>
                <w:szCs w:val="24"/>
              </w:rPr>
            </w:pPr>
            <w:r>
              <w:rPr>
                <w:rFonts w:ascii="Times New Roman" w:hAnsi="Times New Roman"/>
                <w:color w:val="1D2129"/>
                <w:sz w:val="24"/>
                <w:szCs w:val="24"/>
                <w:shd w:val="clear" w:color="auto" w:fill="FFFFFF"/>
              </w:rPr>
              <w:t>Олени Миколаївни</w:t>
            </w:r>
          </w:p>
          <w:p w:rsidR="00D25553" w:rsidRPr="00903269" w:rsidRDefault="00D25553" w:rsidP="002066FA">
            <w:pPr>
              <w:pStyle w:val="11"/>
              <w:rPr>
                <w:rFonts w:ascii="Times New Roman" w:hAnsi="Times New Roman"/>
                <w:b/>
                <w:i/>
                <w:lang w:val="uk-UA"/>
              </w:rPr>
            </w:pPr>
            <w:r w:rsidRPr="00B46851">
              <w:rPr>
                <w:rFonts w:ascii="Times New Roman" w:hAnsi="Times New Roman"/>
                <w:b/>
                <w:i/>
                <w:lang w:val="uk-UA"/>
              </w:rPr>
              <w:t>(Д</w:t>
            </w:r>
            <w:r w:rsidRPr="00B46851">
              <w:rPr>
                <w:rFonts w:ascii="Times New Roman" w:hAnsi="Times New Roman"/>
                <w:b/>
                <w:i/>
              </w:rPr>
              <w:t>опові</w:t>
            </w:r>
            <w:r>
              <w:rPr>
                <w:rFonts w:ascii="Times New Roman" w:hAnsi="Times New Roman"/>
                <w:b/>
                <w:i/>
              </w:rPr>
              <w:t>дач – член Вищої ради правосудд</w:t>
            </w:r>
            <w:r>
              <w:rPr>
                <w:rFonts w:ascii="Times New Roman" w:hAnsi="Times New Roman"/>
                <w:b/>
                <w:i/>
                <w:lang w:val="uk-UA"/>
              </w:rPr>
              <w:t>я Артеменко І.А.)</w:t>
            </w:r>
          </w:p>
        </w:tc>
        <w:tc>
          <w:tcPr>
            <w:tcW w:w="3685" w:type="dxa"/>
          </w:tcPr>
          <w:p w:rsidR="00D25553" w:rsidRPr="00F823DF" w:rsidRDefault="00D25553" w:rsidP="002066FA">
            <w:pPr>
              <w:pStyle w:val="11"/>
              <w:rPr>
                <w:rFonts w:ascii="Times New Roman" w:hAnsi="Times New Roman"/>
                <w:sz w:val="24"/>
                <w:szCs w:val="24"/>
                <w:lang w:val="uk-UA"/>
              </w:rPr>
            </w:pPr>
          </w:p>
        </w:tc>
      </w:tr>
    </w:tbl>
    <w:p w:rsidR="00D25553" w:rsidRPr="0076492A" w:rsidRDefault="00D25553" w:rsidP="00D25553">
      <w:pPr>
        <w:pStyle w:val="aa"/>
        <w:rPr>
          <w:rFonts w:ascii="Times New Roman" w:hAnsi="Times New Roman"/>
          <w:sz w:val="24"/>
          <w:szCs w:val="24"/>
        </w:rPr>
      </w:pPr>
    </w:p>
    <w:p w:rsidR="006658BC" w:rsidRPr="00D25553" w:rsidRDefault="006658BC" w:rsidP="00D25553">
      <w:pPr>
        <w:rPr>
          <w:szCs w:val="26"/>
        </w:rPr>
      </w:pPr>
    </w:p>
    <w:sectPr w:rsidR="006658BC" w:rsidRPr="00D25553" w:rsidSect="00937D3D">
      <w:headerReference w:type="default" r:id="rId9"/>
      <w:pgSz w:w="11906" w:h="16838"/>
      <w:pgMar w:top="850" w:right="566" w:bottom="850"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05A9" w:rsidRDefault="009405A9" w:rsidP="002A6D26">
      <w:pPr>
        <w:spacing w:after="0" w:line="240" w:lineRule="auto"/>
      </w:pPr>
      <w:r>
        <w:separator/>
      </w:r>
    </w:p>
  </w:endnote>
  <w:endnote w:type="continuationSeparator" w:id="0">
    <w:p w:rsidR="009405A9" w:rsidRDefault="009405A9" w:rsidP="002A6D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05A9" w:rsidRDefault="009405A9" w:rsidP="002A6D26">
      <w:pPr>
        <w:spacing w:after="0" w:line="240" w:lineRule="auto"/>
      </w:pPr>
      <w:r>
        <w:separator/>
      </w:r>
    </w:p>
  </w:footnote>
  <w:footnote w:type="continuationSeparator" w:id="0">
    <w:p w:rsidR="009405A9" w:rsidRDefault="009405A9" w:rsidP="002A6D2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270142"/>
      <w:docPartObj>
        <w:docPartGallery w:val="Page Numbers (Top of Page)"/>
        <w:docPartUnique/>
      </w:docPartObj>
    </w:sdtPr>
    <w:sdtContent>
      <w:p w:rsidR="00317603" w:rsidRDefault="007D2734">
        <w:pPr>
          <w:pStyle w:val="af4"/>
          <w:jc w:val="center"/>
        </w:pPr>
        <w:fldSimple w:instr=" PAGE   \* MERGEFORMAT ">
          <w:r w:rsidR="002D6D95">
            <w:rPr>
              <w:noProof/>
            </w:rPr>
            <w:t>2</w:t>
          </w:r>
        </w:fldSimple>
      </w:p>
    </w:sdtContent>
  </w:sdt>
  <w:p w:rsidR="00317603" w:rsidRDefault="00317603">
    <w:pPr>
      <w:pStyle w:val="af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D5AB0"/>
    <w:multiLevelType w:val="hybridMultilevel"/>
    <w:tmpl w:val="94A63490"/>
    <w:lvl w:ilvl="0" w:tplc="82AA20B4">
      <w:start w:val="1"/>
      <w:numFmt w:val="decimal"/>
      <w:lvlText w:val="%1."/>
      <w:lvlJc w:val="left"/>
      <w:pPr>
        <w:tabs>
          <w:tab w:val="num" w:pos="644"/>
        </w:tabs>
        <w:ind w:left="644" w:hanging="36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F712466"/>
    <w:multiLevelType w:val="hybridMultilevel"/>
    <w:tmpl w:val="B2A01B22"/>
    <w:lvl w:ilvl="0" w:tplc="82AA20B4">
      <w:start w:val="1"/>
      <w:numFmt w:val="decimal"/>
      <w:lvlText w:val="%1."/>
      <w:lvlJc w:val="left"/>
      <w:pPr>
        <w:tabs>
          <w:tab w:val="num" w:pos="644"/>
        </w:tabs>
        <w:ind w:left="644" w:hanging="36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E0A0F4E"/>
    <w:multiLevelType w:val="hybridMultilevel"/>
    <w:tmpl w:val="4B463810"/>
    <w:lvl w:ilvl="0" w:tplc="82AA20B4">
      <w:start w:val="1"/>
      <w:numFmt w:val="decimal"/>
      <w:lvlText w:val="%1."/>
      <w:lvlJc w:val="left"/>
      <w:pPr>
        <w:tabs>
          <w:tab w:val="num" w:pos="644"/>
        </w:tabs>
        <w:ind w:left="644" w:hanging="36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5AD2105"/>
    <w:multiLevelType w:val="hybridMultilevel"/>
    <w:tmpl w:val="D8782380"/>
    <w:lvl w:ilvl="0" w:tplc="82AA20B4">
      <w:start w:val="1"/>
      <w:numFmt w:val="decimal"/>
      <w:lvlText w:val="%1."/>
      <w:lvlJc w:val="left"/>
      <w:pPr>
        <w:tabs>
          <w:tab w:val="num" w:pos="644"/>
        </w:tabs>
        <w:ind w:left="644" w:hanging="36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618593C"/>
    <w:multiLevelType w:val="hybridMultilevel"/>
    <w:tmpl w:val="D5D4A396"/>
    <w:lvl w:ilvl="0" w:tplc="59C6917C">
      <w:start w:val="1"/>
      <w:numFmt w:val="bullet"/>
      <w:lvlText w:val="-"/>
      <w:lvlJc w:val="left"/>
      <w:pPr>
        <w:ind w:left="1211" w:hanging="360"/>
      </w:pPr>
      <w:rPr>
        <w:rFonts w:ascii="Times New Roman" w:eastAsia="Calibri"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5">
    <w:nsid w:val="507B4838"/>
    <w:multiLevelType w:val="hybridMultilevel"/>
    <w:tmpl w:val="7436E046"/>
    <w:lvl w:ilvl="0" w:tplc="F45AB8DC">
      <w:start w:val="1"/>
      <w:numFmt w:val="bullet"/>
      <w:lvlText w:val="-"/>
      <w:lvlJc w:val="left"/>
      <w:pPr>
        <w:ind w:left="720" w:hanging="360"/>
      </w:pPr>
      <w:rPr>
        <w:rFonts w:ascii="Times New Roman" w:eastAsia="Calibri" w:hAnsi="Times New Roman" w:cs="Times New Roman" w:hint="default"/>
        <w:sz w:val="26"/>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577C7489"/>
    <w:multiLevelType w:val="hybridMultilevel"/>
    <w:tmpl w:val="8FAADAB4"/>
    <w:lvl w:ilvl="0" w:tplc="82AA20B4">
      <w:start w:val="1"/>
      <w:numFmt w:val="decimal"/>
      <w:lvlText w:val="%1."/>
      <w:lvlJc w:val="left"/>
      <w:pPr>
        <w:tabs>
          <w:tab w:val="num" w:pos="644"/>
        </w:tabs>
        <w:ind w:left="644" w:hanging="36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AAB12BB"/>
    <w:multiLevelType w:val="hybridMultilevel"/>
    <w:tmpl w:val="94A63490"/>
    <w:lvl w:ilvl="0" w:tplc="82AA20B4">
      <w:start w:val="1"/>
      <w:numFmt w:val="decimal"/>
      <w:lvlText w:val="%1."/>
      <w:lvlJc w:val="left"/>
      <w:pPr>
        <w:tabs>
          <w:tab w:val="num" w:pos="644"/>
        </w:tabs>
        <w:ind w:left="644" w:hanging="36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AEF4E56"/>
    <w:multiLevelType w:val="hybridMultilevel"/>
    <w:tmpl w:val="1542E214"/>
    <w:lvl w:ilvl="0" w:tplc="82AA20B4">
      <w:start w:val="1"/>
      <w:numFmt w:val="decimal"/>
      <w:lvlText w:val="%1."/>
      <w:lvlJc w:val="left"/>
      <w:pPr>
        <w:tabs>
          <w:tab w:val="num" w:pos="644"/>
        </w:tabs>
        <w:ind w:left="644" w:hanging="36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89D222F"/>
    <w:multiLevelType w:val="hybridMultilevel"/>
    <w:tmpl w:val="06EAAEA0"/>
    <w:lvl w:ilvl="0" w:tplc="82AA20B4">
      <w:start w:val="1"/>
      <w:numFmt w:val="decimal"/>
      <w:lvlText w:val="%1."/>
      <w:lvlJc w:val="left"/>
      <w:pPr>
        <w:tabs>
          <w:tab w:val="num" w:pos="644"/>
        </w:tabs>
        <w:ind w:left="644" w:hanging="36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7092528F"/>
    <w:multiLevelType w:val="hybridMultilevel"/>
    <w:tmpl w:val="7C90346A"/>
    <w:lvl w:ilvl="0" w:tplc="82AA20B4">
      <w:start w:val="1"/>
      <w:numFmt w:val="decimal"/>
      <w:lvlText w:val="%1."/>
      <w:lvlJc w:val="left"/>
      <w:pPr>
        <w:tabs>
          <w:tab w:val="num" w:pos="644"/>
        </w:tabs>
        <w:ind w:left="644" w:hanging="36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79C134E7"/>
    <w:multiLevelType w:val="hybridMultilevel"/>
    <w:tmpl w:val="D7F45F2E"/>
    <w:lvl w:ilvl="0" w:tplc="82AA20B4">
      <w:start w:val="1"/>
      <w:numFmt w:val="decimal"/>
      <w:lvlText w:val="%1."/>
      <w:lvlJc w:val="left"/>
      <w:pPr>
        <w:tabs>
          <w:tab w:val="num" w:pos="644"/>
        </w:tabs>
        <w:ind w:left="644" w:hanging="36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7A7B137D"/>
    <w:multiLevelType w:val="hybridMultilevel"/>
    <w:tmpl w:val="DE9A778A"/>
    <w:lvl w:ilvl="0" w:tplc="3BCC8BB4">
      <w:start w:val="14"/>
      <w:numFmt w:val="bullet"/>
      <w:lvlText w:val="-"/>
      <w:lvlJc w:val="left"/>
      <w:pPr>
        <w:ind w:left="1211" w:hanging="360"/>
      </w:pPr>
      <w:rPr>
        <w:rFonts w:ascii="Times New Roman" w:eastAsia="Calibri"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num w:numId="1">
    <w:abstractNumId w:val="1"/>
  </w:num>
  <w:num w:numId="2">
    <w:abstractNumId w:val="5"/>
  </w:num>
  <w:num w:numId="3">
    <w:abstractNumId w:val="4"/>
  </w:num>
  <w:num w:numId="4">
    <w:abstractNumId w:val="9"/>
  </w:num>
  <w:num w:numId="5">
    <w:abstractNumId w:val="2"/>
  </w:num>
  <w:num w:numId="6">
    <w:abstractNumId w:val="0"/>
  </w:num>
  <w:num w:numId="7">
    <w:abstractNumId w:val="7"/>
  </w:num>
  <w:num w:numId="8">
    <w:abstractNumId w:val="10"/>
  </w:num>
  <w:num w:numId="9">
    <w:abstractNumId w:val="8"/>
  </w:num>
  <w:num w:numId="10">
    <w:abstractNumId w:val="3"/>
  </w:num>
  <w:num w:numId="11">
    <w:abstractNumId w:val="11"/>
  </w:num>
  <w:num w:numId="12">
    <w:abstractNumId w:val="6"/>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F823DF"/>
    <w:rsid w:val="00066F58"/>
    <w:rsid w:val="000E166E"/>
    <w:rsid w:val="00105C0C"/>
    <w:rsid w:val="00165F34"/>
    <w:rsid w:val="001B0347"/>
    <w:rsid w:val="001D1C84"/>
    <w:rsid w:val="001E1244"/>
    <w:rsid w:val="001F7EC1"/>
    <w:rsid w:val="002A6D26"/>
    <w:rsid w:val="002B32D9"/>
    <w:rsid w:val="002C5027"/>
    <w:rsid w:val="002D6D95"/>
    <w:rsid w:val="00307C19"/>
    <w:rsid w:val="00317603"/>
    <w:rsid w:val="00326D75"/>
    <w:rsid w:val="00333CF4"/>
    <w:rsid w:val="00345ADE"/>
    <w:rsid w:val="003837A5"/>
    <w:rsid w:val="00397E55"/>
    <w:rsid w:val="003A7183"/>
    <w:rsid w:val="003D4DF4"/>
    <w:rsid w:val="003E06C3"/>
    <w:rsid w:val="003F5C48"/>
    <w:rsid w:val="00427435"/>
    <w:rsid w:val="00443FBD"/>
    <w:rsid w:val="0045267F"/>
    <w:rsid w:val="00495F47"/>
    <w:rsid w:val="004D674E"/>
    <w:rsid w:val="00523CD0"/>
    <w:rsid w:val="00546CC4"/>
    <w:rsid w:val="0057226B"/>
    <w:rsid w:val="00575285"/>
    <w:rsid w:val="006006B1"/>
    <w:rsid w:val="00611D3E"/>
    <w:rsid w:val="006406A7"/>
    <w:rsid w:val="006658BC"/>
    <w:rsid w:val="006D21F6"/>
    <w:rsid w:val="006E3A8D"/>
    <w:rsid w:val="00752375"/>
    <w:rsid w:val="00755FE9"/>
    <w:rsid w:val="007B4D56"/>
    <w:rsid w:val="007C5A95"/>
    <w:rsid w:val="007D2734"/>
    <w:rsid w:val="007E359D"/>
    <w:rsid w:val="007F4E06"/>
    <w:rsid w:val="00842F70"/>
    <w:rsid w:val="00852C73"/>
    <w:rsid w:val="0087236F"/>
    <w:rsid w:val="00881393"/>
    <w:rsid w:val="00937D3D"/>
    <w:rsid w:val="009405A9"/>
    <w:rsid w:val="009674CF"/>
    <w:rsid w:val="00990E8E"/>
    <w:rsid w:val="009932CD"/>
    <w:rsid w:val="009A1693"/>
    <w:rsid w:val="009E1A63"/>
    <w:rsid w:val="009E285B"/>
    <w:rsid w:val="00A11A70"/>
    <w:rsid w:val="00A33A6B"/>
    <w:rsid w:val="00A46D3F"/>
    <w:rsid w:val="00A9383A"/>
    <w:rsid w:val="00AC2365"/>
    <w:rsid w:val="00AC6BD0"/>
    <w:rsid w:val="00AD4265"/>
    <w:rsid w:val="00B1147F"/>
    <w:rsid w:val="00B46851"/>
    <w:rsid w:val="00B667BE"/>
    <w:rsid w:val="00BC7092"/>
    <w:rsid w:val="00BE0F95"/>
    <w:rsid w:val="00C24FD8"/>
    <w:rsid w:val="00C27D62"/>
    <w:rsid w:val="00C315DC"/>
    <w:rsid w:val="00CC1661"/>
    <w:rsid w:val="00CF3654"/>
    <w:rsid w:val="00D25553"/>
    <w:rsid w:val="00D27B1D"/>
    <w:rsid w:val="00D46B13"/>
    <w:rsid w:val="00D56E0F"/>
    <w:rsid w:val="00D66D46"/>
    <w:rsid w:val="00D9659F"/>
    <w:rsid w:val="00DE5ADE"/>
    <w:rsid w:val="00E1357B"/>
    <w:rsid w:val="00E67AF0"/>
    <w:rsid w:val="00EF525F"/>
    <w:rsid w:val="00F006A5"/>
    <w:rsid w:val="00F064A9"/>
    <w:rsid w:val="00F22BD2"/>
    <w:rsid w:val="00F34DF8"/>
    <w:rsid w:val="00F4265A"/>
    <w:rsid w:val="00F823DF"/>
    <w:rsid w:val="00F92B6C"/>
    <w:rsid w:val="00FA1719"/>
    <w:rsid w:val="00FF5D3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3DF"/>
    <w:pPr>
      <w:spacing w:line="276" w:lineRule="auto"/>
    </w:pPr>
    <w:rPr>
      <w:rFonts w:ascii="Calibri" w:eastAsia="Calibri" w:hAnsi="Calibri" w:cs="Times New Roman"/>
      <w:lang w:val="uk-UA" w:bidi="ar-SA"/>
    </w:rPr>
  </w:style>
  <w:style w:type="paragraph" w:styleId="1">
    <w:name w:val="heading 1"/>
    <w:basedOn w:val="a"/>
    <w:next w:val="a"/>
    <w:link w:val="10"/>
    <w:uiPriority w:val="9"/>
    <w:qFormat/>
    <w:rsid w:val="00F006A5"/>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rPr>
  </w:style>
  <w:style w:type="paragraph" w:styleId="2">
    <w:name w:val="heading 2"/>
    <w:basedOn w:val="a"/>
    <w:next w:val="a"/>
    <w:link w:val="20"/>
    <w:uiPriority w:val="9"/>
    <w:unhideWhenUsed/>
    <w:qFormat/>
    <w:rsid w:val="00F006A5"/>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rPr>
  </w:style>
  <w:style w:type="paragraph" w:styleId="3">
    <w:name w:val="heading 3"/>
    <w:basedOn w:val="a"/>
    <w:next w:val="a"/>
    <w:link w:val="30"/>
    <w:uiPriority w:val="9"/>
    <w:semiHidden/>
    <w:unhideWhenUsed/>
    <w:qFormat/>
    <w:rsid w:val="00F006A5"/>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rPr>
  </w:style>
  <w:style w:type="paragraph" w:styleId="4">
    <w:name w:val="heading 4"/>
    <w:basedOn w:val="a"/>
    <w:next w:val="a"/>
    <w:link w:val="40"/>
    <w:uiPriority w:val="9"/>
    <w:semiHidden/>
    <w:unhideWhenUsed/>
    <w:qFormat/>
    <w:rsid w:val="00F006A5"/>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rPr>
  </w:style>
  <w:style w:type="paragraph" w:styleId="5">
    <w:name w:val="heading 5"/>
    <w:basedOn w:val="a"/>
    <w:next w:val="a"/>
    <w:link w:val="50"/>
    <w:uiPriority w:val="9"/>
    <w:semiHidden/>
    <w:unhideWhenUsed/>
    <w:qFormat/>
    <w:rsid w:val="00F006A5"/>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rPr>
  </w:style>
  <w:style w:type="paragraph" w:styleId="6">
    <w:name w:val="heading 6"/>
    <w:basedOn w:val="a"/>
    <w:next w:val="a"/>
    <w:link w:val="60"/>
    <w:uiPriority w:val="9"/>
    <w:semiHidden/>
    <w:unhideWhenUsed/>
    <w:qFormat/>
    <w:rsid w:val="00F006A5"/>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rPr>
  </w:style>
  <w:style w:type="paragraph" w:styleId="7">
    <w:name w:val="heading 7"/>
    <w:basedOn w:val="a"/>
    <w:next w:val="a"/>
    <w:link w:val="70"/>
    <w:uiPriority w:val="9"/>
    <w:semiHidden/>
    <w:unhideWhenUsed/>
    <w:qFormat/>
    <w:rsid w:val="00F006A5"/>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rPr>
  </w:style>
  <w:style w:type="paragraph" w:styleId="8">
    <w:name w:val="heading 8"/>
    <w:basedOn w:val="a"/>
    <w:next w:val="a"/>
    <w:link w:val="80"/>
    <w:uiPriority w:val="9"/>
    <w:semiHidden/>
    <w:unhideWhenUsed/>
    <w:qFormat/>
    <w:rsid w:val="00F006A5"/>
    <w:pPr>
      <w:spacing w:before="200" w:after="100" w:line="240" w:lineRule="auto"/>
      <w:contextualSpacing/>
      <w:outlineLvl w:val="7"/>
    </w:pPr>
    <w:rPr>
      <w:rFonts w:asciiTheme="majorHAnsi" w:eastAsiaTheme="majorEastAsia" w:hAnsiTheme="majorHAnsi" w:cstheme="majorBidi"/>
      <w:color w:val="C0504D" w:themeColor="accent2"/>
    </w:rPr>
  </w:style>
  <w:style w:type="paragraph" w:styleId="9">
    <w:name w:val="heading 9"/>
    <w:basedOn w:val="a"/>
    <w:next w:val="a"/>
    <w:link w:val="90"/>
    <w:uiPriority w:val="9"/>
    <w:semiHidden/>
    <w:unhideWhenUsed/>
    <w:qFormat/>
    <w:rsid w:val="00F006A5"/>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06A5"/>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rsid w:val="00F006A5"/>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sid w:val="00F006A5"/>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F006A5"/>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F006A5"/>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F006A5"/>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F006A5"/>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F006A5"/>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F006A5"/>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F006A5"/>
    <w:rPr>
      <w:b/>
      <w:bCs/>
      <w:color w:val="943634" w:themeColor="accent2" w:themeShade="BF"/>
      <w:sz w:val="18"/>
      <w:szCs w:val="18"/>
    </w:rPr>
  </w:style>
  <w:style w:type="paragraph" w:styleId="a4">
    <w:name w:val="Title"/>
    <w:basedOn w:val="a"/>
    <w:next w:val="a"/>
    <w:link w:val="a5"/>
    <w:qFormat/>
    <w:rsid w:val="00F006A5"/>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5">
    <w:name w:val="Название Знак"/>
    <w:basedOn w:val="a0"/>
    <w:link w:val="a4"/>
    <w:rsid w:val="00F006A5"/>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F006A5"/>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7">
    <w:name w:val="Подзаголовок Знак"/>
    <w:basedOn w:val="a0"/>
    <w:link w:val="a6"/>
    <w:uiPriority w:val="11"/>
    <w:rsid w:val="00F006A5"/>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F006A5"/>
    <w:rPr>
      <w:b/>
      <w:bCs/>
      <w:spacing w:val="0"/>
    </w:rPr>
  </w:style>
  <w:style w:type="character" w:styleId="a9">
    <w:name w:val="Emphasis"/>
    <w:uiPriority w:val="20"/>
    <w:qFormat/>
    <w:rsid w:val="00F006A5"/>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qFormat/>
    <w:rsid w:val="00F006A5"/>
    <w:pPr>
      <w:spacing w:after="0" w:line="240" w:lineRule="auto"/>
    </w:pPr>
  </w:style>
  <w:style w:type="paragraph" w:styleId="ab">
    <w:name w:val="List Paragraph"/>
    <w:basedOn w:val="a"/>
    <w:uiPriority w:val="34"/>
    <w:qFormat/>
    <w:rsid w:val="00F006A5"/>
    <w:pPr>
      <w:ind w:left="720"/>
      <w:contextualSpacing/>
    </w:pPr>
  </w:style>
  <w:style w:type="paragraph" w:styleId="21">
    <w:name w:val="Quote"/>
    <w:basedOn w:val="a"/>
    <w:next w:val="a"/>
    <w:link w:val="22"/>
    <w:uiPriority w:val="29"/>
    <w:qFormat/>
    <w:rsid w:val="00F006A5"/>
    <w:rPr>
      <w:color w:val="943634" w:themeColor="accent2" w:themeShade="BF"/>
    </w:rPr>
  </w:style>
  <w:style w:type="character" w:customStyle="1" w:styleId="22">
    <w:name w:val="Цитата 2 Знак"/>
    <w:basedOn w:val="a0"/>
    <w:link w:val="21"/>
    <w:uiPriority w:val="29"/>
    <w:rsid w:val="00F006A5"/>
    <w:rPr>
      <w:color w:val="943634" w:themeColor="accent2" w:themeShade="BF"/>
      <w:sz w:val="20"/>
      <w:szCs w:val="20"/>
    </w:rPr>
  </w:style>
  <w:style w:type="paragraph" w:styleId="ac">
    <w:name w:val="Intense Quote"/>
    <w:basedOn w:val="a"/>
    <w:next w:val="a"/>
    <w:link w:val="ad"/>
    <w:uiPriority w:val="30"/>
    <w:qFormat/>
    <w:rsid w:val="00F006A5"/>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d">
    <w:name w:val="Выделенная цитата Знак"/>
    <w:basedOn w:val="a0"/>
    <w:link w:val="ac"/>
    <w:uiPriority w:val="30"/>
    <w:rsid w:val="00F006A5"/>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F006A5"/>
    <w:rPr>
      <w:rFonts w:asciiTheme="majorHAnsi" w:eastAsiaTheme="majorEastAsia" w:hAnsiTheme="majorHAnsi" w:cstheme="majorBidi"/>
      <w:i/>
      <w:iCs/>
      <w:color w:val="C0504D" w:themeColor="accent2"/>
    </w:rPr>
  </w:style>
  <w:style w:type="character" w:styleId="af">
    <w:name w:val="Intense Emphasis"/>
    <w:uiPriority w:val="21"/>
    <w:qFormat/>
    <w:rsid w:val="00F006A5"/>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F006A5"/>
    <w:rPr>
      <w:i/>
      <w:iCs/>
      <w:smallCaps/>
      <w:color w:val="C0504D" w:themeColor="accent2"/>
      <w:u w:color="C0504D" w:themeColor="accent2"/>
    </w:rPr>
  </w:style>
  <w:style w:type="character" w:styleId="af1">
    <w:name w:val="Intense Reference"/>
    <w:uiPriority w:val="32"/>
    <w:qFormat/>
    <w:rsid w:val="00F006A5"/>
    <w:rPr>
      <w:b/>
      <w:bCs/>
      <w:i/>
      <w:iCs/>
      <w:smallCaps/>
      <w:color w:val="C0504D" w:themeColor="accent2"/>
      <w:u w:color="C0504D" w:themeColor="accent2"/>
    </w:rPr>
  </w:style>
  <w:style w:type="character" w:styleId="af2">
    <w:name w:val="Book Title"/>
    <w:uiPriority w:val="33"/>
    <w:qFormat/>
    <w:rsid w:val="00F006A5"/>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F006A5"/>
    <w:pPr>
      <w:outlineLvl w:val="9"/>
    </w:pPr>
  </w:style>
  <w:style w:type="paragraph" w:customStyle="1" w:styleId="11">
    <w:name w:val="Без интервала1"/>
    <w:qFormat/>
    <w:rsid w:val="00F823DF"/>
    <w:pPr>
      <w:spacing w:after="0" w:line="240" w:lineRule="auto"/>
    </w:pPr>
    <w:rPr>
      <w:rFonts w:ascii="Calibri" w:eastAsia="Calibri" w:hAnsi="Calibri" w:cs="Times New Roman"/>
      <w:lang w:val="ru-RU" w:eastAsia="ru-RU" w:bidi="ar-SA"/>
    </w:rPr>
  </w:style>
  <w:style w:type="paragraph" w:styleId="af4">
    <w:name w:val="header"/>
    <w:basedOn w:val="a"/>
    <w:link w:val="af5"/>
    <w:uiPriority w:val="99"/>
    <w:unhideWhenUsed/>
    <w:rsid w:val="002A6D26"/>
    <w:pPr>
      <w:tabs>
        <w:tab w:val="center" w:pos="4819"/>
        <w:tab w:val="right" w:pos="9639"/>
      </w:tabs>
      <w:spacing w:after="0" w:line="240" w:lineRule="auto"/>
    </w:pPr>
  </w:style>
  <w:style w:type="character" w:customStyle="1" w:styleId="af5">
    <w:name w:val="Верхний колонтитул Знак"/>
    <w:basedOn w:val="a0"/>
    <w:link w:val="af4"/>
    <w:uiPriority w:val="99"/>
    <w:rsid w:val="002A6D26"/>
    <w:rPr>
      <w:rFonts w:ascii="Calibri" w:eastAsia="Calibri" w:hAnsi="Calibri" w:cs="Times New Roman"/>
      <w:lang w:val="uk-UA" w:bidi="ar-SA"/>
    </w:rPr>
  </w:style>
  <w:style w:type="paragraph" w:styleId="af6">
    <w:name w:val="footer"/>
    <w:basedOn w:val="a"/>
    <w:link w:val="af7"/>
    <w:uiPriority w:val="99"/>
    <w:semiHidden/>
    <w:unhideWhenUsed/>
    <w:rsid w:val="002A6D26"/>
    <w:pPr>
      <w:tabs>
        <w:tab w:val="center" w:pos="4819"/>
        <w:tab w:val="right" w:pos="9639"/>
      </w:tabs>
      <w:spacing w:after="0" w:line="240" w:lineRule="auto"/>
    </w:pPr>
  </w:style>
  <w:style w:type="character" w:customStyle="1" w:styleId="af7">
    <w:name w:val="Нижний колонтитул Знак"/>
    <w:basedOn w:val="a0"/>
    <w:link w:val="af6"/>
    <w:uiPriority w:val="99"/>
    <w:semiHidden/>
    <w:rsid w:val="002A6D26"/>
    <w:rPr>
      <w:rFonts w:ascii="Calibri" w:eastAsia="Calibri" w:hAnsi="Calibri" w:cs="Times New Roman"/>
      <w:lang w:val="uk-UA" w:bidi="ar-SA"/>
    </w:rPr>
  </w:style>
  <w:style w:type="paragraph" w:styleId="af8">
    <w:name w:val="Balloon Text"/>
    <w:basedOn w:val="a"/>
    <w:link w:val="af9"/>
    <w:uiPriority w:val="99"/>
    <w:semiHidden/>
    <w:unhideWhenUsed/>
    <w:rsid w:val="00D66D46"/>
    <w:pPr>
      <w:spacing w:after="0" w:line="240" w:lineRule="auto"/>
    </w:pPr>
    <w:rPr>
      <w:rFonts w:ascii="Tahoma" w:hAnsi="Tahoma" w:cs="Tahoma"/>
      <w:sz w:val="16"/>
      <w:szCs w:val="16"/>
    </w:rPr>
  </w:style>
  <w:style w:type="character" w:customStyle="1" w:styleId="af9">
    <w:name w:val="Текст выноски Знак"/>
    <w:basedOn w:val="a0"/>
    <w:link w:val="af8"/>
    <w:uiPriority w:val="99"/>
    <w:semiHidden/>
    <w:rsid w:val="00D66D46"/>
    <w:rPr>
      <w:rFonts w:ascii="Tahoma" w:eastAsia="Calibri" w:hAnsi="Tahoma" w:cs="Tahoma"/>
      <w:sz w:val="16"/>
      <w:szCs w:val="16"/>
      <w:lang w:val="uk-UA" w:bidi="ar-SA"/>
    </w:rPr>
  </w:style>
  <w:style w:type="paragraph" w:customStyle="1" w:styleId="23">
    <w:name w:val="Абзац списка2"/>
    <w:basedOn w:val="a"/>
    <w:rsid w:val="00AC6BD0"/>
    <w:pPr>
      <w:spacing w:after="0" w:line="360" w:lineRule="auto"/>
      <w:ind w:left="720"/>
      <w:contextualSpacing/>
    </w:pPr>
    <w:rPr>
      <w:rFonts w:ascii="Times New Roman" w:eastAsia="Times New Roman" w:hAnsi="Times New Roman"/>
      <w:sz w:val="28"/>
    </w:rPr>
  </w:style>
  <w:style w:type="paragraph" w:styleId="afa">
    <w:name w:val="Normal (Web)"/>
    <w:basedOn w:val="a"/>
    <w:uiPriority w:val="99"/>
    <w:semiHidden/>
    <w:unhideWhenUsed/>
    <w:rsid w:val="001E1244"/>
    <w:pPr>
      <w:spacing w:before="100" w:beforeAutospacing="1" w:after="100" w:afterAutospacing="1" w:line="240" w:lineRule="auto"/>
    </w:pPr>
    <w:rPr>
      <w:rFonts w:ascii="Times New Roman" w:eastAsia="Times New Roman" w:hAnsi="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2072456107">
      <w:bodyDiv w:val="1"/>
      <w:marLeft w:val="0"/>
      <w:marRight w:val="0"/>
      <w:marTop w:val="0"/>
      <w:marBottom w:val="0"/>
      <w:divBdr>
        <w:top w:val="none" w:sz="0" w:space="0" w:color="auto"/>
        <w:left w:val="none" w:sz="0" w:space="0" w:color="auto"/>
        <w:bottom w:val="none" w:sz="0" w:space="0" w:color="auto"/>
        <w:right w:val="none" w:sz="0" w:space="0" w:color="auto"/>
      </w:divBdr>
      <w:divsChild>
        <w:div w:id="154691134">
          <w:marLeft w:val="0"/>
          <w:marRight w:val="0"/>
          <w:marTop w:val="0"/>
          <w:marBottom w:val="0"/>
          <w:divBdr>
            <w:top w:val="none" w:sz="0" w:space="0" w:color="auto"/>
            <w:left w:val="none" w:sz="0" w:space="0" w:color="auto"/>
            <w:bottom w:val="none" w:sz="0" w:space="0" w:color="auto"/>
            <w:right w:val="none" w:sz="0" w:space="0" w:color="auto"/>
          </w:divBdr>
          <w:divsChild>
            <w:div w:id="1722091270">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Sixth Edition"/>
</file>

<file path=customXml/itemProps1.xml><?xml version="1.0" encoding="utf-8"?>
<ds:datastoreItem xmlns:ds="http://schemas.openxmlformats.org/officeDocument/2006/customXml" ds:itemID="{31479C71-BFC9-47B7-8C5B-353E8080D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10616</Words>
  <Characters>6052</Characters>
  <Application>Microsoft Office Word</Application>
  <DocSecurity>0</DocSecurity>
  <Lines>50</Lines>
  <Paragraphs>33</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16635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 Андрієвська (VRU-IMP19-UKR - v.andrievska)</dc:creator>
  <cp:lastModifiedBy>sasha_kovch</cp:lastModifiedBy>
  <cp:revision>2</cp:revision>
  <cp:lastPrinted>2017-09-05T06:40:00Z</cp:lastPrinted>
  <dcterms:created xsi:type="dcterms:W3CDTF">2017-09-06T09:34:00Z</dcterms:created>
  <dcterms:modified xsi:type="dcterms:W3CDTF">2017-09-06T09:34:00Z</dcterms:modified>
</cp:coreProperties>
</file>