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B5" w:rsidRDefault="009272B5" w:rsidP="009272B5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Додаток №4                                                                  </w:t>
      </w:r>
    </w:p>
    <w:p w:rsidR="009272B5" w:rsidRDefault="009272B5" w:rsidP="009272B5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272B5" w:rsidRDefault="009272B5" w:rsidP="009272B5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ЗАТВЕРДЖЕНО</w:t>
      </w:r>
    </w:p>
    <w:p w:rsidR="009272B5" w:rsidRDefault="009272B5" w:rsidP="009272B5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Наказом В.о. керівника апарату суду</w:t>
      </w:r>
    </w:p>
    <w:p w:rsidR="009272B5" w:rsidRDefault="009272B5" w:rsidP="009272B5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Вінницького міського   суду Вінницької      </w:t>
      </w:r>
    </w:p>
    <w:p w:rsidR="009272B5" w:rsidRDefault="009272B5" w:rsidP="009272B5">
      <w:pPr>
        <w:tabs>
          <w:tab w:val="left" w:pos="6096"/>
        </w:tabs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                                                        області від 17 липня 2018 року </w:t>
      </w:r>
      <w:r>
        <w:rPr>
          <w:b/>
          <w:color w:val="FF0000"/>
          <w:sz w:val="24"/>
          <w:szCs w:val="24"/>
          <w:lang w:eastAsia="ru-RU"/>
        </w:rPr>
        <w:t>№ 462-к</w:t>
      </w:r>
      <w:r>
        <w:rPr>
          <w:b/>
          <w:sz w:val="24"/>
          <w:szCs w:val="24"/>
          <w:lang w:eastAsia="ru-RU"/>
        </w:rPr>
        <w:t xml:space="preserve">                    </w:t>
      </w:r>
    </w:p>
    <w:p w:rsidR="009272B5" w:rsidRDefault="009272B5" w:rsidP="009272B5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9272B5" w:rsidRDefault="009272B5" w:rsidP="009272B5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УМОВИ</w:t>
      </w:r>
    </w:p>
    <w:p w:rsidR="009272B5" w:rsidRDefault="009272B5" w:rsidP="009272B5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проведення конкурсу</w:t>
      </w:r>
    </w:p>
    <w:p w:rsidR="009272B5" w:rsidRDefault="009272B5" w:rsidP="009272B5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  <w:lang w:eastAsia="ru-RU"/>
        </w:rPr>
        <w:t>на зайняття вакантних посад державної служби категорії «В» –</w:t>
      </w:r>
      <w:r>
        <w:rPr>
          <w:b/>
          <w:sz w:val="24"/>
          <w:szCs w:val="24"/>
        </w:rPr>
        <w:t xml:space="preserve"> секретар</w:t>
      </w:r>
      <w:r w:rsidR="00DB40F7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судового засідання Вінницького міського суду Вінницької області на період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перебування основн</w:t>
      </w:r>
      <w:r w:rsidR="00E6232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ого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працівник</w:t>
      </w:r>
      <w:r w:rsidR="00E6232B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 відпустці по вагіт</w:t>
      </w:r>
      <w:r w:rsidR="003A7E1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ності та пологам – </w:t>
      </w:r>
      <w:r w:rsidR="00E6232B">
        <w:rPr>
          <w:rFonts w:ascii="Times New Roman" w:hAnsi="Times New Roman" w:cs="Times New Roman"/>
          <w:b/>
          <w:sz w:val="24"/>
          <w:szCs w:val="24"/>
          <w:lang w:eastAsia="ru-RU"/>
        </w:rPr>
        <w:t>одна вакансія.</w:t>
      </w:r>
    </w:p>
    <w:p w:rsidR="009272B5" w:rsidRDefault="009272B5" w:rsidP="009272B5">
      <w:pPr>
        <w:spacing w:line="240" w:lineRule="auto"/>
        <w:rPr>
          <w:b/>
          <w:sz w:val="24"/>
          <w:szCs w:val="24"/>
        </w:rPr>
      </w:pP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7839"/>
      </w:tblGrid>
      <w:tr w:rsidR="009272B5" w:rsidTr="009272B5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B5" w:rsidRDefault="009272B5">
            <w:pPr>
              <w:keepNext/>
              <w:keepLines/>
              <w:spacing w:before="120" w:after="12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9272B5" w:rsidTr="009272B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after="0"/>
              <w:rPr>
                <w:b/>
              </w:rPr>
            </w:pPr>
            <w:r>
              <w:rPr>
                <w:b/>
              </w:rPr>
              <w:t>Посадові обов</w:t>
            </w:r>
            <w:r>
              <w:rPr>
                <w:b/>
                <w:lang w:val="en-US"/>
              </w:rPr>
              <w:t>’</w:t>
            </w:r>
            <w:r>
              <w:rPr>
                <w:b/>
              </w:rPr>
              <w:t xml:space="preserve">язки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Секретар судового засідання Вінницького міського суду Вінницької області є користувачем автоматизованої системи документообігу суду  і вносить до бази даних системи інформацію, згідно з обов’язками, наданими на підставі наказу керівника апарату суду.</w:t>
            </w:r>
          </w:p>
          <w:p w:rsidR="009272B5" w:rsidRDefault="009272B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Здійснює   судові   виклики   та   повідомлення   в справах, які</w:t>
            </w:r>
          </w:p>
          <w:p w:rsidR="009272B5" w:rsidRDefault="009272B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знаходяться у провадженні судді, оформлює заявки до органів внутрішніх справ, адміністрації місць попереднього ув'язнення про доставку до суду затриманих та підсудних осіб, готує копії відповідних судових рішень.</w:t>
            </w:r>
          </w:p>
          <w:p w:rsidR="009272B5" w:rsidRDefault="009272B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Здійснює оформлення та розміщення списків справ, призначених</w:t>
            </w:r>
          </w:p>
          <w:p w:rsidR="009272B5" w:rsidRDefault="009272B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розгляду.</w:t>
            </w:r>
          </w:p>
          <w:p w:rsidR="009272B5" w:rsidRDefault="009272B5" w:rsidP="00791F4A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Перевіряє наявність і з'ясовує причини відсутності осіб, яких</w:t>
            </w:r>
          </w:p>
          <w:p w:rsidR="009272B5" w:rsidRDefault="009272B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викликано до суду, і доповідає про це головуючому судді.</w:t>
            </w:r>
          </w:p>
          <w:p w:rsidR="009272B5" w:rsidRDefault="009272B5" w:rsidP="00791F4A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Здійснює перевірку осіб, які викликані в судове засідання, та зазначає на повістках час перебування в суді.</w:t>
            </w:r>
          </w:p>
          <w:p w:rsidR="009272B5" w:rsidRDefault="009272B5" w:rsidP="00791F4A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Забезпечує фіксування судового засідання технічними засобами,</w:t>
            </w:r>
          </w:p>
          <w:p w:rsidR="009272B5" w:rsidRDefault="009272B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згідно з Інструкцією «Про порядок фіксування судового процесу технічними засобами».</w:t>
            </w:r>
          </w:p>
          <w:p w:rsidR="009272B5" w:rsidRDefault="009272B5" w:rsidP="00791F4A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 журнал судового засідання, протокол судового засідання.</w:t>
            </w:r>
          </w:p>
          <w:p w:rsidR="009272B5" w:rsidRDefault="009272B5" w:rsidP="00791F4A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Виготовляє копії судових рішень у справах, які знаходяться в провадженні судді.</w:t>
            </w:r>
          </w:p>
          <w:p w:rsidR="009272B5" w:rsidRDefault="009272B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- Здійснює заходи щодо вручення копії вироку засудженому або виправданому, відповідно до  вимог Кримінального-процесуального  кодексу України, за дорученням судді здійснює заходи щодо дачі підсудним або засудженим підписки про невиїзд.</w:t>
            </w:r>
          </w:p>
          <w:p w:rsidR="009272B5" w:rsidRDefault="009272B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Здійснює оформлення для направлення копій судових рішень сторонам та іншим особам, які беруть участь у справі й фактично не були присутніми в судовому засіданні при розгляді справи.</w:t>
            </w:r>
          </w:p>
          <w:p w:rsidR="009272B5" w:rsidRDefault="009272B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Готує виконавчі листи у справах, за якими передбачено негайне виконання.</w:t>
            </w:r>
          </w:p>
          <w:p w:rsidR="009272B5" w:rsidRDefault="009272B5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Оформлює матеріали судових справ і здійснює передачу справ до канцелярії суду.</w:t>
            </w:r>
          </w:p>
          <w:p w:rsidR="009272B5" w:rsidRDefault="009272B5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- Виконує    інші    доручення    судді,   голови суду,   керівника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апарату    суду, заступників керівника апарату суду, помічника судді.</w:t>
            </w:r>
          </w:p>
        </w:tc>
      </w:tr>
      <w:tr w:rsidR="009272B5" w:rsidTr="009272B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 xml:space="preserve">Умови оплати праці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00" w:beforeAutospacing="1"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Відповідно до штатного розпису: посадовий оклад – 3 500 грн., надбавка за вислугу років, надбавка за ранг державного службовця, за наявності достатнього фонду оплати праці – премія та інші виплати, які передбачені Законом України «Про Державну службу».</w:t>
            </w:r>
          </w:p>
        </w:tc>
      </w:tr>
      <w:tr w:rsidR="009272B5" w:rsidTr="009272B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E6232B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Одна вакансія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період перебування основного працівника у відпустці по вагітності та пологам.</w:t>
            </w:r>
          </w:p>
        </w:tc>
      </w:tr>
      <w:tr w:rsidR="009272B5" w:rsidTr="009272B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5" w:rsidRDefault="009272B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9272B5" w:rsidRDefault="009272B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9272B5" w:rsidRDefault="009272B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9272B5" w:rsidRDefault="009272B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9272B5" w:rsidRDefault="009272B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5) оригінал посвідчення атестації щодо вільного володіння державною мовою</w:t>
            </w:r>
            <w:r>
              <w:rPr>
                <w:sz w:val="24"/>
                <w:szCs w:val="24"/>
                <w:lang w:val="ru-RU" w:eastAsia="ru-RU"/>
              </w:rPr>
              <w:t>;</w:t>
            </w:r>
          </w:p>
          <w:p w:rsidR="009272B5" w:rsidRDefault="009272B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6) заповнену особову картку встановленого зразка;</w:t>
            </w:r>
          </w:p>
          <w:p w:rsidR="009272B5" w:rsidRDefault="009272B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7) декларацію особи, уповноваженої на виконання функцій держави або місцевого самоврядування, за 2017 рік (електронна).</w:t>
            </w:r>
          </w:p>
          <w:p w:rsidR="009272B5" w:rsidRDefault="009272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 подання документів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color w:val="FF0000"/>
                <w:sz w:val="24"/>
                <w:szCs w:val="24"/>
              </w:rPr>
              <w:t xml:space="preserve">23 </w:t>
            </w:r>
            <w:r>
              <w:rPr>
                <w:sz w:val="24"/>
                <w:szCs w:val="24"/>
              </w:rPr>
              <w:t xml:space="preserve">календарних дні з дня оприлюднення інформації про проведення конкурсу на офіційному сайті Національного агентства з питань державної служби, до </w:t>
            </w:r>
            <w:r>
              <w:rPr>
                <w:color w:val="FF0000"/>
                <w:sz w:val="24"/>
                <w:szCs w:val="24"/>
              </w:rPr>
              <w:t xml:space="preserve"> 10 серпня</w:t>
            </w:r>
            <w:r>
              <w:rPr>
                <w:sz w:val="24"/>
                <w:szCs w:val="24"/>
              </w:rPr>
              <w:t xml:space="preserve"> 2018 року.</w:t>
            </w:r>
          </w:p>
          <w:p w:rsidR="009272B5" w:rsidRDefault="009272B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272B5" w:rsidTr="009272B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Місце, час та дата початку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Вінницький міський суд Вінницької області: м. Вінниця,                         вул. Грушевського, 17</w:t>
            </w:r>
          </w:p>
          <w:p w:rsidR="009272B5" w:rsidRDefault="009272B5" w:rsidP="008D0590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FF0000"/>
                <w:sz w:val="24"/>
                <w:szCs w:val="24"/>
                <w:lang w:eastAsia="ru-RU"/>
              </w:rPr>
              <w:t>10:00,  15</w:t>
            </w:r>
            <w:r w:rsidR="008D0590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FF0000"/>
                <w:sz w:val="24"/>
                <w:szCs w:val="24"/>
                <w:lang w:eastAsia="ru-RU"/>
              </w:rPr>
              <w:t xml:space="preserve">серпня </w:t>
            </w:r>
            <w:r>
              <w:rPr>
                <w:sz w:val="24"/>
                <w:szCs w:val="24"/>
                <w:lang w:eastAsia="ru-RU"/>
              </w:rPr>
              <w:t xml:space="preserve"> 2018 року.</w:t>
            </w:r>
          </w:p>
        </w:tc>
      </w:tr>
      <w:tr w:rsidR="009272B5" w:rsidTr="009272B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5" w:rsidRDefault="009272B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  <w:p w:rsidR="009272B5" w:rsidRDefault="009272B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9272B5" w:rsidRDefault="009272B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horokhova.o.v@vnm.vn.court.gov.ua</w:t>
            </w:r>
          </w:p>
        </w:tc>
      </w:tr>
    </w:tbl>
    <w:p w:rsidR="009272B5" w:rsidRDefault="009272B5" w:rsidP="009272B5">
      <w:pPr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7"/>
        <w:gridCol w:w="1443"/>
        <w:gridCol w:w="864"/>
        <w:gridCol w:w="7345"/>
      </w:tblGrid>
      <w:tr w:rsidR="009272B5" w:rsidTr="009272B5">
        <w:trPr>
          <w:trHeight w:val="70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5" w:rsidRDefault="009272B5">
            <w:pPr>
              <w:spacing w:before="120"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:rsidR="009272B5" w:rsidRDefault="009272B5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Кваліфікаційні вимоги</w:t>
            </w:r>
          </w:p>
        </w:tc>
      </w:tr>
      <w:tr w:rsidR="009272B5" w:rsidTr="009272B5">
        <w:trPr>
          <w:trHeight w:val="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B5" w:rsidRDefault="009272B5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Ступінь вищої освіти не нижче молодшого бакалавра або бакалавра</w:t>
            </w:r>
          </w:p>
        </w:tc>
      </w:tr>
      <w:tr w:rsidR="009272B5" w:rsidTr="009272B5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B5" w:rsidRDefault="009272B5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Досвід роботи</w:t>
            </w:r>
          </w:p>
          <w:p w:rsidR="009272B5" w:rsidRDefault="009272B5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B5" w:rsidRDefault="009272B5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9272B5" w:rsidTr="009272B5">
        <w:trPr>
          <w:trHeight w:val="81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B5" w:rsidRDefault="009272B5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Вільне володіння державною мовою</w:t>
            </w:r>
          </w:p>
          <w:p w:rsidR="009272B5" w:rsidRDefault="009272B5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9272B5" w:rsidTr="009272B5">
        <w:trPr>
          <w:trHeight w:val="12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Володіння іноземною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B5" w:rsidRDefault="009272B5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9272B5" w:rsidTr="009272B5">
        <w:trPr>
          <w:trHeight w:val="396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Вимоги до компетентності</w:t>
            </w:r>
          </w:p>
        </w:tc>
      </w:tr>
      <w:tr w:rsidR="009272B5" w:rsidTr="009272B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5" w:rsidRDefault="009272B5">
            <w:pPr>
              <w:spacing w:after="0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9272B5" w:rsidTr="009272B5">
        <w:trPr>
          <w:trHeight w:val="11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Уміння працювати з комп’ютером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вміння використовувати комп’ютерне обладнання та програмне забезпечення, використовувати офісну техніку; </w:t>
            </w:r>
          </w:p>
          <w:p w:rsidR="009272B5" w:rsidRDefault="009272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Excel);</w:t>
            </w:r>
          </w:p>
          <w:p w:rsidR="009272B5" w:rsidRDefault="009272B5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 вміння користуватись електронною поштою.</w:t>
            </w:r>
          </w:p>
        </w:tc>
      </w:tr>
      <w:tr w:rsidR="009272B5" w:rsidTr="009272B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Необхідні ділові якості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(розмістити за пріоритетністю)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 w:rsidP="00791F4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системність і самостійність в роботі;</w:t>
            </w:r>
          </w:p>
          <w:p w:rsidR="009272B5" w:rsidRDefault="009272B5" w:rsidP="00791F4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уважність та зосередженість в роботі;</w:t>
            </w:r>
          </w:p>
          <w:p w:rsidR="009272B5" w:rsidRDefault="009272B5" w:rsidP="00791F4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9272B5" w:rsidRDefault="009272B5" w:rsidP="00791F4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прагнення до самовдосконалення шляхом самоосвіти;</w:t>
            </w:r>
          </w:p>
          <w:p w:rsidR="009272B5" w:rsidRDefault="009272B5" w:rsidP="00791F4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не конфліктність;</w:t>
            </w:r>
          </w:p>
          <w:p w:rsidR="009272B5" w:rsidRDefault="009272B5" w:rsidP="00791F4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вміння знаходити вихід із складних ситуацій;</w:t>
            </w:r>
          </w:p>
          <w:p w:rsidR="009272B5" w:rsidRDefault="009272B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           комунікабельність, вміння спілкуватись з людьми.</w:t>
            </w:r>
          </w:p>
        </w:tc>
      </w:tr>
      <w:tr w:rsidR="009272B5" w:rsidTr="009272B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 xml:space="preserve">Необхідні особистісні якості </w:t>
            </w:r>
            <w:r>
              <w:rPr>
                <w:rFonts w:ascii="Times New Roman" w:hAnsi="Times New Roman"/>
                <w:b/>
                <w:i/>
              </w:rPr>
              <w:t>(розмістити за пріоритетністю)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5" w:rsidRDefault="009272B5">
            <w:pPr>
              <w:spacing w:after="0" w:line="240" w:lineRule="auto"/>
              <w:jc w:val="both"/>
              <w:rPr>
                <w:rFonts w:eastAsia="TimesNewRomanPSMT"/>
                <w:sz w:val="24"/>
                <w:szCs w:val="24"/>
                <w:lang w:eastAsia="ru-RU"/>
              </w:rPr>
            </w:pPr>
          </w:p>
          <w:p w:rsidR="009272B5" w:rsidRDefault="009272B5" w:rsidP="00791F4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відповідальність;</w:t>
            </w:r>
          </w:p>
          <w:p w:rsidR="009272B5" w:rsidRDefault="009272B5" w:rsidP="00791F4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ініціативність;</w:t>
            </w:r>
          </w:p>
          <w:p w:rsidR="009272B5" w:rsidRDefault="009272B5" w:rsidP="00791F4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ввічливість;</w:t>
            </w:r>
          </w:p>
          <w:p w:rsidR="009272B5" w:rsidRDefault="009272B5" w:rsidP="00791F4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9272B5" w:rsidRDefault="009272B5" w:rsidP="00791F4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надійність і порядність;</w:t>
            </w:r>
          </w:p>
          <w:p w:rsidR="009272B5" w:rsidRDefault="009272B5" w:rsidP="00791F4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дисциплінованість.</w:t>
            </w:r>
          </w:p>
        </w:tc>
      </w:tr>
      <w:tr w:rsidR="009272B5" w:rsidTr="009272B5">
        <w:trPr>
          <w:trHeight w:val="1094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272B5" w:rsidRDefault="009272B5">
            <w:pPr>
              <w:spacing w:after="0" w:line="240" w:lineRule="auto"/>
              <w:ind w:left="34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                    </w:t>
            </w:r>
          </w:p>
          <w:p w:rsidR="009272B5" w:rsidRDefault="009272B5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Професійні знання</w:t>
            </w:r>
          </w:p>
        </w:tc>
      </w:tr>
      <w:tr w:rsidR="009272B5" w:rsidTr="009272B5">
        <w:trPr>
          <w:trHeight w:val="4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B5" w:rsidRDefault="009272B5">
            <w:pPr>
              <w:spacing w:after="0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9272B5" w:rsidTr="009272B5">
        <w:trPr>
          <w:trHeight w:val="7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 w:rsidP="00791F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Конституція України;</w:t>
            </w:r>
          </w:p>
          <w:p w:rsidR="009272B5" w:rsidRDefault="009272B5" w:rsidP="00791F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Закон України «Про державну службу»;</w:t>
            </w:r>
          </w:p>
          <w:p w:rsidR="009272B5" w:rsidRDefault="009272B5" w:rsidP="00791F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запобігання корупції».</w:t>
            </w:r>
          </w:p>
        </w:tc>
      </w:tr>
      <w:tr w:rsidR="009272B5" w:rsidTr="009272B5">
        <w:trPr>
          <w:trHeight w:val="10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2B5" w:rsidRDefault="009272B5" w:rsidP="00791F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судоустрій і статус суддів»;</w:t>
            </w:r>
          </w:p>
          <w:p w:rsidR="009272B5" w:rsidRDefault="009272B5" w:rsidP="00791F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2"/>
                <w:sz w:val="24"/>
                <w:szCs w:val="24"/>
              </w:rPr>
              <w:t xml:space="preserve">Цивільний </w:t>
            </w:r>
            <w:r>
              <w:rPr>
                <w:spacing w:val="1"/>
                <w:sz w:val="24"/>
                <w:szCs w:val="24"/>
              </w:rPr>
              <w:t>процесуальний кодекс України;</w:t>
            </w:r>
          </w:p>
          <w:p w:rsidR="009272B5" w:rsidRDefault="009272B5" w:rsidP="00791F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Кримінальний процесуальний кодекс України;</w:t>
            </w:r>
          </w:p>
          <w:p w:rsidR="009272B5" w:rsidRDefault="009272B5" w:rsidP="00791F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Кодекс адміністративного судочинства  України;</w:t>
            </w:r>
          </w:p>
          <w:p w:rsidR="009272B5" w:rsidRDefault="009272B5" w:rsidP="00791F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Кодекс України Про адміністративні правопорушення та інші кодекси України;</w:t>
            </w:r>
          </w:p>
          <w:p w:rsidR="009272B5" w:rsidRDefault="009272B5" w:rsidP="00791F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pacing w:val="1"/>
                <w:sz w:val="24"/>
                <w:szCs w:val="24"/>
              </w:rPr>
              <w:t>Закон України «Про виконавче провадження»;</w:t>
            </w:r>
          </w:p>
          <w:p w:rsidR="009272B5" w:rsidRDefault="009272B5" w:rsidP="00791F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очищення влади»;</w:t>
            </w:r>
          </w:p>
          <w:p w:rsidR="009272B5" w:rsidRDefault="009272B5" w:rsidP="00791F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Інструкція з діловодства </w:t>
            </w:r>
            <w:r>
              <w:rPr>
                <w:sz w:val="24"/>
                <w:szCs w:val="24"/>
              </w:rPr>
              <w:t xml:space="preserve">в місцевому загальному суді, </w:t>
            </w:r>
            <w:r>
              <w:rPr>
                <w:sz w:val="24"/>
                <w:szCs w:val="24"/>
                <w:lang w:eastAsia="ru-RU"/>
              </w:rPr>
              <w:t xml:space="preserve"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</w:t>
            </w:r>
            <w:r>
              <w:rPr>
                <w:sz w:val="24"/>
                <w:szCs w:val="24"/>
                <w:lang w:eastAsia="ru-RU"/>
              </w:rPr>
              <w:lastRenderedPageBreak/>
              <w:t>17.12.2013 року №173;</w:t>
            </w:r>
          </w:p>
          <w:p w:rsidR="009272B5" w:rsidRDefault="009272B5" w:rsidP="00791F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Положення про автоматизовану систему документообігу суду;</w:t>
            </w:r>
          </w:p>
          <w:p w:rsidR="009272B5" w:rsidRDefault="009272B5" w:rsidP="00791F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Інструкція про порядок роботи з технічними засобами фіксування судового процесу ( судового засідання);</w:t>
            </w:r>
          </w:p>
          <w:p w:rsidR="009272B5" w:rsidRDefault="009272B5" w:rsidP="00791F4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Положення про апарат суду.</w:t>
            </w:r>
          </w:p>
        </w:tc>
      </w:tr>
    </w:tbl>
    <w:p w:rsidR="009272B5" w:rsidRDefault="009272B5" w:rsidP="009272B5"/>
    <w:p w:rsidR="009272B5" w:rsidRDefault="009272B5" w:rsidP="009272B5"/>
    <w:p w:rsidR="009272B5" w:rsidRDefault="009272B5" w:rsidP="009272B5"/>
    <w:p w:rsidR="009272B5" w:rsidRDefault="009272B5" w:rsidP="009272B5"/>
    <w:p w:rsidR="00BC1B78" w:rsidRDefault="00BC1B78"/>
    <w:sectPr w:rsidR="00BC1B78" w:rsidSect="006014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70C8A"/>
    <w:multiLevelType w:val="hybridMultilevel"/>
    <w:tmpl w:val="30E2A83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932254"/>
    <w:multiLevelType w:val="hybridMultilevel"/>
    <w:tmpl w:val="D3A04962"/>
    <w:lvl w:ilvl="0" w:tplc="8124B0E8">
      <w:start w:val="1"/>
      <w:numFmt w:val="decimal"/>
      <w:lvlText w:val="%1)"/>
      <w:lvlJc w:val="left"/>
      <w:pPr>
        <w:ind w:left="751" w:hanging="360"/>
      </w:pPr>
      <w:rPr>
        <w:rFonts w:ascii="Times New Roman" w:eastAsia="TimesNewRomanPSMT" w:hAnsi="Times New Roman" w:cs="Times New Roman" w:hint="default"/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272B5"/>
    <w:rsid w:val="003A7E1F"/>
    <w:rsid w:val="00534C49"/>
    <w:rsid w:val="00566A58"/>
    <w:rsid w:val="006014E0"/>
    <w:rsid w:val="008D0590"/>
    <w:rsid w:val="009272B5"/>
    <w:rsid w:val="00BC1B78"/>
    <w:rsid w:val="00DB40F7"/>
    <w:rsid w:val="00DD5CE7"/>
    <w:rsid w:val="00E62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5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4450</Words>
  <Characters>2538</Characters>
  <Application>Microsoft Office Word</Application>
  <DocSecurity>0</DocSecurity>
  <Lines>21</Lines>
  <Paragraphs>13</Paragraphs>
  <ScaleCrop>false</ScaleCrop>
  <Company>Grizli777</Company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2018-07-18T11:42:00Z</dcterms:created>
  <dcterms:modified xsi:type="dcterms:W3CDTF">2018-07-19T09:44:00Z</dcterms:modified>
</cp:coreProperties>
</file>