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7CA" w:rsidRPr="003D07CA" w:rsidRDefault="004237C8" w:rsidP="003D07CA">
      <w:pPr>
        <w:pStyle w:val="a6"/>
        <w:ind w:left="4956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07C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До</w:t>
      </w:r>
      <w:r w:rsidR="005E61B1" w:rsidRPr="003D07C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="003D07CA" w:rsidRPr="003D07C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Петриківського</w:t>
      </w:r>
      <w:r w:rsidRPr="003D07C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районного суду </w:t>
      </w:r>
    </w:p>
    <w:p w:rsidR="005E61B1" w:rsidRPr="003D07CA" w:rsidRDefault="003D07CA" w:rsidP="003D07CA">
      <w:pPr>
        <w:pStyle w:val="a6"/>
        <w:ind w:left="4956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07C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Дніпропетровської області</w:t>
      </w:r>
      <w:r w:rsidR="004237C8" w:rsidRPr="003D07C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4237C8" w:rsidRPr="003D07CA" w:rsidRDefault="003D07CA" w:rsidP="003D07CA">
      <w:pPr>
        <w:pStyle w:val="a6"/>
        <w:ind w:left="4956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07C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вул. Леваневського, 19</w:t>
      </w:r>
    </w:p>
    <w:p w:rsidR="004237C8" w:rsidRPr="003D07CA" w:rsidRDefault="003D07CA" w:rsidP="003D07CA">
      <w:pPr>
        <w:pStyle w:val="a6"/>
        <w:ind w:left="4956"/>
        <w:rPr>
          <w:rFonts w:ascii="Times New Roman" w:hAnsi="Times New Roman" w:cs="Times New Roman"/>
          <w:sz w:val="28"/>
          <w:szCs w:val="28"/>
        </w:rPr>
      </w:pPr>
      <w:r w:rsidRPr="003D07C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смт Петриківка 51800</w:t>
      </w:r>
    </w:p>
    <w:p w:rsidR="005E61B1" w:rsidRPr="003D07CA" w:rsidRDefault="005E61B1" w:rsidP="003D07CA">
      <w:pPr>
        <w:pStyle w:val="a6"/>
        <w:rPr>
          <w:rFonts w:ascii="Times New Roman" w:hAnsi="Times New Roman" w:cs="Times New Roman"/>
          <w:sz w:val="28"/>
          <w:szCs w:val="28"/>
        </w:rPr>
      </w:pPr>
      <w:r w:rsidRPr="003D07C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                                     </w:t>
      </w:r>
    </w:p>
    <w:p w:rsidR="004237C8" w:rsidRDefault="005E61B1" w:rsidP="00FF0AE0">
      <w:pPr>
        <w:pStyle w:val="a6"/>
        <w:rPr>
          <w:rFonts w:ascii="Times New Roman" w:hAnsi="Times New Roman" w:cs="Times New Roman"/>
          <w:sz w:val="28"/>
          <w:szCs w:val="28"/>
        </w:rPr>
      </w:pPr>
      <w:r w:rsidRPr="003D07CA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</w:t>
      </w:r>
      <w:r w:rsidR="004237C8" w:rsidRPr="003D07CA">
        <w:rPr>
          <w:rFonts w:ascii="Times New Roman" w:hAnsi="Times New Roman" w:cs="Times New Roman"/>
          <w:sz w:val="28"/>
          <w:szCs w:val="28"/>
        </w:rPr>
        <w:t>           </w:t>
      </w:r>
      <w:r w:rsidRPr="003D07CA">
        <w:rPr>
          <w:rFonts w:ascii="Times New Roman" w:hAnsi="Times New Roman" w:cs="Times New Roman"/>
          <w:sz w:val="28"/>
          <w:szCs w:val="28"/>
        </w:rPr>
        <w:t> </w:t>
      </w:r>
      <w:r w:rsidR="00FF0AE0">
        <w:rPr>
          <w:rFonts w:ascii="Times New Roman" w:hAnsi="Times New Roman" w:cs="Times New Roman"/>
          <w:sz w:val="28"/>
          <w:szCs w:val="28"/>
        </w:rPr>
        <w:t>Сторона по справі,</w:t>
      </w:r>
    </w:p>
    <w:p w:rsidR="00FF0AE0" w:rsidRPr="003D07CA" w:rsidRDefault="00FF0AE0" w:rsidP="00FF0AE0">
      <w:pPr>
        <w:pStyle w:val="a6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адреса, телефон</w:t>
      </w:r>
    </w:p>
    <w:p w:rsidR="003D07CA" w:rsidRDefault="005E61B1" w:rsidP="003D07CA">
      <w:pPr>
        <w:pStyle w:val="a6"/>
        <w:rPr>
          <w:rFonts w:ascii="Times New Roman" w:hAnsi="Times New Roman" w:cs="Times New Roman"/>
          <w:sz w:val="28"/>
          <w:szCs w:val="28"/>
        </w:rPr>
      </w:pPr>
      <w:r w:rsidRPr="003D07CA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</w:t>
      </w:r>
      <w:r w:rsidR="003D07CA">
        <w:rPr>
          <w:rFonts w:ascii="Times New Roman" w:hAnsi="Times New Roman" w:cs="Times New Roman"/>
          <w:sz w:val="28"/>
          <w:szCs w:val="28"/>
        </w:rPr>
        <w:tab/>
      </w:r>
      <w:r w:rsidR="003D07CA">
        <w:rPr>
          <w:rFonts w:ascii="Times New Roman" w:hAnsi="Times New Roman" w:cs="Times New Roman"/>
          <w:sz w:val="28"/>
          <w:szCs w:val="28"/>
        </w:rPr>
        <w:tab/>
      </w:r>
    </w:p>
    <w:p w:rsidR="005E61B1" w:rsidRPr="003D07CA" w:rsidRDefault="005E61B1" w:rsidP="003D07CA">
      <w:pPr>
        <w:pStyle w:val="a6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D07CA">
        <w:rPr>
          <w:rFonts w:ascii="Times New Roman" w:hAnsi="Times New Roman" w:cs="Times New Roman"/>
          <w:sz w:val="28"/>
          <w:szCs w:val="28"/>
        </w:rPr>
        <w:t>Суддя:___</w:t>
      </w:r>
      <w:r w:rsidR="004237C8" w:rsidRPr="003D07CA">
        <w:rPr>
          <w:rFonts w:ascii="Times New Roman" w:hAnsi="Times New Roman" w:cs="Times New Roman"/>
          <w:sz w:val="28"/>
          <w:szCs w:val="28"/>
        </w:rPr>
        <w:t>____</w:t>
      </w:r>
      <w:r w:rsidRPr="003D07CA">
        <w:rPr>
          <w:rFonts w:ascii="Times New Roman" w:hAnsi="Times New Roman" w:cs="Times New Roman"/>
          <w:sz w:val="28"/>
          <w:szCs w:val="28"/>
        </w:rPr>
        <w:t>______________</w:t>
      </w:r>
    </w:p>
    <w:p w:rsidR="005E61B1" w:rsidRPr="003D07CA" w:rsidRDefault="005E61B1" w:rsidP="003D07CA">
      <w:pPr>
        <w:pStyle w:val="a6"/>
        <w:rPr>
          <w:rFonts w:ascii="Times New Roman" w:hAnsi="Times New Roman" w:cs="Times New Roman"/>
          <w:sz w:val="28"/>
          <w:szCs w:val="28"/>
        </w:rPr>
      </w:pPr>
      <w:r w:rsidRPr="003D07CA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</w:t>
      </w:r>
      <w:r w:rsidR="003D07CA">
        <w:rPr>
          <w:rFonts w:ascii="Times New Roman" w:hAnsi="Times New Roman" w:cs="Times New Roman"/>
          <w:sz w:val="28"/>
          <w:szCs w:val="28"/>
        </w:rPr>
        <w:t xml:space="preserve">                    </w:t>
      </w:r>
      <w:r w:rsidRPr="003D07CA">
        <w:rPr>
          <w:rFonts w:ascii="Times New Roman" w:hAnsi="Times New Roman" w:cs="Times New Roman"/>
          <w:sz w:val="28"/>
          <w:szCs w:val="28"/>
        </w:rPr>
        <w:t>Справа №__________________</w:t>
      </w:r>
    </w:p>
    <w:p w:rsidR="005E61B1" w:rsidRPr="003D07CA" w:rsidRDefault="005E61B1" w:rsidP="003D07CA">
      <w:pPr>
        <w:pStyle w:val="a6"/>
        <w:rPr>
          <w:rFonts w:ascii="Times New Roman" w:hAnsi="Times New Roman" w:cs="Times New Roman"/>
          <w:sz w:val="28"/>
          <w:szCs w:val="28"/>
        </w:rPr>
      </w:pPr>
      <w:r w:rsidRPr="003D07CA">
        <w:rPr>
          <w:rFonts w:ascii="Times New Roman" w:hAnsi="Times New Roman" w:cs="Times New Roman"/>
          <w:sz w:val="28"/>
          <w:szCs w:val="28"/>
        </w:rPr>
        <w:t>                   </w:t>
      </w:r>
      <w:r w:rsidR="003D07CA">
        <w:rPr>
          <w:rFonts w:ascii="Times New Roman" w:hAnsi="Times New Roman" w:cs="Times New Roman"/>
          <w:sz w:val="28"/>
          <w:szCs w:val="28"/>
        </w:rPr>
        <w:tab/>
      </w:r>
      <w:r w:rsidR="003D07CA">
        <w:rPr>
          <w:rFonts w:ascii="Times New Roman" w:hAnsi="Times New Roman" w:cs="Times New Roman"/>
          <w:sz w:val="28"/>
          <w:szCs w:val="28"/>
        </w:rPr>
        <w:tab/>
      </w:r>
      <w:r w:rsidR="003D07CA">
        <w:rPr>
          <w:rFonts w:ascii="Times New Roman" w:hAnsi="Times New Roman" w:cs="Times New Roman"/>
          <w:sz w:val="28"/>
          <w:szCs w:val="28"/>
        </w:rPr>
        <w:tab/>
      </w:r>
      <w:r w:rsidR="003D07CA">
        <w:rPr>
          <w:rFonts w:ascii="Times New Roman" w:hAnsi="Times New Roman" w:cs="Times New Roman"/>
          <w:sz w:val="28"/>
          <w:szCs w:val="28"/>
        </w:rPr>
        <w:tab/>
      </w:r>
      <w:r w:rsidR="003D07CA">
        <w:rPr>
          <w:rFonts w:ascii="Times New Roman" w:hAnsi="Times New Roman" w:cs="Times New Roman"/>
          <w:sz w:val="28"/>
          <w:szCs w:val="28"/>
        </w:rPr>
        <w:tab/>
      </w:r>
      <w:r w:rsidR="003D07CA">
        <w:rPr>
          <w:rFonts w:ascii="Times New Roman" w:hAnsi="Times New Roman" w:cs="Times New Roman"/>
          <w:sz w:val="28"/>
          <w:szCs w:val="28"/>
        </w:rPr>
        <w:tab/>
      </w:r>
      <w:r w:rsidRPr="003D07CA">
        <w:rPr>
          <w:rFonts w:ascii="Times New Roman" w:hAnsi="Times New Roman" w:cs="Times New Roman"/>
          <w:sz w:val="28"/>
          <w:szCs w:val="28"/>
        </w:rPr>
        <w:t>Провадження по справі№___________</w:t>
      </w:r>
    </w:p>
    <w:p w:rsidR="005E61B1" w:rsidRPr="003D07CA" w:rsidRDefault="005E61B1" w:rsidP="003D07CA">
      <w:pPr>
        <w:pStyle w:val="a6"/>
        <w:rPr>
          <w:rFonts w:ascii="Times New Roman" w:hAnsi="Times New Roman" w:cs="Times New Roman"/>
          <w:sz w:val="28"/>
          <w:szCs w:val="28"/>
        </w:rPr>
      </w:pPr>
      <w:r w:rsidRPr="003D07CA">
        <w:rPr>
          <w:rFonts w:ascii="Times New Roman" w:hAnsi="Times New Roman" w:cs="Times New Roman"/>
          <w:sz w:val="28"/>
          <w:szCs w:val="28"/>
        </w:rPr>
        <w:t xml:space="preserve"> </w:t>
      </w:r>
      <w:r w:rsidRPr="003D07CA">
        <w:rPr>
          <w:rFonts w:ascii="Times New Roman" w:hAnsi="Times New Roman" w:cs="Times New Roman"/>
          <w:sz w:val="28"/>
          <w:szCs w:val="28"/>
        </w:rPr>
        <w:tab/>
        <w:t> </w:t>
      </w:r>
    </w:p>
    <w:p w:rsidR="00EE6BF8" w:rsidRDefault="00EE6BF8" w:rsidP="003D07CA">
      <w:pPr>
        <w:pStyle w:val="a6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5E61B1" w:rsidRPr="003D07CA" w:rsidRDefault="005E61B1" w:rsidP="003D07C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7C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Клопотання</w:t>
      </w:r>
    </w:p>
    <w:p w:rsidR="005E61B1" w:rsidRPr="003D07CA" w:rsidRDefault="005E61B1" w:rsidP="00EE6BF8">
      <w:pPr>
        <w:pStyle w:val="a6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07C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про відкладення розгляду справи</w:t>
      </w:r>
    </w:p>
    <w:p w:rsidR="003D07CA" w:rsidRPr="003D07CA" w:rsidRDefault="003D07CA" w:rsidP="00EE6BF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E61B1" w:rsidRPr="003D07CA" w:rsidRDefault="003D07CA" w:rsidP="00EE6BF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E61B1" w:rsidRPr="003D07CA">
        <w:rPr>
          <w:rFonts w:ascii="Times New Roman" w:hAnsi="Times New Roman" w:cs="Times New Roman"/>
          <w:sz w:val="28"/>
          <w:szCs w:val="28"/>
        </w:rPr>
        <w:t xml:space="preserve"> провадженні </w:t>
      </w:r>
      <w:r w:rsidRPr="003D07CA">
        <w:rPr>
          <w:rFonts w:ascii="Times New Roman" w:hAnsi="Times New Roman" w:cs="Times New Roman"/>
          <w:sz w:val="28"/>
          <w:szCs w:val="28"/>
        </w:rPr>
        <w:t>Петриківського</w:t>
      </w:r>
      <w:r w:rsidR="005E61B1" w:rsidRPr="003D07CA">
        <w:rPr>
          <w:rFonts w:ascii="Times New Roman" w:hAnsi="Times New Roman" w:cs="Times New Roman"/>
          <w:sz w:val="28"/>
          <w:szCs w:val="28"/>
        </w:rPr>
        <w:t xml:space="preserve"> районного  суду </w:t>
      </w:r>
      <w:r w:rsidRPr="003D07CA">
        <w:rPr>
          <w:rFonts w:ascii="Times New Roman" w:hAnsi="Times New Roman" w:cs="Times New Roman"/>
          <w:sz w:val="28"/>
          <w:szCs w:val="28"/>
        </w:rPr>
        <w:t>Дніпропетровської області</w:t>
      </w:r>
      <w:r w:rsidR="005E61B1" w:rsidRPr="003D07CA">
        <w:rPr>
          <w:rFonts w:ascii="Times New Roman" w:hAnsi="Times New Roman" w:cs="Times New Roman"/>
          <w:sz w:val="28"/>
          <w:szCs w:val="28"/>
        </w:rPr>
        <w:t xml:space="preserve"> знаходиться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1B1" w:rsidRPr="003D07CA">
        <w:rPr>
          <w:rFonts w:ascii="Times New Roman" w:hAnsi="Times New Roman" w:cs="Times New Roman"/>
          <w:sz w:val="28"/>
          <w:szCs w:val="28"/>
        </w:rPr>
        <w:t>справа №</w:t>
      </w:r>
      <w:r w:rsidR="00FF0AE0">
        <w:rPr>
          <w:rFonts w:ascii="Times New Roman" w:hAnsi="Times New Roman" w:cs="Times New Roman"/>
          <w:sz w:val="28"/>
          <w:szCs w:val="28"/>
        </w:rPr>
        <w:t xml:space="preserve">,_______ провадження №___________. </w:t>
      </w:r>
    </w:p>
    <w:p w:rsidR="005E61B1" w:rsidRPr="003D07CA" w:rsidRDefault="005E61B1" w:rsidP="00EE6BF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7CA">
        <w:rPr>
          <w:rFonts w:ascii="Times New Roman" w:hAnsi="Times New Roman" w:cs="Times New Roman"/>
          <w:sz w:val="28"/>
          <w:szCs w:val="28"/>
        </w:rPr>
        <w:t>Розгляд справи призначено на _______ року.</w:t>
      </w:r>
    </w:p>
    <w:p w:rsidR="005E61B1" w:rsidRPr="003D07CA" w:rsidRDefault="005E61B1" w:rsidP="00EE6BF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7CA">
        <w:rPr>
          <w:rFonts w:ascii="Times New Roman" w:hAnsi="Times New Roman" w:cs="Times New Roman"/>
          <w:sz w:val="28"/>
          <w:szCs w:val="28"/>
        </w:rPr>
        <w:t xml:space="preserve">З 12 березня до 3 квітня 2020 року в Україні запроваджено карантин через спалах у світі </w:t>
      </w:r>
      <w:proofErr w:type="spellStart"/>
      <w:r w:rsidRPr="003D07CA">
        <w:rPr>
          <w:rFonts w:ascii="Times New Roman" w:hAnsi="Times New Roman" w:cs="Times New Roman"/>
          <w:sz w:val="28"/>
          <w:szCs w:val="28"/>
        </w:rPr>
        <w:t>короновірусу</w:t>
      </w:r>
      <w:proofErr w:type="spellEnd"/>
      <w:r w:rsidRPr="003D07CA">
        <w:rPr>
          <w:rFonts w:ascii="Times New Roman" w:hAnsi="Times New Roman" w:cs="Times New Roman"/>
          <w:sz w:val="28"/>
          <w:szCs w:val="28"/>
        </w:rPr>
        <w:t>. Таке рішення було прийнято на засіданні Кабінету Міністрів України у середу, 11 березня 2020р.</w:t>
      </w:r>
    </w:p>
    <w:p w:rsidR="005E61B1" w:rsidRPr="003D07CA" w:rsidRDefault="005E61B1" w:rsidP="00EE6BF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7CA">
        <w:rPr>
          <w:rFonts w:ascii="Times New Roman" w:hAnsi="Times New Roman" w:cs="Times New Roman"/>
          <w:sz w:val="28"/>
          <w:szCs w:val="28"/>
        </w:rPr>
        <w:t>Рада суддів України 11 березня 2020р. звернулася з листом до громадян, які є учасниками судових процесів, з проханням утриматися від участі у судових засіданнях, якщо слухання не передбачають обов’язкової присутності учасників сторін (копія листа додається).</w:t>
      </w:r>
    </w:p>
    <w:p w:rsidR="005E61B1" w:rsidRDefault="005E61B1" w:rsidP="00EE6BF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07CA">
        <w:rPr>
          <w:rFonts w:ascii="Times New Roman" w:hAnsi="Times New Roman" w:cs="Times New Roman"/>
          <w:sz w:val="28"/>
          <w:szCs w:val="28"/>
        </w:rPr>
        <w:t>З огляду на це, та у зв’язку з запровадженням карантину, прошу відкласти розгляд справи на іншу дату.</w:t>
      </w:r>
    </w:p>
    <w:p w:rsidR="00AA3BB6" w:rsidRDefault="00AA3BB6" w:rsidP="00EE6BF8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3BB6" w:rsidRPr="003D07CA" w:rsidRDefault="00AA3BB6" w:rsidP="003D07CA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</w:p>
    <w:p w:rsidR="005E61B1" w:rsidRPr="003D07CA" w:rsidRDefault="004237C8" w:rsidP="003D07CA">
      <w:pPr>
        <w:pStyle w:val="a6"/>
        <w:rPr>
          <w:rFonts w:ascii="Times New Roman" w:hAnsi="Times New Roman" w:cs="Times New Roman"/>
          <w:sz w:val="28"/>
          <w:szCs w:val="28"/>
        </w:rPr>
      </w:pPr>
      <w:r w:rsidRPr="003D07CA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                        </w:t>
      </w:r>
      <w:r w:rsidR="005E61B1" w:rsidRPr="003D07CA">
        <w:rPr>
          <w:rFonts w:ascii="Times New Roman" w:hAnsi="Times New Roman" w:cs="Times New Roman"/>
          <w:sz w:val="28"/>
          <w:szCs w:val="28"/>
        </w:rPr>
        <w:t> </w:t>
      </w:r>
      <w:r w:rsidRPr="003D07CA">
        <w:rPr>
          <w:rFonts w:ascii="Times New Roman" w:hAnsi="Times New Roman" w:cs="Times New Roman"/>
          <w:sz w:val="28"/>
          <w:szCs w:val="28"/>
        </w:rPr>
        <w:t>________________</w:t>
      </w:r>
    </w:p>
    <w:p w:rsidR="0027055D" w:rsidRPr="003D07CA" w:rsidRDefault="004237C8" w:rsidP="003D07C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AA3BB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</w:t>
      </w:r>
      <w:r w:rsidR="00AA3BB6" w:rsidRPr="00AA3BB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дата</w:t>
      </w:r>
      <w:r w:rsidR="003D07CA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</w:r>
      <w:r w:rsidR="003D07CA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</w:r>
      <w:r w:rsidR="003D07CA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</w:r>
      <w:r w:rsidR="003D07CA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</w:r>
      <w:r w:rsidR="003D07CA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</w:r>
      <w:r w:rsidR="003D07CA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</w:r>
      <w:r w:rsidR="003D07CA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</w:r>
      <w:r w:rsidR="003D07CA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</w:r>
      <w:r w:rsidR="003D07CA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</w:r>
      <w:r w:rsidR="00AA3BB6">
        <w:rPr>
          <w:rStyle w:val="a4"/>
          <w:rFonts w:ascii="Times New Roman" w:hAnsi="Times New Roman" w:cs="Times New Roman"/>
          <w:color w:val="000000"/>
          <w:sz w:val="28"/>
          <w:szCs w:val="28"/>
        </w:rPr>
        <w:tab/>
      </w:r>
      <w:r w:rsidR="00AA3BB6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підпис</w:t>
      </w:r>
    </w:p>
    <w:sectPr w:rsidR="0027055D" w:rsidRPr="003D07CA" w:rsidSect="000A2BE1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B1"/>
    <w:rsid w:val="00087110"/>
    <w:rsid w:val="000A2BE1"/>
    <w:rsid w:val="00192F58"/>
    <w:rsid w:val="00236F4F"/>
    <w:rsid w:val="0027055D"/>
    <w:rsid w:val="00271548"/>
    <w:rsid w:val="00274103"/>
    <w:rsid w:val="00290BFD"/>
    <w:rsid w:val="003D07CA"/>
    <w:rsid w:val="004237C8"/>
    <w:rsid w:val="005E61B1"/>
    <w:rsid w:val="00A234A9"/>
    <w:rsid w:val="00A850A2"/>
    <w:rsid w:val="00AA3BB6"/>
    <w:rsid w:val="00D401BF"/>
    <w:rsid w:val="00EE6BF8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6BB5"/>
  <w15:docId w15:val="{26F8E0EE-FD13-4B96-98E9-D0916DC3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E61B1"/>
    <w:rPr>
      <w:b/>
      <w:bCs/>
    </w:rPr>
  </w:style>
  <w:style w:type="character" w:styleId="a5">
    <w:name w:val="Emphasis"/>
    <w:basedOn w:val="a0"/>
    <w:uiPriority w:val="20"/>
    <w:qFormat/>
    <w:rsid w:val="005E61B1"/>
    <w:rPr>
      <w:i/>
      <w:iCs/>
    </w:rPr>
  </w:style>
  <w:style w:type="paragraph" w:styleId="a6">
    <w:name w:val="No Spacing"/>
    <w:uiPriority w:val="1"/>
    <w:qFormat/>
    <w:rsid w:val="003D0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Паламарчук (VRU-GAMEMAX02 - i.palamarchuk)</dc:creator>
  <cp:keywords/>
  <dc:description/>
  <cp:lastModifiedBy>Користувач Windows</cp:lastModifiedBy>
  <cp:revision>7</cp:revision>
  <dcterms:created xsi:type="dcterms:W3CDTF">2020-03-20T12:03:00Z</dcterms:created>
  <dcterms:modified xsi:type="dcterms:W3CDTF">2020-03-20T12:16:00Z</dcterms:modified>
</cp:coreProperties>
</file>