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2D" w:rsidRDefault="004F1C2D" w:rsidP="004F1C2D">
      <w:pPr>
        <w:pStyle w:val="ShapkaDocumentu"/>
        <w:spacing w:before="120" w:after="480"/>
        <w:ind w:left="2835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</w:t>
      </w:r>
      <w:r>
        <w:rPr>
          <w:rFonts w:ascii="Times New Roman" w:hAnsi="Times New Roman"/>
          <w:sz w:val="24"/>
          <w:szCs w:val="24"/>
        </w:rPr>
        <w:br/>
        <w:t>до Порядку</w:t>
      </w:r>
      <w:r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>
        <w:rPr>
          <w:rFonts w:ascii="Times New Roman" w:hAnsi="Times New Roman"/>
          <w:sz w:val="24"/>
          <w:szCs w:val="24"/>
        </w:rPr>
        <w:br/>
        <w:t>від 3 листопада 2019 р. № 903)</w:t>
      </w:r>
    </w:p>
    <w:p w:rsidR="004F1C2D" w:rsidRDefault="004F1C2D" w:rsidP="004F1C2D">
      <w:pPr>
        <w:pStyle w:val="ShapkaDocumentu"/>
        <w:spacing w:after="120"/>
        <w:ind w:left="283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</w:t>
      </w:r>
      <w:r>
        <w:rPr>
          <w:rFonts w:ascii="Times New Roman" w:hAnsi="Times New Roman"/>
          <w:sz w:val="20"/>
        </w:rPr>
        <w:br/>
        <w:t xml:space="preserve">(найменування органу або суду, посади, прізвище, ім’я та </w:t>
      </w:r>
      <w:r>
        <w:rPr>
          <w:rFonts w:ascii="Times New Roman" w:hAnsi="Times New Roman"/>
          <w:sz w:val="20"/>
        </w:rPr>
        <w:br/>
        <w:t xml:space="preserve">по батькові керівника органу або голови суду відповідно до </w:t>
      </w:r>
      <w:r>
        <w:rPr>
          <w:rFonts w:ascii="Times New Roman" w:hAnsi="Times New Roman"/>
          <w:sz w:val="20"/>
        </w:rPr>
        <w:br/>
        <w:t>частини четвертої статті 5 Закону України</w:t>
      </w:r>
      <w:r>
        <w:rPr>
          <w:rFonts w:ascii="Times New Roman" w:hAnsi="Times New Roman"/>
          <w:sz w:val="20"/>
        </w:rPr>
        <w:br/>
      </w:r>
      <w:proofErr w:type="spellStart"/>
      <w:r>
        <w:rPr>
          <w:rFonts w:ascii="Times New Roman" w:hAnsi="Times New Roman"/>
          <w:sz w:val="20"/>
        </w:rPr>
        <w:t>“Про</w:t>
      </w:r>
      <w:proofErr w:type="spellEnd"/>
      <w:r>
        <w:rPr>
          <w:rFonts w:ascii="Times New Roman" w:hAnsi="Times New Roman"/>
          <w:sz w:val="20"/>
        </w:rPr>
        <w:t xml:space="preserve"> очищення </w:t>
      </w:r>
      <w:proofErr w:type="spellStart"/>
      <w:r>
        <w:rPr>
          <w:rFonts w:ascii="Times New Roman" w:hAnsi="Times New Roman"/>
          <w:sz w:val="20"/>
        </w:rPr>
        <w:t>влади”</w:t>
      </w:r>
      <w:proofErr w:type="spellEnd"/>
      <w:r>
        <w:rPr>
          <w:rFonts w:ascii="Times New Roman" w:hAnsi="Times New Roman"/>
          <w:sz w:val="20"/>
        </w:rPr>
        <w:t xml:space="preserve">/Вища кваліфікаційна комісія суддів України - </w:t>
      </w:r>
      <w:r>
        <w:rPr>
          <w:rFonts w:ascii="Times New Roman" w:hAnsi="Times New Roman"/>
          <w:sz w:val="20"/>
        </w:rPr>
        <w:br/>
        <w:t>для особи, яка виявила бажання стати суддею)</w:t>
      </w:r>
    </w:p>
    <w:p w:rsidR="004F1C2D" w:rsidRDefault="004F1C2D" w:rsidP="004F1C2D">
      <w:pPr>
        <w:pStyle w:val="ShapkaDocumentu"/>
        <w:ind w:left="283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</w:t>
      </w:r>
      <w:r>
        <w:rPr>
          <w:rFonts w:ascii="Times New Roman" w:hAnsi="Times New Roman"/>
          <w:sz w:val="20"/>
        </w:rPr>
        <w:br/>
        <w:t>(прізвище, ім’я та по батькові особи)</w:t>
      </w:r>
    </w:p>
    <w:p w:rsidR="004F1C2D" w:rsidRDefault="004F1C2D" w:rsidP="004F1C2D">
      <w:pPr>
        <w:pStyle w:val="a4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ЗАЯВА</w:t>
      </w:r>
      <w:r>
        <w:rPr>
          <w:rFonts w:ascii="Times New Roman" w:hAnsi="Times New Roman"/>
          <w:bCs/>
          <w:sz w:val="28"/>
          <w:szCs w:val="28"/>
        </w:rPr>
        <w:br/>
        <w:t xml:space="preserve">про проведення перевірки, передбаченої Законом України </w:t>
      </w:r>
      <w:proofErr w:type="spellStart"/>
      <w:r>
        <w:rPr>
          <w:rFonts w:ascii="Times New Roman" w:hAnsi="Times New Roman"/>
          <w:bCs/>
          <w:sz w:val="28"/>
          <w:szCs w:val="28"/>
        </w:rPr>
        <w:t>“Про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очищення </w:t>
      </w:r>
      <w:proofErr w:type="spellStart"/>
      <w:r>
        <w:rPr>
          <w:rFonts w:ascii="Times New Roman" w:hAnsi="Times New Roman"/>
          <w:bCs/>
          <w:sz w:val="28"/>
          <w:szCs w:val="28"/>
        </w:rPr>
        <w:t>влади”</w:t>
      </w:r>
      <w:proofErr w:type="spellEnd"/>
    </w:p>
    <w:p w:rsidR="004F1C2D" w:rsidRDefault="004F1C2D" w:rsidP="004F1C2D">
      <w:pPr>
        <w:pStyle w:val="a3"/>
        <w:ind w:firstLine="649"/>
        <w:jc w:val="both"/>
        <w:rPr>
          <w:rFonts w:ascii="Times New Roman" w:hAnsi="Times New Roman"/>
          <w:sz w:val="24"/>
          <w:szCs w:val="24"/>
        </w:rPr>
      </w:pPr>
    </w:p>
    <w:p w:rsidR="004F1C2D" w:rsidRDefault="004F1C2D" w:rsidP="004F1C2D">
      <w:pPr>
        <w:pStyle w:val="a3"/>
        <w:ind w:firstLine="6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______________________________________________________________________________,</w:t>
      </w:r>
    </w:p>
    <w:p w:rsidR="004F1C2D" w:rsidRDefault="004F1C2D" w:rsidP="004F1C2D">
      <w:pPr>
        <w:pStyle w:val="a3"/>
        <w:spacing w:before="0"/>
        <w:ind w:firstLine="64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(прізвище, ім’я та по батькові)</w:t>
      </w:r>
    </w:p>
    <w:p w:rsidR="004F1C2D" w:rsidRDefault="004F1C2D" w:rsidP="004F1C2D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відповідно до статті 4 Закону України </w:t>
      </w:r>
      <w:proofErr w:type="spellStart"/>
      <w:r>
        <w:rPr>
          <w:rFonts w:ascii="Times New Roman" w:hAnsi="Times New Roman"/>
          <w:sz w:val="24"/>
          <w:szCs w:val="24"/>
        </w:rPr>
        <w:t>“Про</w:t>
      </w:r>
      <w:proofErr w:type="spellEnd"/>
      <w:r>
        <w:rPr>
          <w:rFonts w:ascii="Times New Roman" w:hAnsi="Times New Roman"/>
          <w:sz w:val="24"/>
          <w:szCs w:val="24"/>
        </w:rPr>
        <w:t xml:space="preserve"> очищення </w:t>
      </w:r>
      <w:proofErr w:type="spellStart"/>
      <w:r>
        <w:rPr>
          <w:rFonts w:ascii="Times New Roman" w:hAnsi="Times New Roman"/>
          <w:sz w:val="24"/>
          <w:szCs w:val="24"/>
        </w:rPr>
        <w:t>влади”</w:t>
      </w:r>
      <w:proofErr w:type="spellEnd"/>
      <w:r>
        <w:rPr>
          <w:rFonts w:ascii="Times New Roman" w:hAnsi="Times New Roman"/>
          <w:sz w:val="24"/>
          <w:szCs w:val="24"/>
        </w:rPr>
        <w:t xml:space="preserve"> повідомляю, що заборони, передбачені частиною третьою або четвертою статті 1 Закону, не застосовуються щодо мене.</w:t>
      </w:r>
    </w:p>
    <w:p w:rsidR="004F1C2D" w:rsidRDefault="004F1C2D" w:rsidP="004F1C2D">
      <w:pPr>
        <w:pStyle w:val="a3"/>
        <w:ind w:firstLine="6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Декларацію особи, уповноваженої на виконання функцій держави або місцевого самоврядування, за _</w:t>
      </w:r>
      <w:r>
        <w:rPr>
          <w:rFonts w:ascii="Times New Roman" w:hAnsi="Times New Roman"/>
          <w:sz w:val="24"/>
          <w:szCs w:val="24"/>
          <w:lang w:val="ru-RU"/>
        </w:rPr>
        <w:t>__</w:t>
      </w:r>
      <w:r>
        <w:rPr>
          <w:rFonts w:ascii="Times New Roman" w:hAnsi="Times New Roman"/>
          <w:sz w:val="24"/>
          <w:szCs w:val="24"/>
        </w:rPr>
        <w:t>____ рік подано до Єдиного державного реєстру декларацій осіб, уповноважених на виконання функцій держави або місцевого самоврядування.</w:t>
      </w:r>
    </w:p>
    <w:p w:rsidR="004F1C2D" w:rsidRDefault="004F1C2D" w:rsidP="004F1C2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Надаю згоду на:</w:t>
      </w:r>
    </w:p>
    <w:p w:rsidR="004F1C2D" w:rsidRDefault="004F1C2D" w:rsidP="004F1C2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проходження перевірки;</w:t>
      </w:r>
    </w:p>
    <w:p w:rsidR="004F1C2D" w:rsidRDefault="004F1C2D" w:rsidP="004F1C2D">
      <w:pPr>
        <w:pStyle w:val="a3"/>
        <w:spacing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оприлюднення відомостей щодо себе відповідно до вимог Закону України </w:t>
      </w:r>
      <w:proofErr w:type="spellStart"/>
      <w:r>
        <w:rPr>
          <w:rFonts w:ascii="Times New Roman" w:hAnsi="Times New Roman"/>
          <w:sz w:val="24"/>
          <w:szCs w:val="24"/>
        </w:rPr>
        <w:t>“Про</w:t>
      </w:r>
      <w:proofErr w:type="spellEnd"/>
      <w:r>
        <w:rPr>
          <w:rFonts w:ascii="Times New Roman" w:hAnsi="Times New Roman"/>
          <w:sz w:val="24"/>
          <w:szCs w:val="24"/>
        </w:rPr>
        <w:t xml:space="preserve"> очищення </w:t>
      </w:r>
      <w:proofErr w:type="spellStart"/>
      <w:r>
        <w:rPr>
          <w:rFonts w:ascii="Times New Roman" w:hAnsi="Times New Roman"/>
          <w:sz w:val="24"/>
          <w:szCs w:val="24"/>
        </w:rPr>
        <w:t>влади”</w:t>
      </w:r>
      <w:proofErr w:type="spellEnd"/>
      <w:r>
        <w:rPr>
          <w:rFonts w:ascii="Times New Roman" w:hAnsi="Times New Roman"/>
          <w:sz w:val="24"/>
          <w:szCs w:val="24"/>
        </w:rPr>
        <w:t>*.</w:t>
      </w:r>
    </w:p>
    <w:p w:rsidR="004F1C2D" w:rsidRDefault="004F1C2D" w:rsidP="004F1C2D">
      <w:pPr>
        <w:pStyle w:val="a3"/>
        <w:spacing w:before="240" w:line="228" w:lineRule="auto"/>
        <w:ind w:left="1701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Додаток:   копії, засвідчені підписом керівника кадрової служби і скріплені печаткою:</w:t>
      </w:r>
    </w:p>
    <w:p w:rsidR="004F1C2D" w:rsidRDefault="004F1C2D" w:rsidP="004F1C2D">
      <w:pPr>
        <w:pStyle w:val="a3"/>
        <w:spacing w:before="60" w:line="228" w:lineRule="auto"/>
        <w:ind w:left="169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громадянина України з даними про прізвище, ім’я та по батькові, видачу паспорта та місце реєстрації**;</w:t>
      </w:r>
    </w:p>
    <w:p w:rsidR="004F1C2D" w:rsidRDefault="004F1C2D" w:rsidP="004F1C2D">
      <w:pPr>
        <w:pStyle w:val="a3"/>
        <w:spacing w:before="60" w:line="228" w:lineRule="auto"/>
        <w:ind w:left="1701" w:hanging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документа, що підтверджує реєстрацію у Державному реєстрі фізичних осіб - платників податків (паспорта громадянина України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eastAsia="uk-UA"/>
        </w:rPr>
        <w:t xml:space="preserve">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>
        <w:rPr>
          <w:rFonts w:ascii="Times New Roman" w:hAnsi="Times New Roman"/>
          <w:sz w:val="24"/>
          <w:szCs w:val="24"/>
        </w:rPr>
        <w:t>**.</w:t>
      </w:r>
    </w:p>
    <w:p w:rsidR="004F1C2D" w:rsidRDefault="004F1C2D" w:rsidP="004F1C2D">
      <w:pPr>
        <w:pStyle w:val="a3"/>
        <w:spacing w:before="240" w:line="228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 ___________ 20__ р. 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____________</w:t>
      </w:r>
    </w:p>
    <w:p w:rsidR="004F1C2D" w:rsidRDefault="004F1C2D" w:rsidP="004F1C2D">
      <w:pPr>
        <w:pStyle w:val="a3"/>
        <w:spacing w:before="0" w:line="228" w:lineRule="auto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</w:t>
      </w:r>
      <w:r>
        <w:rPr>
          <w:rFonts w:ascii="Times New Roman" w:hAnsi="Times New Roman"/>
          <w:sz w:val="20"/>
        </w:rPr>
        <w:t>(підпис)</w:t>
      </w:r>
    </w:p>
    <w:p w:rsidR="004F1C2D" w:rsidRDefault="004F1C2D" w:rsidP="004F1C2D">
      <w:pPr>
        <w:pStyle w:val="a3"/>
        <w:spacing w:before="0" w:line="228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</w:p>
    <w:p w:rsidR="004F1C2D" w:rsidRDefault="004F1C2D" w:rsidP="004F1C2D">
      <w:pPr>
        <w:pStyle w:val="a3"/>
        <w:spacing w:before="60" w:line="228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 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4F1C2D" w:rsidRDefault="004F1C2D" w:rsidP="004F1C2D">
      <w:pPr>
        <w:pStyle w:val="a3"/>
        <w:spacing w:line="228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** Персональні дані обробляються, зберігаються та поширюються з урахуванням вимог Закону України </w:t>
      </w:r>
      <w:proofErr w:type="spellStart"/>
      <w:r>
        <w:rPr>
          <w:rFonts w:ascii="Times New Roman" w:hAnsi="Times New Roman"/>
          <w:sz w:val="20"/>
        </w:rPr>
        <w:t>“Про</w:t>
      </w:r>
      <w:proofErr w:type="spellEnd"/>
      <w:r>
        <w:rPr>
          <w:rFonts w:ascii="Times New Roman" w:hAnsi="Times New Roman"/>
          <w:sz w:val="20"/>
        </w:rPr>
        <w:t xml:space="preserve"> захист персональних </w:t>
      </w:r>
      <w:proofErr w:type="spellStart"/>
      <w:r>
        <w:rPr>
          <w:rFonts w:ascii="Times New Roman" w:hAnsi="Times New Roman"/>
          <w:sz w:val="20"/>
        </w:rPr>
        <w:t>даних”</w:t>
      </w:r>
      <w:proofErr w:type="spellEnd"/>
      <w:r>
        <w:rPr>
          <w:rFonts w:ascii="Times New Roman" w:hAnsi="Times New Roman"/>
          <w:sz w:val="20"/>
        </w:rPr>
        <w:t>.</w:t>
      </w:r>
    </w:p>
    <w:p w:rsidR="004F1C2D" w:rsidRDefault="004F1C2D" w:rsidP="004F1C2D">
      <w:pPr>
        <w:pStyle w:val="a3"/>
        <w:spacing w:line="228" w:lineRule="auto"/>
        <w:jc w:val="both"/>
        <w:rPr>
          <w:rFonts w:ascii="Times New Roman" w:hAnsi="Times New Roman"/>
          <w:sz w:val="20"/>
        </w:rPr>
      </w:pPr>
    </w:p>
    <w:p w:rsidR="004F1C2D" w:rsidRDefault="004F1C2D" w:rsidP="004F1C2D">
      <w:pPr>
        <w:pStyle w:val="a3"/>
        <w:spacing w:line="228" w:lineRule="auto"/>
        <w:jc w:val="both"/>
        <w:rPr>
          <w:rFonts w:ascii="Times New Roman" w:hAnsi="Times New Roman"/>
          <w:sz w:val="20"/>
        </w:rPr>
      </w:pPr>
    </w:p>
    <w:p w:rsidR="001805E7" w:rsidRDefault="004F1C2D" w:rsidP="004F1C2D">
      <w:pPr>
        <w:pStyle w:val="a3"/>
        <w:spacing w:line="228" w:lineRule="auto"/>
        <w:jc w:val="both"/>
      </w:pPr>
      <w:r>
        <w:rPr>
          <w:rStyle w:val="st46"/>
          <w:rFonts w:ascii="Times New Roman" w:hAnsi="Times New Roman"/>
          <w:sz w:val="24"/>
          <w:szCs w:val="24"/>
        </w:rPr>
        <w:t xml:space="preserve">{Додаток 1 в редакції Постанов КМ </w:t>
      </w:r>
      <w:r>
        <w:rPr>
          <w:rStyle w:val="st131"/>
          <w:rFonts w:ascii="Times New Roman" w:hAnsi="Times New Roman"/>
          <w:color w:val="000000"/>
          <w:sz w:val="24"/>
          <w:szCs w:val="24"/>
        </w:rPr>
        <w:t>№ 167 від 25.03.2015</w:t>
      </w:r>
      <w:r>
        <w:rPr>
          <w:rStyle w:val="st46"/>
          <w:rFonts w:ascii="Times New Roman" w:hAnsi="Times New Roman"/>
          <w:sz w:val="24"/>
          <w:szCs w:val="24"/>
        </w:rPr>
        <w:t xml:space="preserve">, </w:t>
      </w:r>
      <w:r>
        <w:rPr>
          <w:rStyle w:val="st131"/>
          <w:rFonts w:ascii="Times New Roman" w:hAnsi="Times New Roman"/>
          <w:color w:val="000000"/>
          <w:sz w:val="24"/>
          <w:szCs w:val="24"/>
        </w:rPr>
        <w:t>№ 903 від 03.11.2019</w:t>
      </w:r>
      <w:r>
        <w:rPr>
          <w:rStyle w:val="st46"/>
          <w:rFonts w:ascii="Times New Roman" w:hAnsi="Times New Roman"/>
          <w:sz w:val="24"/>
          <w:szCs w:val="24"/>
        </w:rPr>
        <w:t>}</w:t>
      </w:r>
    </w:p>
    <w:sectPr w:rsidR="001805E7" w:rsidSect="004F1C2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1C2D"/>
    <w:rsid w:val="001805E7"/>
    <w:rsid w:val="004F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F1C2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4F1C2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4F1C2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st131">
    <w:name w:val="st131"/>
    <w:uiPriority w:val="99"/>
    <w:rsid w:val="004F1C2D"/>
    <w:rPr>
      <w:i/>
      <w:iCs/>
      <w:color w:val="0000FF"/>
    </w:rPr>
  </w:style>
  <w:style w:type="character" w:customStyle="1" w:styleId="st46">
    <w:name w:val="st46"/>
    <w:uiPriority w:val="99"/>
    <w:rsid w:val="004F1C2D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Company>Home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2019-11-14T11:12:00Z</dcterms:created>
  <dcterms:modified xsi:type="dcterms:W3CDTF">2019-11-14T11:13:00Z</dcterms:modified>
</cp:coreProperties>
</file>