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94" w:rsidRPr="00911F94" w:rsidRDefault="00911F94" w:rsidP="00911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proofErr w:type="gram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Соломаха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</w:t>
      </w:r>
      <w:r w:rsidR="00F4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      (</w:t>
      </w:r>
      <w:proofErr w:type="spellStart"/>
      <w:r w:rsidR="00F4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м.Кіровськ</w:t>
      </w:r>
      <w:proofErr w:type="spellEnd"/>
      <w:r w:rsidR="00F4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</w:t>
      </w:r>
      <w:r w:rsidR="00F46B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</w:t>
      </w:r>
      <w:r w:rsidR="00F4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Start"/>
      <w:r w:rsidR="00F46B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бівка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) у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№360/518/19 </w:t>
      </w:r>
    </w:p>
    <w:p w:rsidR="00911F94" w:rsidRPr="00911F94" w:rsidRDefault="00911F94" w:rsidP="0091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911F94" w:rsidRPr="00911F94" w:rsidTr="00911F94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11F94" w:rsidRPr="00911F94" w:rsidRDefault="00911F94" w:rsidP="00911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 </w:t>
            </w:r>
            <w:proofErr w:type="spellStart"/>
            <w:r w:rsidRPr="00911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квітня</w:t>
            </w:r>
            <w:proofErr w:type="spellEnd"/>
            <w:r w:rsidRPr="00911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11F94" w:rsidRPr="00911F94" w:rsidRDefault="00911F94" w:rsidP="0091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11F94" w:rsidRPr="00911F94" w:rsidRDefault="00911F94" w:rsidP="00911F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11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911F94" w:rsidRPr="00911F94" w:rsidRDefault="00911F94" w:rsidP="0091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F94" w:rsidRPr="00911F94" w:rsidRDefault="00911F94" w:rsidP="00911F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proofErr w:type="gram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Соломаха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Петрович          у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360/518/19, за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Соломаха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Петрович до Головне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bookmarkStart w:id="0" w:name="_GoBack"/>
      <w:bookmarkEnd w:id="0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раїни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бездіяльності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 о  09:00 год.  02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року.</w:t>
      </w:r>
    </w:p>
    <w:p w:rsidR="00911F94" w:rsidRPr="00911F94" w:rsidRDefault="00911F94" w:rsidP="00911F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про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поважних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неможливості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1F94" w:rsidRPr="00911F94" w:rsidRDefault="00911F94" w:rsidP="00911F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неявки в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 КАС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свідка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експерта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 КАС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185-3 Кодексу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1F94" w:rsidRPr="00911F94" w:rsidRDefault="00911F94" w:rsidP="00911F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149 КАС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штрафу.</w:t>
      </w:r>
    </w:p>
    <w:p w:rsidR="00911F94" w:rsidRPr="00911F94" w:rsidRDefault="00911F94" w:rsidP="00911F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F94" w:rsidRPr="00911F94" w:rsidRDefault="00911F94" w:rsidP="00911F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911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1F94" w:rsidRPr="00911F94" w:rsidRDefault="00911F94" w:rsidP="00911F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911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1F94" w:rsidRPr="00911F94" w:rsidRDefault="00911F94" w:rsidP="00911F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E2021" w:rsidRDefault="00911F94" w:rsidP="00911F94">
      <w:proofErr w:type="spellStart"/>
      <w:r w:rsidRPr="00911F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9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911F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К.Є. Петросян</w:t>
      </w:r>
    </w:p>
    <w:sectPr w:rsidR="00EE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D5"/>
    <w:rsid w:val="00483FD5"/>
    <w:rsid w:val="00911F94"/>
    <w:rsid w:val="00EE2021"/>
    <w:rsid w:val="00F4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A892B-BE78-44F0-9246-4E04DB9E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9">
    <w:name w:val="ps9"/>
    <w:basedOn w:val="a"/>
    <w:rsid w:val="00911F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911F9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911F9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911F9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911F9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911F9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2019-04-01T08:11:00Z</dcterms:created>
  <dcterms:modified xsi:type="dcterms:W3CDTF">2019-04-01T08:13:00Z</dcterms:modified>
</cp:coreProperties>
</file>