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ADA" w:rsidRDefault="008831A0" w:rsidP="00AF6ADA">
      <w:pPr>
        <w:pStyle w:val="a3"/>
        <w:ind w:left="4248"/>
        <w:rPr>
          <w:rStyle w:val="a4"/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a4"/>
          <w:rFonts w:ascii="Verdana" w:hAnsi="Verdana"/>
          <w:color w:val="000000"/>
          <w:sz w:val="16"/>
          <w:szCs w:val="16"/>
        </w:rPr>
        <w:t>Краснокутський</w:t>
      </w:r>
      <w:proofErr w:type="spellEnd"/>
      <w:r w:rsidR="005E61B1">
        <w:rPr>
          <w:rStyle w:val="a4"/>
          <w:rFonts w:ascii="Verdana" w:hAnsi="Verdana"/>
          <w:color w:val="000000"/>
          <w:sz w:val="16"/>
          <w:szCs w:val="16"/>
        </w:rPr>
        <w:t> районний суд </w:t>
      </w:r>
      <w:r>
        <w:rPr>
          <w:rStyle w:val="a4"/>
          <w:rFonts w:ascii="Verdana" w:hAnsi="Verdana"/>
          <w:color w:val="000000"/>
          <w:sz w:val="16"/>
          <w:szCs w:val="16"/>
        </w:rPr>
        <w:t>Харківської</w:t>
      </w:r>
      <w:r w:rsidR="005E61B1">
        <w:rPr>
          <w:rStyle w:val="a4"/>
          <w:rFonts w:ascii="Verdana" w:hAnsi="Verdana"/>
          <w:color w:val="000000"/>
          <w:sz w:val="16"/>
          <w:szCs w:val="16"/>
        </w:rPr>
        <w:t xml:space="preserve"> області</w:t>
      </w:r>
    </w:p>
    <w:p w:rsidR="005E61B1" w:rsidRDefault="008831A0" w:rsidP="00AF6ADA">
      <w:pPr>
        <w:pStyle w:val="a3"/>
        <w:ind w:left="424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60002</w:t>
      </w:r>
      <w:r w:rsidR="005E61B1">
        <w:rPr>
          <w:rFonts w:ascii="Verdana" w:hAnsi="Verdana"/>
          <w:color w:val="000000"/>
          <w:sz w:val="16"/>
          <w:szCs w:val="16"/>
        </w:rPr>
        <w:t xml:space="preserve">, смт. </w:t>
      </w:r>
      <w:proofErr w:type="spellStart"/>
      <w:r>
        <w:rPr>
          <w:rFonts w:ascii="Verdana" w:hAnsi="Verdana"/>
          <w:color w:val="000000"/>
          <w:sz w:val="16"/>
          <w:szCs w:val="16"/>
        </w:rPr>
        <w:t>Краснокутськ</w:t>
      </w:r>
      <w:proofErr w:type="spellEnd"/>
      <w:r w:rsidR="005E61B1">
        <w:rPr>
          <w:rFonts w:ascii="Verdana" w:hAnsi="Verdana"/>
          <w:color w:val="000000"/>
          <w:sz w:val="16"/>
          <w:szCs w:val="16"/>
        </w:rPr>
        <w:t xml:space="preserve">, вул. </w:t>
      </w:r>
      <w:r>
        <w:rPr>
          <w:rFonts w:ascii="Verdana" w:hAnsi="Verdana"/>
          <w:color w:val="000000"/>
          <w:sz w:val="16"/>
          <w:szCs w:val="16"/>
        </w:rPr>
        <w:t>Охтирська</w:t>
      </w:r>
      <w:r w:rsidR="005E61B1">
        <w:rPr>
          <w:rFonts w:ascii="Verdana" w:hAnsi="Verdana"/>
          <w:color w:val="000000"/>
          <w:sz w:val="16"/>
          <w:szCs w:val="16"/>
        </w:rPr>
        <w:t>,</w:t>
      </w:r>
      <w:r>
        <w:rPr>
          <w:rFonts w:ascii="Verdana" w:hAnsi="Verdana"/>
          <w:color w:val="000000"/>
          <w:sz w:val="16"/>
          <w:szCs w:val="16"/>
        </w:rPr>
        <w:t>15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Відповідач:</w:t>
      </w:r>
    </w:p>
    <w:p w:rsidR="005E61B1" w:rsidRDefault="005E61B1" w:rsidP="00AF6ADA">
      <w:pPr>
        <w:pStyle w:val="a3"/>
        <w:ind w:left="424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______________________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Адреса:</w:t>
      </w:r>
      <w:r>
        <w:rPr>
          <w:rFonts w:ascii="Verdana" w:hAnsi="Verdana"/>
          <w:color w:val="000000"/>
          <w:sz w:val="16"/>
          <w:szCs w:val="16"/>
        </w:rPr>
        <w:t> _________________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Fonts w:ascii="Verdana" w:hAnsi="Verdana"/>
          <w:color w:val="000000"/>
          <w:sz w:val="16"/>
          <w:szCs w:val="16"/>
        </w:rPr>
        <w:t>Тел</w:t>
      </w:r>
      <w:proofErr w:type="spellEnd"/>
      <w:r>
        <w:rPr>
          <w:rFonts w:ascii="Verdana" w:hAnsi="Verdana"/>
          <w:color w:val="000000"/>
          <w:sz w:val="16"/>
          <w:szCs w:val="16"/>
        </w:rPr>
        <w:t>.: +380_________________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Представник Відповідача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Адвокат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____________________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Адреса:</w:t>
      </w:r>
      <w:r>
        <w:rPr>
          <w:rFonts w:ascii="Verdana" w:hAnsi="Verdana"/>
          <w:color w:val="000000"/>
          <w:sz w:val="16"/>
          <w:szCs w:val="16"/>
        </w:rPr>
        <w:t> _________________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Fonts w:ascii="Verdana" w:hAnsi="Verdana"/>
          <w:color w:val="000000"/>
          <w:sz w:val="16"/>
          <w:szCs w:val="16"/>
        </w:rPr>
        <w:t>Тел</w:t>
      </w:r>
      <w:proofErr w:type="spellEnd"/>
      <w:r>
        <w:rPr>
          <w:rFonts w:ascii="Verdana" w:hAnsi="Verdana"/>
          <w:color w:val="000000"/>
          <w:sz w:val="16"/>
          <w:szCs w:val="16"/>
        </w:rPr>
        <w:t>.: +380_________________</w:t>
      </w:r>
    </w:p>
    <w:p w:rsidR="005E61B1" w:rsidRDefault="005E61B1" w:rsidP="00AF6ADA">
      <w:pPr>
        <w:pStyle w:val="a3"/>
        <w:ind w:left="424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Суддя:_________________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Справа №__________________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Провадження по справі</w:t>
      </w:r>
    </w:p>
    <w:p w:rsidR="005E61B1" w:rsidRDefault="005E61B1" w:rsidP="00AF6ADA">
      <w:pPr>
        <w:pStyle w:val="a3"/>
        <w:ind w:left="3540" w:firstLine="708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№_________________</w:t>
      </w:r>
    </w:p>
    <w:p w:rsidR="005E61B1" w:rsidRDefault="005E61B1" w:rsidP="00AF6ADA">
      <w:pPr>
        <w:pStyle w:val="a3"/>
        <w:rPr>
          <w:rFonts w:ascii="Verdana" w:hAnsi="Verdana"/>
          <w:color w:val="000000"/>
          <w:sz w:val="16"/>
          <w:szCs w:val="16"/>
        </w:rPr>
      </w:pPr>
    </w:p>
    <w:p w:rsidR="005E61B1" w:rsidRDefault="005E61B1" w:rsidP="00AF6AD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Клопотання</w:t>
      </w:r>
    </w:p>
    <w:p w:rsidR="005E61B1" w:rsidRDefault="005E61B1" w:rsidP="00AF6ADA">
      <w:pPr>
        <w:pStyle w:val="a3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про відкладення розгляду справи</w:t>
      </w:r>
    </w:p>
    <w:p w:rsidR="005E61B1" w:rsidRPr="00AF6ADA" w:rsidRDefault="005E61B1" w:rsidP="00AF6ADA">
      <w:pPr>
        <w:pStyle w:val="a3"/>
        <w:ind w:firstLine="708"/>
        <w:jc w:val="both"/>
        <w:rPr>
          <w:rFonts w:ascii="Verdana" w:hAnsi="Verdana"/>
          <w:color w:val="000000"/>
          <w:sz w:val="16"/>
          <w:szCs w:val="16"/>
          <w:lang w:val="ru-UA"/>
        </w:rPr>
      </w:pPr>
      <w:r>
        <w:rPr>
          <w:rFonts w:ascii="Verdana" w:hAnsi="Verdana"/>
          <w:color w:val="000000"/>
          <w:sz w:val="16"/>
          <w:szCs w:val="16"/>
        </w:rPr>
        <w:t xml:space="preserve">У провадженні </w:t>
      </w:r>
      <w:proofErr w:type="spellStart"/>
      <w:r w:rsidR="008831A0">
        <w:rPr>
          <w:rFonts w:ascii="Verdana" w:hAnsi="Verdana"/>
          <w:color w:val="000000"/>
          <w:sz w:val="16"/>
          <w:szCs w:val="16"/>
        </w:rPr>
        <w:t>Краснокутського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районного  суду </w:t>
      </w:r>
      <w:r w:rsidR="008831A0">
        <w:rPr>
          <w:rFonts w:ascii="Verdana" w:hAnsi="Verdana"/>
          <w:color w:val="000000"/>
          <w:sz w:val="16"/>
          <w:szCs w:val="16"/>
        </w:rPr>
        <w:t>Харківської</w:t>
      </w:r>
      <w:r>
        <w:rPr>
          <w:rFonts w:ascii="Verdana" w:hAnsi="Verdana"/>
          <w:color w:val="000000"/>
          <w:sz w:val="16"/>
          <w:szCs w:val="16"/>
        </w:rPr>
        <w:t xml:space="preserve"> області знаходиться</w:t>
      </w:r>
      <w:r>
        <w:rPr>
          <w:rFonts w:ascii="Verdana" w:hAnsi="Verdana"/>
          <w:color w:val="000000"/>
          <w:sz w:val="16"/>
          <w:szCs w:val="16"/>
        </w:rPr>
        <w:br/>
        <w:t>справа №,_______ провадження №_________ </w:t>
      </w:r>
      <w:r>
        <w:rPr>
          <w:rStyle w:val="a5"/>
          <w:rFonts w:ascii="Verdana" w:hAnsi="Verdana"/>
          <w:color w:val="000000"/>
          <w:sz w:val="16"/>
          <w:szCs w:val="16"/>
        </w:rPr>
        <w:t> </w:t>
      </w:r>
      <w:r>
        <w:rPr>
          <w:rFonts w:ascii="Verdana" w:hAnsi="Verdana"/>
          <w:color w:val="000000"/>
          <w:sz w:val="16"/>
          <w:szCs w:val="16"/>
        </w:rPr>
        <w:t>за  позовною заявою </w:t>
      </w:r>
      <w:r>
        <w:rPr>
          <w:rStyle w:val="a5"/>
          <w:rFonts w:ascii="Verdana" w:hAnsi="Verdana"/>
          <w:color w:val="000000"/>
          <w:sz w:val="16"/>
          <w:szCs w:val="16"/>
          <w:u w:val="single"/>
        </w:rPr>
        <w:t>Найменування позивача</w:t>
      </w:r>
      <w:r>
        <w:rPr>
          <w:rFonts w:ascii="Verdana" w:hAnsi="Verdana"/>
          <w:color w:val="000000"/>
          <w:sz w:val="16"/>
          <w:szCs w:val="16"/>
        </w:rPr>
        <w:t> , до </w:t>
      </w:r>
      <w:r>
        <w:rPr>
          <w:rStyle w:val="a5"/>
          <w:rFonts w:ascii="Verdana" w:hAnsi="Verdana"/>
          <w:color w:val="000000"/>
          <w:sz w:val="16"/>
          <w:szCs w:val="16"/>
          <w:u w:val="single"/>
        </w:rPr>
        <w:t>Найменування відповідача </w:t>
      </w:r>
      <w:r>
        <w:rPr>
          <w:rFonts w:ascii="Verdana" w:hAnsi="Verdana"/>
          <w:color w:val="000000"/>
          <w:sz w:val="16"/>
          <w:szCs w:val="16"/>
        </w:rPr>
        <w:t> про</w:t>
      </w:r>
      <w:r>
        <w:rPr>
          <w:rStyle w:val="a5"/>
          <w:rFonts w:ascii="Verdana" w:hAnsi="Verdana"/>
          <w:color w:val="000000"/>
          <w:sz w:val="16"/>
          <w:szCs w:val="16"/>
          <w:u w:val="single"/>
        </w:rPr>
        <w:t> предмет спору</w:t>
      </w:r>
      <w:r>
        <w:rPr>
          <w:rFonts w:ascii="Verdana" w:hAnsi="Verdana"/>
          <w:color w:val="000000"/>
          <w:sz w:val="16"/>
          <w:szCs w:val="16"/>
        </w:rPr>
        <w:t>.</w:t>
      </w:r>
      <w:r w:rsidR="00AF6ADA">
        <w:rPr>
          <w:rFonts w:ascii="Verdana" w:hAnsi="Verdana"/>
          <w:color w:val="000000"/>
          <w:sz w:val="16"/>
          <w:szCs w:val="16"/>
          <w:lang w:val="ru-UA"/>
        </w:rPr>
        <w:t xml:space="preserve"> 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Розгляд справи призначено на _______ року.</w:t>
      </w:r>
    </w:p>
    <w:p w:rsidR="005E61B1" w:rsidRDefault="005E61B1" w:rsidP="00AF6ADA">
      <w:pPr>
        <w:pStyle w:val="a3"/>
        <w:ind w:firstLine="708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З 12 березня до 3 квітня 2020 року в Україні запроваджено карантин через спалах у світі </w:t>
      </w:r>
      <w:proofErr w:type="spellStart"/>
      <w:r>
        <w:rPr>
          <w:rFonts w:ascii="Verdana" w:hAnsi="Verdana"/>
          <w:color w:val="000000"/>
          <w:sz w:val="16"/>
          <w:szCs w:val="16"/>
        </w:rPr>
        <w:t>корон</w:t>
      </w:r>
      <w:r w:rsidR="007F72A7">
        <w:rPr>
          <w:rFonts w:ascii="Verdana" w:hAnsi="Verdana"/>
          <w:color w:val="000000"/>
          <w:sz w:val="16"/>
          <w:szCs w:val="16"/>
        </w:rPr>
        <w:t>а</w:t>
      </w:r>
      <w:r>
        <w:rPr>
          <w:rFonts w:ascii="Verdana" w:hAnsi="Verdana"/>
          <w:color w:val="000000"/>
          <w:sz w:val="16"/>
          <w:szCs w:val="16"/>
        </w:rPr>
        <w:t>вірусу</w:t>
      </w:r>
      <w:proofErr w:type="spellEnd"/>
      <w:r>
        <w:rPr>
          <w:rFonts w:ascii="Verdana" w:hAnsi="Verdana"/>
          <w:color w:val="000000"/>
          <w:sz w:val="16"/>
          <w:szCs w:val="16"/>
        </w:rPr>
        <w:t>. Таке рішення було прийнято на засіданні Кабінету Міністрів України у середу, 11 березня 2020р.</w:t>
      </w:r>
    </w:p>
    <w:p w:rsidR="005E61B1" w:rsidRDefault="005E61B1" w:rsidP="00AF6ADA">
      <w:pPr>
        <w:pStyle w:val="a3"/>
        <w:ind w:firstLine="708"/>
        <w:jc w:val="both"/>
        <w:rPr>
          <w:rFonts w:ascii="Verdana" w:hAnsi="Verdana"/>
          <w:color w:val="000000"/>
          <w:sz w:val="16"/>
          <w:szCs w:val="16"/>
        </w:rPr>
      </w:pPr>
      <w:bookmarkStart w:id="0" w:name="_GoBack"/>
      <w:bookmarkEnd w:id="0"/>
      <w:r>
        <w:rPr>
          <w:rFonts w:ascii="Verdana" w:hAnsi="Verdana"/>
          <w:color w:val="000000"/>
          <w:sz w:val="16"/>
          <w:szCs w:val="16"/>
        </w:rPr>
        <w:t>Рада суддів України 11 березня 2020р. звернулася з листом до громадян, які є учасниками судових процесів, з проханням утриматися від участі у судових засіданнях, якщо слухання не передбачають обов’язкової присутності учасників сторін (копія листа додається).</w:t>
      </w:r>
    </w:p>
    <w:p w:rsidR="005E61B1" w:rsidRDefault="005E61B1" w:rsidP="005E61B1">
      <w:pPr>
        <w:pStyle w:val="a3"/>
        <w:jc w:val="both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 xml:space="preserve">З огляду на це, та у зв’язку з запровадженням карантину у смт. Нова </w:t>
      </w:r>
      <w:proofErr w:type="spellStart"/>
      <w:r>
        <w:rPr>
          <w:rFonts w:ascii="Verdana" w:hAnsi="Verdana"/>
          <w:color w:val="000000"/>
          <w:sz w:val="16"/>
          <w:szCs w:val="16"/>
        </w:rPr>
        <w:t>Ушиця</w:t>
      </w:r>
      <w:proofErr w:type="spellEnd"/>
      <w:r>
        <w:rPr>
          <w:rFonts w:ascii="Verdana" w:hAnsi="Verdana"/>
          <w:color w:val="000000"/>
          <w:sz w:val="16"/>
          <w:szCs w:val="16"/>
        </w:rPr>
        <w:t>, прошу відкласти розгляд справи на іншу дату.</w:t>
      </w:r>
    </w:p>
    <w:p w:rsidR="005E61B1" w:rsidRDefault="005E61B1" w:rsidP="005E61B1">
      <w:pPr>
        <w:pStyle w:val="a3"/>
        <w:rPr>
          <w:rStyle w:val="a4"/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  <w:r>
        <w:rPr>
          <w:rStyle w:val="a4"/>
          <w:rFonts w:ascii="Verdana" w:hAnsi="Verdana"/>
          <w:color w:val="000000"/>
          <w:sz w:val="16"/>
          <w:szCs w:val="16"/>
        </w:rPr>
        <w:t>Додаток.</w:t>
      </w:r>
    </w:p>
    <w:p w:rsidR="005E61B1" w:rsidRDefault="005E61B1" w:rsidP="005E61B1">
      <w:pPr>
        <w:pStyle w:val="a3"/>
        <w:tabs>
          <w:tab w:val="left" w:pos="7087"/>
        </w:tabs>
        <w:rPr>
          <w:rFonts w:ascii="Verdana" w:hAnsi="Verdana"/>
          <w:color w:val="000000"/>
          <w:sz w:val="16"/>
          <w:szCs w:val="16"/>
        </w:rPr>
      </w:pPr>
      <w:r>
        <w:rPr>
          <w:rStyle w:val="a4"/>
          <w:rFonts w:ascii="Verdana" w:hAnsi="Verdana"/>
          <w:color w:val="000000"/>
          <w:sz w:val="16"/>
          <w:szCs w:val="16"/>
        </w:rPr>
        <w:t>ДАТА</w:t>
      </w:r>
      <w:r>
        <w:rPr>
          <w:rStyle w:val="a4"/>
          <w:rFonts w:ascii="Verdana" w:hAnsi="Verdana"/>
          <w:color w:val="000000"/>
          <w:sz w:val="16"/>
          <w:szCs w:val="16"/>
        </w:rPr>
        <w:tab/>
        <w:t>ПІДПИС</w:t>
      </w:r>
    </w:p>
    <w:sectPr w:rsidR="005E61B1" w:rsidSect="002705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1B1"/>
    <w:rsid w:val="00087110"/>
    <w:rsid w:val="00192F58"/>
    <w:rsid w:val="00236F4F"/>
    <w:rsid w:val="0027055D"/>
    <w:rsid w:val="00271548"/>
    <w:rsid w:val="00274103"/>
    <w:rsid w:val="005E61B1"/>
    <w:rsid w:val="007F72A7"/>
    <w:rsid w:val="008831A0"/>
    <w:rsid w:val="00A850A2"/>
    <w:rsid w:val="00AF6ADA"/>
    <w:rsid w:val="00D4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B95C"/>
  <w15:docId w15:val="{95FA34C2-6C96-4915-8D0A-712734E0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5E61B1"/>
    <w:rPr>
      <w:b/>
      <w:bCs/>
    </w:rPr>
  </w:style>
  <w:style w:type="character" w:styleId="a5">
    <w:name w:val="Emphasis"/>
    <w:basedOn w:val="a0"/>
    <w:uiPriority w:val="20"/>
    <w:qFormat/>
    <w:rsid w:val="005E61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Паламарчук (VRU-GAMEMAX02 - i.palamarchuk)</dc:creator>
  <cp:keywords/>
  <dc:description/>
  <cp:lastModifiedBy>User</cp:lastModifiedBy>
  <cp:revision>4</cp:revision>
  <dcterms:created xsi:type="dcterms:W3CDTF">2020-03-17T12:28:00Z</dcterms:created>
  <dcterms:modified xsi:type="dcterms:W3CDTF">2020-03-17T12:38:00Z</dcterms:modified>
</cp:coreProperties>
</file>