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388" w:rsidRPr="00A13388" w:rsidRDefault="00A13388" w:rsidP="00A133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88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постановлення ухвали від 16.01.2019 по справі №812/4134/13-а.</w:t>
      </w:r>
    </w:p>
    <w:p w:rsidR="00A13388" w:rsidRPr="00A13388" w:rsidRDefault="00A13388" w:rsidP="00A13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A13388" w:rsidRPr="00A13388" w:rsidTr="00A13388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A13388" w:rsidRPr="00A13388" w:rsidRDefault="00A13388" w:rsidP="00A133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січня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A13388" w:rsidRPr="00A13388" w:rsidRDefault="00A13388" w:rsidP="00A1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A13388" w:rsidRPr="00A13388" w:rsidRDefault="00A13388" w:rsidP="00A1338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3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:rsidR="00A13388" w:rsidRPr="00A13388" w:rsidRDefault="00A13388" w:rsidP="00A13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388" w:rsidRPr="00A13388" w:rsidRDefault="00A13388" w:rsidP="00A133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88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постановлення ухвали від  16.01.2019 по справі №812/4134/13-а за позовом Виконавча дирекція Луганського обласного відділення фонду соціального страхування з тимчасової втрати працездатності  до Приватне підприємство "Герніка ВК"  про  видачу дубліката виконавчого листа.</w:t>
      </w:r>
    </w:p>
    <w:p w:rsidR="00A13388" w:rsidRPr="00A13388" w:rsidRDefault="00A13388" w:rsidP="00A133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Особа, яка знаходиться у м.Луганськ  або іншому населеному пункті України, який не контролюється органами влади України, може отримати копію  ухвали    безпосередньо в Луганському окружному адміністративному суді особисто або через уповноваженого представника.</w:t>
      </w:r>
    </w:p>
    <w:p w:rsidR="00A13388" w:rsidRPr="00A13388" w:rsidRDefault="00A13388" w:rsidP="00A133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Одночасно інформуємо, що Ви маєте можливість ознайомитися з текстом ухвали    суду від  16.01.2019    в </w:t>
      </w:r>
      <w:r w:rsidRPr="00A13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Єдиному державному реєстрі судових рішень за посиланням: </w:t>
      </w:r>
      <w:r w:rsidRPr="00A133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http://reyestr.court.gov.ua/Review/79196755     </w:t>
      </w:r>
    </w:p>
    <w:p w:rsidR="00A13388" w:rsidRPr="00A13388" w:rsidRDefault="00A13388" w:rsidP="00A1338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01C" w:rsidRDefault="00A13388" w:rsidP="00A13388">
      <w:r w:rsidRPr="00A13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                                                                                                 І.В. Тихонов</w:t>
      </w:r>
      <w:bookmarkStart w:id="0" w:name="_GoBack"/>
      <w:bookmarkEnd w:id="0"/>
    </w:p>
    <w:sectPr w:rsidR="00547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202"/>
    <w:rsid w:val="00216202"/>
    <w:rsid w:val="0054701C"/>
    <w:rsid w:val="00A1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75599-9FC2-40F4-941A-35EB9562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A1338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A1338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A1338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2019-01-17T07:04:00Z</dcterms:created>
  <dcterms:modified xsi:type="dcterms:W3CDTF">2019-01-17T07:04:00Z</dcterms:modified>
</cp:coreProperties>
</file>