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EA6" w:rsidRPr="00812EA6" w:rsidRDefault="00812EA6" w:rsidP="00812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ПП "ТФ "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Ініціал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-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Майстер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-Плюс" (м.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листа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№812/1076/13-а </w:t>
      </w:r>
    </w:p>
    <w:p w:rsidR="00812EA6" w:rsidRPr="00812EA6" w:rsidRDefault="00812EA6" w:rsidP="00812E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12EA6" w:rsidRPr="00812EA6" w:rsidTr="00812EA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12EA6" w:rsidRPr="00812EA6" w:rsidRDefault="00812EA6" w:rsidP="00812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81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29 </w:t>
            </w:r>
            <w:proofErr w:type="spellStart"/>
            <w:r w:rsidRPr="0081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січня</w:t>
            </w:r>
            <w:proofErr w:type="spellEnd"/>
            <w:r w:rsidRPr="0081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12EA6" w:rsidRPr="00812EA6" w:rsidRDefault="00812EA6" w:rsidP="0081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12EA6" w:rsidRPr="00812EA6" w:rsidRDefault="00812EA6" w:rsidP="00812EA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81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81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812EA6" w:rsidRPr="00812EA6" w:rsidRDefault="00812EA6" w:rsidP="0081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812EA6" w:rsidRPr="00812EA6" w:rsidRDefault="00812EA6" w:rsidP="00812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"ТФ "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Ініціал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-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Майстер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-Плюс", у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листа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812/1076/13-а за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Торгова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фірма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Ініціал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-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Майстер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-Плюс" про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стягнення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заборгованості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 о  10:20 год.  04 лютого 2019 року.</w:t>
      </w:r>
    </w:p>
    <w:p w:rsidR="00812EA6" w:rsidRPr="00812EA6" w:rsidRDefault="00812EA6" w:rsidP="00812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28.01.2019 в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http://reyestr.court.gov.ua/Review/79431846 </w:t>
      </w:r>
    </w:p>
    <w:p w:rsidR="00812EA6" w:rsidRPr="00812EA6" w:rsidRDefault="00812EA6" w:rsidP="00812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812EA6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812EA6" w:rsidRPr="00812EA6" w:rsidRDefault="00812EA6" w:rsidP="00812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812EA6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812EA6" w:rsidRPr="00812EA6" w:rsidRDefault="00812EA6" w:rsidP="00812E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812EA6" w:rsidRPr="00812EA6" w:rsidRDefault="00812EA6" w:rsidP="00812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812EA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І.В. Тихонов </w:t>
      </w:r>
    </w:p>
    <w:p w:rsidR="00812EA6" w:rsidRPr="00812EA6" w:rsidRDefault="00812EA6" w:rsidP="00812E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812EA6" w:rsidRPr="00812EA6" w:rsidRDefault="00812EA6" w:rsidP="00812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812EA6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812EA6" w:rsidRPr="00812EA6" w:rsidRDefault="00812EA6" w:rsidP="00812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812EA6" w:rsidRPr="00812EA6" w:rsidRDefault="00812EA6" w:rsidP="00812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812EA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29.01.19                                        </w:t>
      </w:r>
      <w:proofErr w:type="spellStart"/>
      <w:r w:rsidRPr="00812EA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Є.А.Стригунов</w:t>
      </w:r>
      <w:proofErr w:type="spellEnd"/>
    </w:p>
    <w:p w:rsidR="00DA67D6" w:rsidRPr="00812EA6" w:rsidRDefault="00812EA6" w:rsidP="00812EA6">
      <w:r w:rsidRPr="00812EA6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  <w:bookmarkStart w:id="0" w:name="_GoBack"/>
      <w:bookmarkEnd w:id="0"/>
    </w:p>
    <w:sectPr w:rsidR="00DA67D6" w:rsidRPr="0081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E"/>
    <w:rsid w:val="005B6301"/>
    <w:rsid w:val="006F0680"/>
    <w:rsid w:val="00745C9E"/>
    <w:rsid w:val="00812EA6"/>
    <w:rsid w:val="00906FB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F88"/>
  <w15:chartTrackingRefBased/>
  <w15:docId w15:val="{A1D690D2-A30F-4256-8AEF-6D95CFD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745C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74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2</cp:revision>
  <dcterms:created xsi:type="dcterms:W3CDTF">2019-01-29T11:29:00Z</dcterms:created>
  <dcterms:modified xsi:type="dcterms:W3CDTF">2019-01-29T11:29:00Z</dcterms:modified>
</cp:coreProperties>
</file>