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EB" w:rsidRPr="000A5BEB" w:rsidRDefault="000A5BEB" w:rsidP="000A5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МПП "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Стройтехсервіс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(м.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про  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заміну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сторони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№812/7510/13-а </w:t>
      </w:r>
    </w:p>
    <w:p w:rsidR="000A5BEB" w:rsidRPr="000A5BEB" w:rsidRDefault="000A5BEB" w:rsidP="000A5B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0A5BEB" w:rsidRPr="000A5BEB" w:rsidTr="000A5BE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A5BEB" w:rsidRPr="000A5BEB" w:rsidRDefault="000A5BEB" w:rsidP="000A5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0A5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11 </w:t>
            </w:r>
            <w:proofErr w:type="spellStart"/>
            <w:r w:rsidRPr="000A5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січня</w:t>
            </w:r>
            <w:proofErr w:type="spellEnd"/>
            <w:r w:rsidRPr="000A5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A5BEB" w:rsidRPr="000A5BEB" w:rsidRDefault="000A5BEB" w:rsidP="000A5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A5BEB" w:rsidRPr="000A5BEB" w:rsidRDefault="000A5BEB" w:rsidP="000A5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0A5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0A5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0A5BEB" w:rsidRPr="000A5BEB" w:rsidRDefault="000A5BEB" w:rsidP="000A5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0A5BEB" w:rsidRPr="000A5BEB" w:rsidRDefault="000A5BEB" w:rsidP="000A5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МПП "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Стройтехсервіс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", у  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про  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заміну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сторони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812/7510/13-а за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Луганське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обласне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відділення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захисту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інвалідів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Мале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приватне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підприємство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Стройтехсервіс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 про  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стягнення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заборгованості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розмірі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547,47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грн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 о  09 год.  21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січня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2019 року.</w:t>
      </w:r>
    </w:p>
    <w:p w:rsidR="000A5BEB" w:rsidRPr="000A5BEB" w:rsidRDefault="000A5BEB" w:rsidP="000A5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11.01.2019 в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http://reyestr.court.gov.ua/Review/79120522. </w:t>
      </w:r>
    </w:p>
    <w:p w:rsidR="000A5BEB" w:rsidRPr="000A5BEB" w:rsidRDefault="000A5BEB" w:rsidP="000A5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0A5BEB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0A5BEB" w:rsidRPr="000A5BEB" w:rsidRDefault="000A5BEB" w:rsidP="000A5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0A5BEB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0A5BEB" w:rsidRPr="000A5BEB" w:rsidRDefault="000A5BEB" w:rsidP="000A5B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0A5BEB" w:rsidRPr="000A5BEB" w:rsidRDefault="000A5BEB" w:rsidP="000A5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0A5B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0A5B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І.В. Тихонов </w:t>
      </w:r>
    </w:p>
    <w:p w:rsidR="000A5BEB" w:rsidRPr="000A5BEB" w:rsidRDefault="000A5BEB" w:rsidP="000A5B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0A5BEB" w:rsidRPr="000A5BEB" w:rsidRDefault="000A5BEB" w:rsidP="000A5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0A5BE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0A5BEB" w:rsidRPr="000A5BEB" w:rsidRDefault="000A5BEB" w:rsidP="000A5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0A5BEB" w:rsidRPr="000A5BEB" w:rsidRDefault="000A5BEB" w:rsidP="000A5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0A5B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11.01.19                                        </w:t>
      </w:r>
      <w:proofErr w:type="spellStart"/>
      <w:r w:rsidRPr="000A5B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А.В.Пелецький</w:t>
      </w:r>
      <w:proofErr w:type="spellEnd"/>
    </w:p>
    <w:p w:rsidR="00DA67D6" w:rsidRDefault="000A5BEB" w:rsidP="000A5BEB">
      <w:r w:rsidRPr="000A5B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 </w:t>
      </w:r>
      <w:bookmarkStart w:id="0" w:name="_GoBack"/>
      <w:bookmarkEnd w:id="0"/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EB"/>
    <w:rsid w:val="000A5BEB"/>
    <w:rsid w:val="002477DF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E0C99-34EB-48FE-BFD1-19086A65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0A5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0A5BE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0A5BE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0A5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0A5B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0A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2</cp:revision>
  <dcterms:created xsi:type="dcterms:W3CDTF">2019-01-14T11:08:00Z</dcterms:created>
  <dcterms:modified xsi:type="dcterms:W3CDTF">2019-01-14T11:08:00Z</dcterms:modified>
</cp:coreProperties>
</file>