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DF" w:rsidRPr="007446DF" w:rsidRDefault="007446DF" w:rsidP="00744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СУАТЗТ "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Палмей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заміну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сторони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№812/9713/13-а </w:t>
      </w:r>
    </w:p>
    <w:p w:rsidR="007446DF" w:rsidRPr="007446DF" w:rsidRDefault="007446DF" w:rsidP="007446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7446DF" w:rsidRPr="007446DF" w:rsidTr="007446D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446DF" w:rsidRPr="007446DF" w:rsidRDefault="007446DF" w:rsidP="007446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44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11 </w:t>
            </w:r>
            <w:proofErr w:type="spellStart"/>
            <w:r w:rsidRPr="00744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січня</w:t>
            </w:r>
            <w:proofErr w:type="spellEnd"/>
            <w:r w:rsidRPr="00744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446DF" w:rsidRPr="007446DF" w:rsidRDefault="007446DF" w:rsidP="0074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7446DF" w:rsidRPr="007446DF" w:rsidRDefault="007446DF" w:rsidP="007446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44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744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7446DF" w:rsidRPr="007446DF" w:rsidRDefault="007446DF" w:rsidP="0074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7446DF" w:rsidRPr="007446DF" w:rsidRDefault="007446DF" w:rsidP="0074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СУАТЗТ "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Палмей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заміну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сторони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812/9713/13-а за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Луганського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Спільне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українсько-Алжирське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акціонерне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товариство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закритого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типу "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Палмей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заміну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сторони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виконавчого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 о  09:30 год.  11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січня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2019 року.</w:t>
      </w:r>
    </w:p>
    <w:p w:rsidR="007446DF" w:rsidRPr="007446DF" w:rsidRDefault="007446DF" w:rsidP="0074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11.01.2019 в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http://reyestr.court.gov.ua/Review/79120492. </w:t>
      </w:r>
    </w:p>
    <w:p w:rsidR="007446DF" w:rsidRPr="007446DF" w:rsidRDefault="007446DF" w:rsidP="0074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7446DF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7446DF" w:rsidRPr="007446DF" w:rsidRDefault="007446DF" w:rsidP="0074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7446DF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7446DF" w:rsidRPr="007446DF" w:rsidRDefault="007446DF" w:rsidP="007446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7446DF" w:rsidRPr="007446DF" w:rsidRDefault="007446DF" w:rsidP="00744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46D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7446D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І.В. Тихонов </w:t>
      </w:r>
    </w:p>
    <w:p w:rsidR="007446DF" w:rsidRPr="007446DF" w:rsidRDefault="007446DF" w:rsidP="007446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7446DF" w:rsidRPr="007446DF" w:rsidRDefault="007446DF" w:rsidP="00744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7446D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7446DF" w:rsidRPr="007446DF" w:rsidRDefault="007446DF" w:rsidP="00744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7446DF" w:rsidRPr="007446DF" w:rsidRDefault="007446DF" w:rsidP="00744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446D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11.01.19                                        </w:t>
      </w:r>
      <w:proofErr w:type="spellStart"/>
      <w:r w:rsidRPr="007446D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p w:rsidR="00DA67D6" w:rsidRDefault="007446DF" w:rsidP="007446DF">
      <w:r w:rsidRPr="007446D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 </w:t>
      </w:r>
      <w:bookmarkStart w:id="0" w:name="_GoBack"/>
      <w:bookmarkEnd w:id="0"/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DF"/>
    <w:rsid w:val="007446D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2FA5B-030B-487F-9F23-4C91BB03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7446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7446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7446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7446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7446D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74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2019-01-14T11:07:00Z</dcterms:created>
  <dcterms:modified xsi:type="dcterms:W3CDTF">2019-01-14T11:08:00Z</dcterms:modified>
</cp:coreProperties>
</file>