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Вінницької області </w:t>
      </w:r>
      <w:r w:rsidR="0049532C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E5A65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7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01 грудня</w:t>
      </w:r>
      <w:r w:rsidR="00E65C42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2C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413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638</w:t>
      </w:r>
      <w:r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вакантні посади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65" w:rsidRPr="00AB5590" w:rsidRDefault="0049532C" w:rsidP="00E6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</w:t>
            </w:r>
            <w:r w:rsidR="00AB55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  <w:r w:rsidR="00AB55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="004616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посад</w:t>
            </w:r>
            <w:r w:rsidR="004616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  судові   виклики   та   повідомлення   в справах, які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</w:t>
            </w:r>
            <w:bookmarkStart w:id="0" w:name="_GoBack"/>
            <w:bookmarkEnd w:id="0"/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оформлення та розміщення списків справ, призначених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заходи щодо вручення копії вироку засудженому або виправданому, відповідно до  вимог Кримінального-процесуального  кодексу України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Готує виконавчі листи у справах, за якими передбачено негайне виконання.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Оформлює матеріали судових справ і здійснює передачу справ до канцелярії суду.</w:t>
            </w:r>
          </w:p>
          <w:p w:rsidR="00462DBE" w:rsidRPr="00201F7A" w:rsidRDefault="0072012F" w:rsidP="00201F7A">
            <w:pPr>
              <w:autoSpaceDE w:val="0"/>
              <w:autoSpaceDN w:val="0"/>
              <w:adjustRightInd w:val="0"/>
              <w:spacing w:after="2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Виконує    інші    доручення    судді,   голови суду, </w:t>
            </w:r>
            <w:r w:rsidR="00161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керівника    апарату    суду та його заступників.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4616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440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до посадового окладу за ранг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48184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E65C42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9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="004616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07 грудня</w:t>
            </w:r>
            <w:r w:rsidR="00E65C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65C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B753E1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0E5A65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0E5A65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201F7A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78" w:rsidRDefault="002A3978" w:rsidP="00461667">
      <w:pPr>
        <w:spacing w:after="0" w:line="240" w:lineRule="auto"/>
      </w:pPr>
      <w:r>
        <w:separator/>
      </w:r>
    </w:p>
  </w:endnote>
  <w:endnote w:type="continuationSeparator" w:id="0">
    <w:p w:rsidR="002A3978" w:rsidRDefault="002A3978" w:rsidP="0046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78" w:rsidRDefault="002A3978" w:rsidP="00461667">
      <w:pPr>
        <w:spacing w:after="0" w:line="240" w:lineRule="auto"/>
      </w:pPr>
      <w:r>
        <w:separator/>
      </w:r>
    </w:p>
  </w:footnote>
  <w:footnote w:type="continuationSeparator" w:id="0">
    <w:p w:rsidR="002A3978" w:rsidRDefault="002A3978" w:rsidP="0046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E5A65"/>
    <w:rsid w:val="00161352"/>
    <w:rsid w:val="00195ADB"/>
    <w:rsid w:val="00201F7A"/>
    <w:rsid w:val="00297C08"/>
    <w:rsid w:val="002A3978"/>
    <w:rsid w:val="00402496"/>
    <w:rsid w:val="00461667"/>
    <w:rsid w:val="00462DBE"/>
    <w:rsid w:val="0048184F"/>
    <w:rsid w:val="004835F7"/>
    <w:rsid w:val="0049532C"/>
    <w:rsid w:val="00524EB1"/>
    <w:rsid w:val="005E72C3"/>
    <w:rsid w:val="00656ADF"/>
    <w:rsid w:val="00716B70"/>
    <w:rsid w:val="0072012F"/>
    <w:rsid w:val="00837413"/>
    <w:rsid w:val="008735A5"/>
    <w:rsid w:val="00AB0B1D"/>
    <w:rsid w:val="00AB1CC2"/>
    <w:rsid w:val="00AB5590"/>
    <w:rsid w:val="00B10C8A"/>
    <w:rsid w:val="00B61A88"/>
    <w:rsid w:val="00B753E1"/>
    <w:rsid w:val="00B8152C"/>
    <w:rsid w:val="00E65C42"/>
    <w:rsid w:val="00EE0A0A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66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667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66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667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aree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94DE-7A04-4079-B81B-3EF8F540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cp:lastPrinted>2020-12-01T09:14:00Z</cp:lastPrinted>
  <dcterms:created xsi:type="dcterms:W3CDTF">2020-08-03T10:58:00Z</dcterms:created>
  <dcterms:modified xsi:type="dcterms:W3CDTF">2020-12-01T10:32:00Z</dcterms:modified>
</cp:coreProperties>
</file>