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>від 0</w:t>
      </w:r>
      <w:r w:rsidR="007A1C80" w:rsidRPr="008D2BF4">
        <w:rPr>
          <w:sz w:val="24"/>
          <w:szCs w:val="24"/>
          <w:lang w:val="ru-RU"/>
        </w:rPr>
        <w:t>5</w:t>
      </w:r>
      <w:r w:rsidR="00DF3B3E" w:rsidRPr="0068355F">
        <w:rPr>
          <w:sz w:val="24"/>
          <w:szCs w:val="24"/>
        </w:rPr>
        <w:t xml:space="preserve"> </w:t>
      </w:r>
      <w:r w:rsidR="007A1C80">
        <w:rPr>
          <w:sz w:val="24"/>
          <w:szCs w:val="24"/>
        </w:rPr>
        <w:t>травня</w:t>
      </w:r>
      <w:r w:rsidRPr="006114CA">
        <w:rPr>
          <w:sz w:val="24"/>
          <w:szCs w:val="24"/>
        </w:rPr>
        <w:t xml:space="preserve"> 2021 року № </w:t>
      </w:r>
      <w:r w:rsidR="007A1C80">
        <w:rPr>
          <w:sz w:val="24"/>
          <w:szCs w:val="24"/>
        </w:rPr>
        <w:t>231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107476" w:rsidRPr="00105DD5"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</w:t>
      </w:r>
      <w:r w:rsidR="008827EF">
        <w:rPr>
          <w:rFonts w:ascii="Times New Roman" w:hAnsi="Times New Roman" w:cs="Times New Roman"/>
          <w:sz w:val="28"/>
          <w:szCs w:val="28"/>
          <w:lang w:eastAsia="ru-RU"/>
        </w:rPr>
        <w:t xml:space="preserve"> досягнення нею трирічного віку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3C0B60" w:rsidRDefault="00832CC7" w:rsidP="007815DF">
            <w:pPr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 </w:t>
            </w:r>
            <w:r w:rsidR="003C0B60" w:rsidRPr="003C0B60">
              <w:rPr>
                <w:sz w:val="24"/>
                <w:szCs w:val="24"/>
              </w:rPr>
              <w:t xml:space="preserve">виготовлення </w:t>
            </w:r>
            <w:r w:rsidR="003C0B60">
              <w:rPr>
                <w:sz w:val="24"/>
                <w:szCs w:val="24"/>
              </w:rPr>
              <w:t>проектів</w:t>
            </w:r>
            <w:r w:rsidR="003C0B60" w:rsidRPr="003C0B60">
              <w:rPr>
                <w:sz w:val="24"/>
                <w:szCs w:val="24"/>
              </w:rPr>
              <w:t xml:space="preserve"> відповідей на звернення громадян;</w:t>
            </w:r>
          </w:p>
          <w:p w:rsidR="003C0B60" w:rsidRPr="003C0B60" w:rsidRDefault="003C0B60" w:rsidP="007815DF">
            <w:pPr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розгляд та підготовка відповідей на запити на отримання публічної інформації;</w:t>
            </w:r>
          </w:p>
          <w:p w:rsidR="00832CC7" w:rsidRPr="003C0B60" w:rsidRDefault="003C0B6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C0B60">
              <w:rPr>
                <w:sz w:val="24"/>
                <w:szCs w:val="24"/>
              </w:rPr>
              <w:t>виготовлення проектів протоколів нарад та навчань працівників апарату суду;</w:t>
            </w:r>
          </w:p>
          <w:p w:rsidR="003C0B60" w:rsidRPr="006114CA" w:rsidRDefault="003C0B60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3C0B60">
              <w:rPr>
                <w:sz w:val="24"/>
                <w:szCs w:val="24"/>
              </w:rPr>
              <w:t>забезпечення  ведення номенклатурних справ відділу.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1E2B6D" w:rsidP="00611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 на </w:t>
            </w:r>
            <w:r w:rsidRPr="001E2B6D">
              <w:rPr>
                <w:sz w:val="24"/>
                <w:szCs w:val="24"/>
              </w:rPr>
              <w:t>період відпустки основного працівника для догляду за дитиною до</w:t>
            </w:r>
            <w:r>
              <w:rPr>
                <w:sz w:val="24"/>
                <w:szCs w:val="24"/>
              </w:rPr>
              <w:t xml:space="preserve"> досягнення нею трирічного віку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заява, в якій повідомляє, що до неї не застосовуються заборони, визначені частиною третьою або четвертою статті 1 </w:t>
            </w:r>
            <w:r w:rsidRPr="006114CA">
              <w:rPr>
                <w:lang w:val="uk-UA"/>
              </w:rPr>
              <w:lastRenderedPageBreak/>
              <w:t>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105DD5">
              <w:rPr>
                <w:bCs/>
              </w:rPr>
              <w:t xml:space="preserve">до </w:t>
            </w:r>
            <w:r w:rsidRPr="00105DD5">
              <w:rPr>
                <w:bCs/>
                <w:lang w:val="uk-UA"/>
              </w:rPr>
              <w:t xml:space="preserve">18:00 </w:t>
            </w:r>
            <w:r w:rsidR="008D2BF4">
              <w:rPr>
                <w:bCs/>
                <w:lang w:val="uk-UA"/>
              </w:rPr>
              <w:t>1</w:t>
            </w:r>
            <w:r w:rsidR="000073E3">
              <w:rPr>
                <w:bCs/>
                <w:lang w:val="uk-UA"/>
              </w:rPr>
              <w:t>3</w:t>
            </w:r>
            <w:r w:rsidR="008D2BF4">
              <w:rPr>
                <w:bCs/>
                <w:lang w:val="uk-UA"/>
              </w:rPr>
              <w:t xml:space="preserve"> травня</w:t>
            </w:r>
            <w:r w:rsidRPr="00105DD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E2B6D" w:rsidRDefault="000073E3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18</w:t>
            </w:r>
            <w:r w:rsidR="008D2BF4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травня</w:t>
            </w:r>
            <w:r w:rsidR="00105DD5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 w:rsidR="008D2BF4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</w:t>
            </w:r>
            <w:r w:rsidR="006114CA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4B24C3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bookmarkStart w:id="0" w:name="_GoBack"/>
            <w:bookmarkEnd w:id="0"/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нести відповідальність за </w:t>
            </w: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073E3"/>
    <w:rsid w:val="00014845"/>
    <w:rsid w:val="00105DD5"/>
    <w:rsid w:val="00107476"/>
    <w:rsid w:val="00124020"/>
    <w:rsid w:val="00155C59"/>
    <w:rsid w:val="00193F2E"/>
    <w:rsid w:val="001E2B6D"/>
    <w:rsid w:val="002D264E"/>
    <w:rsid w:val="002E4021"/>
    <w:rsid w:val="00306AE3"/>
    <w:rsid w:val="003C0B60"/>
    <w:rsid w:val="0040387F"/>
    <w:rsid w:val="004B24C3"/>
    <w:rsid w:val="00524EB1"/>
    <w:rsid w:val="005C4C82"/>
    <w:rsid w:val="005D19BF"/>
    <w:rsid w:val="005E6AAC"/>
    <w:rsid w:val="006114CA"/>
    <w:rsid w:val="006426B6"/>
    <w:rsid w:val="0068355F"/>
    <w:rsid w:val="007815DF"/>
    <w:rsid w:val="00792AEF"/>
    <w:rsid w:val="007A1C80"/>
    <w:rsid w:val="007B458D"/>
    <w:rsid w:val="00832CC7"/>
    <w:rsid w:val="00847BEB"/>
    <w:rsid w:val="00875C07"/>
    <w:rsid w:val="008827EF"/>
    <w:rsid w:val="008969AE"/>
    <w:rsid w:val="008D2BF4"/>
    <w:rsid w:val="00941013"/>
    <w:rsid w:val="00945246"/>
    <w:rsid w:val="00AA775C"/>
    <w:rsid w:val="00AB1CC2"/>
    <w:rsid w:val="00CA7485"/>
    <w:rsid w:val="00D3254A"/>
    <w:rsid w:val="00D70F0C"/>
    <w:rsid w:val="00DF3B3E"/>
    <w:rsid w:val="00E376B7"/>
    <w:rsid w:val="00EE62D1"/>
    <w:rsid w:val="00F63DA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5B3F-6399-4A8F-8889-99F0C6A1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3519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2021-05-05T13:33:00Z</cp:lastPrinted>
  <dcterms:created xsi:type="dcterms:W3CDTF">2021-04-01T11:26:00Z</dcterms:created>
  <dcterms:modified xsi:type="dcterms:W3CDTF">2021-05-05T13:41:00Z</dcterms:modified>
</cp:coreProperties>
</file>