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487F29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487F29">
        <w:rPr>
          <w:sz w:val="24"/>
          <w:szCs w:val="24"/>
        </w:rPr>
        <w:t xml:space="preserve">від </w:t>
      </w:r>
      <w:r w:rsidR="00487F29" w:rsidRPr="00487F29">
        <w:rPr>
          <w:sz w:val="24"/>
          <w:szCs w:val="24"/>
        </w:rPr>
        <w:t>06 липня</w:t>
      </w:r>
      <w:r w:rsidRPr="00487F29">
        <w:rPr>
          <w:sz w:val="24"/>
          <w:szCs w:val="24"/>
        </w:rPr>
        <w:t xml:space="preserve"> 2021 року № </w:t>
      </w:r>
      <w:r w:rsidR="00487F29" w:rsidRPr="00487F29">
        <w:rPr>
          <w:sz w:val="24"/>
          <w:szCs w:val="24"/>
        </w:rPr>
        <w:t>471</w:t>
      </w:r>
      <w:r w:rsidRPr="00487F29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107476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07476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107476" w:rsidRPr="00107476" w:rsidRDefault="006114CA" w:rsidP="00107476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07476">
        <w:rPr>
          <w:rFonts w:ascii="Times New Roman" w:hAnsi="Times New Roman" w:cs="Times New Roman"/>
          <w:sz w:val="28"/>
          <w:szCs w:val="28"/>
        </w:rPr>
        <w:t xml:space="preserve">проведення конкурсу на зайняття посади державної служби категорії «В» - </w:t>
      </w:r>
      <w:r w:rsidR="0068355F" w:rsidRPr="00107476">
        <w:rPr>
          <w:rFonts w:ascii="Times New Roman" w:hAnsi="Times New Roman" w:cs="Times New Roman"/>
          <w:sz w:val="28"/>
          <w:szCs w:val="28"/>
        </w:rPr>
        <w:t>консультанта суду</w:t>
      </w:r>
      <w:r w:rsidR="002D264E" w:rsidRPr="00107476">
        <w:rPr>
          <w:rFonts w:ascii="Times New Roman" w:hAnsi="Times New Roman" w:cs="Times New Roman"/>
          <w:sz w:val="28"/>
          <w:szCs w:val="28"/>
        </w:rPr>
        <w:t xml:space="preserve"> відділу </w:t>
      </w:r>
      <w:r w:rsidR="00014845" w:rsidRPr="00107476">
        <w:rPr>
          <w:rFonts w:ascii="Times New Roman" w:hAnsi="Times New Roman" w:cs="Times New Roman"/>
          <w:sz w:val="28"/>
          <w:szCs w:val="28"/>
        </w:rPr>
        <w:t>узагальнення судової практики, аналітично-статистичної роботи та надання інформаційних послуг</w:t>
      </w:r>
      <w:r w:rsidR="002D264E" w:rsidRPr="00107476">
        <w:rPr>
          <w:rFonts w:ascii="Times New Roman" w:hAnsi="Times New Roman" w:cs="Times New Roman"/>
          <w:sz w:val="28"/>
          <w:szCs w:val="28"/>
        </w:rPr>
        <w:t xml:space="preserve"> Вінницького міського суду Вінницької </w:t>
      </w:r>
      <w:r w:rsidR="00107476" w:rsidRPr="00107476">
        <w:rPr>
          <w:rFonts w:ascii="Times New Roman" w:hAnsi="Times New Roman" w:cs="Times New Roman"/>
          <w:sz w:val="28"/>
          <w:szCs w:val="28"/>
        </w:rPr>
        <w:t xml:space="preserve">області </w:t>
      </w:r>
      <w:r w:rsidR="00107476" w:rsidRPr="00105DD5">
        <w:rPr>
          <w:rFonts w:ascii="Times New Roman" w:hAnsi="Times New Roman" w:cs="Times New Roman"/>
          <w:sz w:val="28"/>
          <w:szCs w:val="28"/>
          <w:lang w:eastAsia="ru-RU"/>
        </w:rPr>
        <w:t>на період відпустки основного працівника для догляду за дитиною до</w:t>
      </w:r>
      <w:r w:rsidR="007C66A1">
        <w:rPr>
          <w:rFonts w:ascii="Times New Roman" w:hAnsi="Times New Roman" w:cs="Times New Roman"/>
          <w:sz w:val="28"/>
          <w:szCs w:val="28"/>
          <w:lang w:eastAsia="ru-RU"/>
        </w:rPr>
        <w:t xml:space="preserve"> досягнення нею трирічного віку</w:t>
      </w:r>
    </w:p>
    <w:p w:rsidR="006114CA" w:rsidRPr="006114CA" w:rsidRDefault="006114CA" w:rsidP="00107476">
      <w:pPr>
        <w:pStyle w:val="41"/>
        <w:shd w:val="clear" w:color="auto" w:fill="auto"/>
        <w:spacing w:before="0" w:after="0" w:line="240" w:lineRule="auto"/>
        <w:ind w:right="40" w:firstLine="0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Pr="006114CA">
              <w:rPr>
                <w:bCs/>
                <w:spacing w:val="-1"/>
                <w:sz w:val="24"/>
                <w:szCs w:val="24"/>
              </w:rPr>
              <w:t>керівника апарату суду;</w:t>
            </w:r>
          </w:p>
          <w:p w:rsidR="007815DF" w:rsidRPr="003C0B60" w:rsidRDefault="00832CC7" w:rsidP="007815DF">
            <w:pPr>
              <w:jc w:val="both"/>
              <w:rPr>
                <w:sz w:val="24"/>
                <w:szCs w:val="24"/>
              </w:rPr>
            </w:pPr>
            <w:r w:rsidRPr="003C0B60">
              <w:rPr>
                <w:sz w:val="24"/>
                <w:szCs w:val="24"/>
              </w:rPr>
              <w:t> </w:t>
            </w:r>
            <w:r w:rsidR="003C0B60" w:rsidRPr="003C0B60">
              <w:rPr>
                <w:sz w:val="24"/>
                <w:szCs w:val="24"/>
              </w:rPr>
              <w:t xml:space="preserve">виготовлення </w:t>
            </w:r>
            <w:r w:rsidR="003C0B60">
              <w:rPr>
                <w:sz w:val="24"/>
                <w:szCs w:val="24"/>
              </w:rPr>
              <w:t>проектів</w:t>
            </w:r>
            <w:r w:rsidR="003C0B60" w:rsidRPr="003C0B60">
              <w:rPr>
                <w:sz w:val="24"/>
                <w:szCs w:val="24"/>
              </w:rPr>
              <w:t xml:space="preserve"> відповідей на звернення громадян;</w:t>
            </w:r>
          </w:p>
          <w:p w:rsidR="003C0B60" w:rsidRPr="003C0B60" w:rsidRDefault="003C0B60" w:rsidP="007815DF">
            <w:pPr>
              <w:jc w:val="both"/>
              <w:rPr>
                <w:sz w:val="24"/>
                <w:szCs w:val="24"/>
              </w:rPr>
            </w:pPr>
            <w:r w:rsidRPr="003C0B60">
              <w:rPr>
                <w:sz w:val="24"/>
                <w:szCs w:val="24"/>
              </w:rPr>
              <w:t>розгляд та підготовка відповідей на запити на отримання публічної інформації;</w:t>
            </w:r>
          </w:p>
          <w:p w:rsidR="00832CC7" w:rsidRPr="003C0B60" w:rsidRDefault="003C0B60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3C0B60">
              <w:rPr>
                <w:sz w:val="24"/>
                <w:szCs w:val="24"/>
              </w:rPr>
              <w:t>виготовлення проектів протоколів нарад та навчань працівників апарату суду;</w:t>
            </w:r>
          </w:p>
          <w:p w:rsidR="003C0B60" w:rsidRPr="006114CA" w:rsidRDefault="003C0B60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 w:rsidRPr="003C0B60">
              <w:rPr>
                <w:sz w:val="24"/>
                <w:szCs w:val="24"/>
              </w:rPr>
              <w:t>забезпечення  ведення номенклатурних справ відділу.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815DF">
              <w:rPr>
                <w:sz w:val="24"/>
                <w:szCs w:val="24"/>
                <w:shd w:val="clear" w:color="auto" w:fill="FFFFFF"/>
              </w:rPr>
              <w:t>4 440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487F29" w:rsidP="006114C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rFonts w:eastAsia="Calibri"/>
                <w:bCs/>
                <w:sz w:val="24"/>
                <w:szCs w:val="24"/>
              </w:rPr>
              <w:t>строково</w:t>
            </w:r>
            <w:proofErr w:type="spellEnd"/>
            <w:r>
              <w:rPr>
                <w:rStyle w:val="1"/>
                <w:rFonts w:eastAsia="Calibri"/>
                <w:bCs/>
                <w:sz w:val="24"/>
                <w:szCs w:val="24"/>
              </w:rPr>
              <w:t xml:space="preserve"> </w:t>
            </w:r>
            <w:r w:rsidR="001E2B6D">
              <w:rPr>
                <w:rStyle w:val="1"/>
                <w:rFonts w:eastAsia="Calibri"/>
                <w:bCs/>
                <w:sz w:val="24"/>
                <w:szCs w:val="24"/>
              </w:rPr>
              <w:t xml:space="preserve">на </w:t>
            </w:r>
            <w:r w:rsidR="001E2B6D" w:rsidRPr="001E2B6D">
              <w:rPr>
                <w:sz w:val="24"/>
                <w:szCs w:val="24"/>
              </w:rPr>
              <w:t>період відпустки основного працівника для догляду за дитиною до</w:t>
            </w:r>
            <w:r w:rsidR="001E2B6D">
              <w:rPr>
                <w:sz w:val="24"/>
                <w:szCs w:val="24"/>
              </w:rPr>
              <w:t xml:space="preserve"> досягнення нею трирічного віку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заява, в якій повідомляє, що до неї не застосовуються заборони, визначені частиною третьою або четвертою статті 1 </w:t>
            </w:r>
            <w:r w:rsidRPr="006114CA">
              <w:rPr>
                <w:lang w:val="uk-UA"/>
              </w:rPr>
              <w:lastRenderedPageBreak/>
              <w:t>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6114CA">
              <w:t xml:space="preserve"> </w:t>
            </w:r>
            <w:r w:rsidRPr="007C66A1">
              <w:rPr>
                <w:bCs/>
                <w:color w:val="FF0000"/>
              </w:rPr>
              <w:t xml:space="preserve">до </w:t>
            </w:r>
            <w:r w:rsidRPr="007C66A1">
              <w:rPr>
                <w:bCs/>
                <w:color w:val="FF0000"/>
                <w:lang w:val="uk-UA"/>
              </w:rPr>
              <w:t xml:space="preserve">18:00 </w:t>
            </w:r>
            <w:r w:rsidR="00487F29">
              <w:rPr>
                <w:bCs/>
                <w:color w:val="FF0000"/>
                <w:lang w:val="uk-UA"/>
              </w:rPr>
              <w:t>12 липня</w:t>
            </w:r>
            <w:r w:rsidRPr="007C66A1">
              <w:rPr>
                <w:color w:val="FF0000"/>
                <w:lang w:val="uk-UA"/>
              </w:rPr>
              <w:t xml:space="preserve"> 2021 року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7C66A1" w:rsidRDefault="00487F29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color w:val="FF0000"/>
                <w:sz w:val="24"/>
                <w:szCs w:val="24"/>
                <w:lang w:val="uk-UA" w:eastAsia="uk-UA"/>
              </w:rPr>
              <w:t>14 липня</w:t>
            </w:r>
            <w:r w:rsidR="00105DD5" w:rsidRPr="007C66A1">
              <w:rPr>
                <w:rFonts w:eastAsia="Calibri"/>
                <w:b w:val="0"/>
                <w:bCs/>
                <w:color w:val="FF0000"/>
                <w:sz w:val="24"/>
                <w:szCs w:val="24"/>
                <w:lang w:val="uk-UA" w:eastAsia="uk-UA"/>
              </w:rPr>
              <w:t xml:space="preserve"> 2021 року о </w:t>
            </w:r>
            <w:r>
              <w:rPr>
                <w:rFonts w:eastAsia="Calibri"/>
                <w:b w:val="0"/>
                <w:bCs/>
                <w:color w:val="FF0000"/>
                <w:sz w:val="24"/>
                <w:szCs w:val="24"/>
                <w:lang w:val="uk-UA" w:eastAsia="uk-UA"/>
              </w:rPr>
              <w:t>13</w:t>
            </w:r>
            <w:r w:rsidR="006114CA" w:rsidRPr="007C66A1">
              <w:rPr>
                <w:rFonts w:eastAsia="Calibri"/>
                <w:b w:val="0"/>
                <w:bCs/>
                <w:color w:val="FF0000"/>
                <w:sz w:val="24"/>
                <w:szCs w:val="24"/>
                <w:lang w:val="uk-UA" w:eastAsia="uk-UA"/>
              </w:rPr>
              <w:t xml:space="preserve">:00 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487F29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bookmarkStart w:id="0" w:name="_GoBack"/>
            <w:bookmarkEnd w:id="0"/>
            <w:r w:rsidR="006114CA"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815DF" w:rsidRDefault="007815DF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7815DF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7815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молодшого бакалавра або бакалавра у галузі знань «Право»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941013">
        <w:trPr>
          <w:trHeight w:val="6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941013" w:rsidRDefault="002E4021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Якісне виконання поставлених завдань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AAC" w:rsidRPr="006114CA" w:rsidRDefault="002E4021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941013" w:rsidRPr="006114CA" w:rsidTr="00941013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013" w:rsidRPr="006114CA" w:rsidRDefault="00941013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усвідомлення рівня відповідальності під час підготовки і прийняття рішень, готовність нести відповідальність за </w:t>
            </w: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2D1" w:rsidRPr="00EE62D1" w:rsidRDefault="006114CA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F84296">
        <w:trPr>
          <w:trHeight w:val="303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296" w:rsidRDefault="00F84296" w:rsidP="00F8429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доступ до публічної інформації»;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звернення громадян»;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pacing w:val="1"/>
                <w:sz w:val="24"/>
                <w:szCs w:val="24"/>
                <w:lang w:eastAsia="uk-UA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інформацію»;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pacing w:val="1"/>
                <w:sz w:val="24"/>
                <w:szCs w:val="24"/>
                <w:lang w:eastAsia="uk-UA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захист персональних даних»;</w:t>
            </w:r>
          </w:p>
          <w:p w:rsidR="00F84296" w:rsidRDefault="00F84296" w:rsidP="00F84296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Положення про автоматизовану систему документообігу суду, затвердженого рішенням Ради суддів України від 26.11.2010 (зі змінами);</w:t>
            </w:r>
          </w:p>
          <w:p w:rsidR="006114CA" w:rsidRPr="00D3254A" w:rsidRDefault="00F84296" w:rsidP="00F8429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адміністрації України від 20.08.2019  № 814 (зі змінами)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14845"/>
    <w:rsid w:val="00105DD5"/>
    <w:rsid w:val="00107476"/>
    <w:rsid w:val="00124020"/>
    <w:rsid w:val="00155C59"/>
    <w:rsid w:val="00193F2E"/>
    <w:rsid w:val="001E2B6D"/>
    <w:rsid w:val="002D264E"/>
    <w:rsid w:val="002E4021"/>
    <w:rsid w:val="00306AE3"/>
    <w:rsid w:val="003C0B60"/>
    <w:rsid w:val="00487F29"/>
    <w:rsid w:val="00524EB1"/>
    <w:rsid w:val="005C4C82"/>
    <w:rsid w:val="005D19BF"/>
    <w:rsid w:val="005E6AAC"/>
    <w:rsid w:val="006114CA"/>
    <w:rsid w:val="006426B6"/>
    <w:rsid w:val="0068355F"/>
    <w:rsid w:val="007815DF"/>
    <w:rsid w:val="00792AEF"/>
    <w:rsid w:val="007B458D"/>
    <w:rsid w:val="007C66A1"/>
    <w:rsid w:val="00832CC7"/>
    <w:rsid w:val="00847BEB"/>
    <w:rsid w:val="00875C07"/>
    <w:rsid w:val="008969AE"/>
    <w:rsid w:val="00941013"/>
    <w:rsid w:val="00945246"/>
    <w:rsid w:val="00AA775C"/>
    <w:rsid w:val="00AB1CC2"/>
    <w:rsid w:val="00D3254A"/>
    <w:rsid w:val="00D70F0C"/>
    <w:rsid w:val="00DF3B3E"/>
    <w:rsid w:val="00E376B7"/>
    <w:rsid w:val="00EE62D1"/>
    <w:rsid w:val="00F63DAF"/>
    <w:rsid w:val="00F8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9162D-FB46-47A2-96C5-2C2286E3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3516</Words>
  <Characters>2005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47</cp:revision>
  <cp:lastPrinted>2021-07-06T07:55:00Z</cp:lastPrinted>
  <dcterms:created xsi:type="dcterms:W3CDTF">2021-04-01T11:26:00Z</dcterms:created>
  <dcterms:modified xsi:type="dcterms:W3CDTF">2021-07-06T07:55:00Z</dcterms:modified>
</cp:coreProperties>
</file>