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6A5CA4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1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6A5CA4">
        <w:rPr>
          <w:sz w:val="24"/>
          <w:szCs w:val="24"/>
        </w:rPr>
        <w:t>11 травня</w:t>
      </w:r>
      <w:r w:rsidR="00AB4BA5">
        <w:rPr>
          <w:sz w:val="24"/>
          <w:szCs w:val="24"/>
        </w:rPr>
        <w:t xml:space="preserve"> 2021 року № </w:t>
      </w:r>
      <w:r w:rsidR="006A5CA4">
        <w:rPr>
          <w:sz w:val="24"/>
          <w:szCs w:val="24"/>
        </w:rPr>
        <w:t>237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6A5CA4" w:rsidRPr="006A5CA4" w:rsidRDefault="006A5CA4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6A5CA4">
              <w:rPr>
                <w:sz w:val="24"/>
                <w:szCs w:val="24"/>
              </w:rPr>
              <w:t xml:space="preserve">Забезпечення технічної підтримки </w:t>
            </w:r>
            <w:r>
              <w:rPr>
                <w:sz w:val="24"/>
                <w:szCs w:val="24"/>
              </w:rPr>
              <w:t>та проведення відео конференції;</w:t>
            </w:r>
          </w:p>
          <w:p w:rsid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 xml:space="preserve">забезпечення безперебійної роботи локальної мережі суду та </w:t>
            </w:r>
            <w:r w:rsidR="006A5CA4">
              <w:rPr>
                <w:sz w:val="24"/>
                <w:szCs w:val="24"/>
              </w:rPr>
              <w:t>мережі Інтернет;</w:t>
            </w:r>
          </w:p>
          <w:p w:rsidR="006A5CA4" w:rsidRPr="006A5CA4" w:rsidRDefault="006A5CA4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6A5CA4">
              <w:rPr>
                <w:sz w:val="24"/>
                <w:szCs w:val="24"/>
              </w:rPr>
              <w:t>Здійснення реєстрації вхідної електронної пошти.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5</w:t>
            </w:r>
            <w:r w:rsidR="00AB4BA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540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</w:t>
            </w:r>
            <w:r w:rsidRPr="006114CA">
              <w:rPr>
                <w:lang w:val="uk-UA"/>
              </w:rPr>
              <w:lastRenderedPageBreak/>
              <w:t xml:space="preserve">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AB4BA5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B4BA5">
              <w:t xml:space="preserve"> </w:t>
            </w:r>
            <w:r w:rsidRPr="00AB4BA5">
              <w:rPr>
                <w:bCs/>
              </w:rPr>
              <w:t xml:space="preserve">до </w:t>
            </w:r>
            <w:r w:rsidRPr="00AB4BA5">
              <w:rPr>
                <w:bCs/>
                <w:lang w:val="uk-UA"/>
              </w:rPr>
              <w:t xml:space="preserve">18:00 </w:t>
            </w:r>
            <w:r w:rsidR="006A5CA4">
              <w:rPr>
                <w:bCs/>
                <w:lang w:val="uk-UA"/>
              </w:rPr>
              <w:t>17 травня</w:t>
            </w:r>
            <w:r w:rsidRPr="00AB4BA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AB4BA5" w:rsidRDefault="006A5CA4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20 травня</w:t>
            </w:r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1</w:t>
            </w:r>
            <w:r w:rsidR="00A54D2C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0</w:t>
            </w:r>
            <w:bookmarkStart w:id="0" w:name="_GoBack"/>
            <w:bookmarkEnd w:id="0"/>
            <w:r w:rsidR="006114CA" w:rsidRPr="00AB4BA5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вища освіта ступеня не нижче молодшого бакалавра або </w:t>
            </w: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B4" w:rsidRDefault="00193EB4" w:rsidP="00A54D2C">
      <w:r>
        <w:separator/>
      </w:r>
    </w:p>
  </w:endnote>
  <w:endnote w:type="continuationSeparator" w:id="0">
    <w:p w:rsidR="00193EB4" w:rsidRDefault="00193EB4" w:rsidP="00A5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B4" w:rsidRDefault="00193EB4" w:rsidP="00A54D2C">
      <w:r>
        <w:separator/>
      </w:r>
    </w:p>
  </w:footnote>
  <w:footnote w:type="continuationSeparator" w:id="0">
    <w:p w:rsidR="00193EB4" w:rsidRDefault="00193EB4" w:rsidP="00A5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24020"/>
    <w:rsid w:val="00155C59"/>
    <w:rsid w:val="00193EB4"/>
    <w:rsid w:val="00193F2E"/>
    <w:rsid w:val="002D264E"/>
    <w:rsid w:val="00524EB1"/>
    <w:rsid w:val="005D19BF"/>
    <w:rsid w:val="006114CA"/>
    <w:rsid w:val="006426B6"/>
    <w:rsid w:val="006A5CA4"/>
    <w:rsid w:val="00792AEF"/>
    <w:rsid w:val="007B458D"/>
    <w:rsid w:val="00832CC7"/>
    <w:rsid w:val="00875C07"/>
    <w:rsid w:val="008969AE"/>
    <w:rsid w:val="00A54D2C"/>
    <w:rsid w:val="00AA775C"/>
    <w:rsid w:val="00AB1CC2"/>
    <w:rsid w:val="00AB4BA5"/>
    <w:rsid w:val="00D3254A"/>
    <w:rsid w:val="00D70F0C"/>
    <w:rsid w:val="00DF3B3E"/>
    <w:rsid w:val="00EE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header"/>
    <w:basedOn w:val="a"/>
    <w:link w:val="a7"/>
    <w:uiPriority w:val="99"/>
    <w:unhideWhenUsed/>
    <w:rsid w:val="00A54D2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4D2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header"/>
    <w:basedOn w:val="a"/>
    <w:link w:val="a7"/>
    <w:uiPriority w:val="99"/>
    <w:unhideWhenUsed/>
    <w:rsid w:val="00A54D2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54D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54D2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54D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E0AB-54EA-4B31-9362-5B13F2F2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3625</Words>
  <Characters>2067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28</cp:revision>
  <cp:lastPrinted>2021-05-11T13:25:00Z</cp:lastPrinted>
  <dcterms:created xsi:type="dcterms:W3CDTF">2021-04-01T11:26:00Z</dcterms:created>
  <dcterms:modified xsi:type="dcterms:W3CDTF">2021-05-11T13:25:00Z</dcterms:modified>
</cp:coreProperties>
</file>