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1CD6A" w14:textId="77777777" w:rsidR="009D76D9" w:rsidRDefault="009D76D9" w:rsidP="009D76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9D76D9">
        <w:rPr>
          <w:rFonts w:ascii="Times New Roman" w:hAnsi="Times New Roman" w:cs="Times New Roman"/>
          <w:b/>
          <w:bCs/>
          <w:sz w:val="24"/>
          <w:szCs w:val="24"/>
        </w:rPr>
        <w:t xml:space="preserve">ЗАТВЕРДЖЕНО </w:t>
      </w:r>
    </w:p>
    <w:p w14:paraId="0AF21C53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Наказом заступника керівника апарату</w:t>
      </w:r>
    </w:p>
    <w:p w14:paraId="7170CC38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Широківського районного суду</w:t>
      </w:r>
    </w:p>
    <w:p w14:paraId="0393BEE1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Дніпропетровської області</w:t>
      </w:r>
      <w:r w:rsidRPr="009D7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143D5D" w14:textId="2F80F712" w:rsidR="009D76D9" w:rsidRDefault="000C522F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9D7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листопада</w:t>
      </w:r>
      <w:r w:rsidR="009D76D9">
        <w:rPr>
          <w:rFonts w:ascii="Times New Roman" w:hAnsi="Times New Roman" w:cs="Times New Roman"/>
          <w:b/>
          <w:bCs/>
          <w:sz w:val="24"/>
          <w:szCs w:val="24"/>
        </w:rPr>
        <w:t xml:space="preserve"> 2020 року № </w:t>
      </w:r>
      <w:r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9D76D9">
        <w:rPr>
          <w:rFonts w:ascii="Times New Roman" w:hAnsi="Times New Roman" w:cs="Times New Roman"/>
          <w:b/>
          <w:bCs/>
          <w:sz w:val="24"/>
          <w:szCs w:val="24"/>
        </w:rPr>
        <w:t>-К</w:t>
      </w:r>
    </w:p>
    <w:p w14:paraId="55B21A36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73D76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3D19F" w14:textId="77777777" w:rsidR="009D76D9" w:rsidRPr="009D76D9" w:rsidRDefault="009D76D9" w:rsidP="009D76D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E21FF" w14:textId="0FEC128D" w:rsidR="000D522B" w:rsidRPr="009D76D9" w:rsidRDefault="009D76D9" w:rsidP="009D7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6D9">
        <w:rPr>
          <w:rFonts w:ascii="Times New Roman" w:hAnsi="Times New Roman" w:cs="Times New Roman"/>
          <w:b/>
          <w:bCs/>
          <w:sz w:val="28"/>
          <w:szCs w:val="28"/>
        </w:rPr>
        <w:t>О Г О Л О Ш Е Н Н Я</w:t>
      </w:r>
    </w:p>
    <w:p w14:paraId="6B925209" w14:textId="1118C6D4" w:rsidR="009D76D9" w:rsidRDefault="009D76D9" w:rsidP="009D7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D76D9">
        <w:rPr>
          <w:rFonts w:ascii="Times New Roman" w:hAnsi="Times New Roman" w:cs="Times New Roman"/>
          <w:b/>
          <w:bCs/>
          <w:sz w:val="28"/>
          <w:szCs w:val="28"/>
        </w:rPr>
        <w:t>а добір на період дії карантину</w:t>
      </w:r>
    </w:p>
    <w:p w14:paraId="7E905B53" w14:textId="77777777" w:rsidR="007264D0" w:rsidRDefault="007264D0" w:rsidP="009D7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76D9" w14:paraId="707CEC61" w14:textId="77777777" w:rsidTr="009D76D9">
        <w:tc>
          <w:tcPr>
            <w:tcW w:w="4672" w:type="dxa"/>
          </w:tcPr>
          <w:p w14:paraId="26FEF2E8" w14:textId="7D5996AC" w:rsidR="009D76D9" w:rsidRPr="009D76D9" w:rsidRDefault="009D76D9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D9">
              <w:rPr>
                <w:rFonts w:ascii="Times New Roman" w:hAnsi="Times New Roman" w:cs="Times New Roman"/>
                <w:sz w:val="24"/>
                <w:szCs w:val="24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4673" w:type="dxa"/>
          </w:tcPr>
          <w:p w14:paraId="07264A92" w14:textId="5A9A51DD" w:rsidR="009D76D9" w:rsidRDefault="00053FFF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2FF9">
              <w:rPr>
                <w:rFonts w:ascii="Times New Roman" w:hAnsi="Times New Roman" w:cs="Times New Roman"/>
                <w:sz w:val="24"/>
                <w:szCs w:val="24"/>
              </w:rPr>
              <w:t>екретар судового засідання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Широківського районного суду Дніпропетровської області, посада державної служби категорія «В», (1 вакансія)</w:t>
            </w:r>
          </w:p>
          <w:p w14:paraId="1DB98055" w14:textId="6DC3AF3B" w:rsidR="007264D0" w:rsidRPr="00053FFF" w:rsidRDefault="007264D0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6D9" w14:paraId="549C4A80" w14:textId="77777777" w:rsidTr="009D76D9">
        <w:tc>
          <w:tcPr>
            <w:tcW w:w="4672" w:type="dxa"/>
          </w:tcPr>
          <w:p w14:paraId="03854B97" w14:textId="63F13758" w:rsidR="009D76D9" w:rsidRPr="00053FFF" w:rsidRDefault="00053FFF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FF">
              <w:rPr>
                <w:rFonts w:ascii="Times New Roman" w:hAnsi="Times New Roman" w:cs="Times New Roman"/>
                <w:sz w:val="24"/>
                <w:szCs w:val="24"/>
              </w:rPr>
              <w:t>Посадові 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53FFF">
              <w:rPr>
                <w:rFonts w:ascii="Times New Roman" w:hAnsi="Times New Roman" w:cs="Times New Roman"/>
                <w:sz w:val="24"/>
                <w:szCs w:val="24"/>
              </w:rPr>
              <w:t>язки</w:t>
            </w:r>
          </w:p>
        </w:tc>
        <w:tc>
          <w:tcPr>
            <w:tcW w:w="4673" w:type="dxa"/>
          </w:tcPr>
          <w:p w14:paraId="6AB298FE" w14:textId="77777777" w:rsidR="00C802CB" w:rsidRDefault="002552F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 судові виклики та повідомлення у справах, які знаходяться у провадженні судді; оформлює заявки до органів внутрішніх справ, адміністрації місць попереднього ув’язнення по доставку до суду затриманих та підсудних осіб, готує копії відповідних судових рішень.</w:t>
            </w:r>
          </w:p>
          <w:p w14:paraId="4E577BD9" w14:textId="77777777" w:rsidR="002552F3" w:rsidRDefault="002552F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 оформлення та розміщення списків справ, призначених до розгляду.</w:t>
            </w:r>
          </w:p>
          <w:p w14:paraId="1B5AD95D" w14:textId="77777777" w:rsidR="002552F3" w:rsidRDefault="002552F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Перевіряє наявність і з’ясовує причини відсутності осіб, яких викликано до суду, і доповідає про це головуючому судді.</w:t>
            </w:r>
          </w:p>
          <w:p w14:paraId="728D7D61" w14:textId="77777777" w:rsidR="000774C9" w:rsidRDefault="000774C9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 перевірку осіб, які викликані в судове засідання, та зазначає на повістках час перебування в судді.</w:t>
            </w:r>
          </w:p>
          <w:p w14:paraId="32B81001" w14:textId="77777777" w:rsidR="000774C9" w:rsidRDefault="000774C9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Забезпечує фіксування судового засідання технічними засобами згідно з Інструкцією про порядок фіксування судового процесу технічними засобами.</w:t>
            </w:r>
          </w:p>
          <w:p w14:paraId="10FAEE2F" w14:textId="2EEAE8F6" w:rsidR="002552F3" w:rsidRDefault="000774C9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 журнал судового засідання,  протокол судового засідання.</w:t>
            </w:r>
          </w:p>
          <w:p w14:paraId="04F7FA31" w14:textId="6D1C116E" w:rsidR="000774C9" w:rsidRDefault="000774C9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Виго</w:t>
            </w:r>
            <w:r w:rsidR="006E1173">
              <w:rPr>
                <w:rFonts w:ascii="Times New Roman" w:hAnsi="Times New Roman" w:cs="Times New Roman"/>
                <w:sz w:val="24"/>
                <w:szCs w:val="24"/>
              </w:rPr>
              <w:t>товлює копії судових рішень у справах, які знаходяться у провадженні судді.</w:t>
            </w:r>
          </w:p>
          <w:p w14:paraId="68D5918F" w14:textId="6D437096" w:rsidR="006E1173" w:rsidRDefault="006E117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 заходи щодо вручення копій вирок засудженому або виправданому відповідно до вимог Кримінального-процесуального кодексу  України, за дорученням судді здійснюється заходи щодо дачі підсудних або засудженим підписки про невиїзд.</w:t>
            </w:r>
          </w:p>
          <w:p w14:paraId="5FEC670A" w14:textId="72579668" w:rsidR="006E1173" w:rsidRDefault="006E117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Здійснюється оформлення для направлення копій судових рішень сторонам та іншим особам,  які беруть участь у справі й фактично не були присутніми в судовому засіданні при розгляді справ.</w:t>
            </w:r>
          </w:p>
          <w:p w14:paraId="25320BF8" w14:textId="52FCCFD7" w:rsidR="006E1173" w:rsidRDefault="006E117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Готує виконавчі листи у справах, за якими передбачено негайне виконання.</w:t>
            </w:r>
          </w:p>
          <w:p w14:paraId="47BE4385" w14:textId="792B7DD6" w:rsidR="006E1173" w:rsidRDefault="006E117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Оформлює матеріали судових справ і здійснює передачу справ до канцелярії суду.</w:t>
            </w:r>
          </w:p>
          <w:p w14:paraId="2BB18732" w14:textId="360FCE7A" w:rsidR="000774C9" w:rsidRPr="006E1173" w:rsidRDefault="006E1173" w:rsidP="006E11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Виконує інші доручення судді, керівника апарату суду, помічника судді, що стосуються організації </w:t>
            </w:r>
            <w:r w:rsidRPr="006E1173">
              <w:rPr>
                <w:rFonts w:ascii="Times New Roman" w:hAnsi="Times New Roman" w:cs="Times New Roman"/>
                <w:sz w:val="24"/>
                <w:szCs w:val="24"/>
              </w:rPr>
              <w:t xml:space="preserve"> розгляду справ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02CB" w14:paraId="4FB30D57" w14:textId="77777777" w:rsidTr="009D76D9">
        <w:tc>
          <w:tcPr>
            <w:tcW w:w="4672" w:type="dxa"/>
          </w:tcPr>
          <w:p w14:paraId="6D05399B" w14:textId="51C9131B" w:rsidR="00C802CB" w:rsidRPr="00053FFF" w:rsidRDefault="00C5120C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4673" w:type="dxa"/>
          </w:tcPr>
          <w:p w14:paraId="2047E6DD" w14:textId="0A70DF2C" w:rsidR="00C802CB" w:rsidRDefault="00C5120C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Посадови оклад – 42</w:t>
            </w:r>
            <w:r w:rsidR="00AC2F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грн.;</w:t>
            </w:r>
          </w:p>
          <w:p w14:paraId="45C1384C" w14:textId="77777777" w:rsidR="00C5120C" w:rsidRDefault="00C5120C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КМУ від 18.01.2017р. №15, зі змінами;</w:t>
            </w:r>
          </w:p>
          <w:p w14:paraId="7C7FD8F4" w14:textId="50809E39" w:rsidR="00C5120C" w:rsidRPr="00053FFF" w:rsidRDefault="00C5120C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Надбавки та доплати відповідно до ст</w:t>
            </w:r>
            <w:r w:rsidR="00AC2FF9">
              <w:rPr>
                <w:rFonts w:ascii="Times New Roman" w:hAnsi="Times New Roman" w:cs="Times New Roman"/>
                <w:sz w:val="24"/>
                <w:szCs w:val="24"/>
              </w:rPr>
              <w:t xml:space="preserve">атей 50,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 Закону України «</w:t>
            </w:r>
            <w:r w:rsidR="005D74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 державну службу». </w:t>
            </w:r>
          </w:p>
        </w:tc>
      </w:tr>
      <w:tr w:rsidR="00C5120C" w14:paraId="3399E565" w14:textId="77777777" w:rsidTr="009D76D9">
        <w:tc>
          <w:tcPr>
            <w:tcW w:w="4672" w:type="dxa"/>
          </w:tcPr>
          <w:p w14:paraId="63D513F4" w14:textId="186B6F9D" w:rsidR="00C5120C" w:rsidRDefault="00C5120C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673" w:type="dxa"/>
          </w:tcPr>
          <w:p w14:paraId="006B68A3" w14:textId="283EBBC1" w:rsidR="00C5120C" w:rsidRPr="00430446" w:rsidRDefault="000C522F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375A">
              <w:rPr>
                <w:rFonts w:ascii="Times New Roman" w:hAnsi="Times New Roman" w:cs="Times New Roman"/>
                <w:sz w:val="24"/>
                <w:szCs w:val="24"/>
              </w:rPr>
              <w:t>кладення контракту про проходження державної служби на період дії  карантину, установленого з метою запобігання поширенню на території України гострої респіраторної хвороби COVID-19, спричиненої коронавірусом SARS-CоV-2 та до дня визначення переможця конкурсу. Граничний строк перебування особи на зазначеній посаді державної служби становить не більше двох місяців після відміни карантину, установленого Кабінетом Міністрів України.</w:t>
            </w:r>
          </w:p>
        </w:tc>
      </w:tr>
      <w:tr w:rsidR="00C5120C" w14:paraId="39F59002" w14:textId="77777777" w:rsidTr="009D76D9">
        <w:tc>
          <w:tcPr>
            <w:tcW w:w="4672" w:type="dxa"/>
          </w:tcPr>
          <w:p w14:paraId="2BD5ABCF" w14:textId="0CC48B04" w:rsidR="00C5120C" w:rsidRDefault="00C5120C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Перелік інформації, необхідної для участі в конкурсі, та строк її подання:</w:t>
            </w:r>
          </w:p>
        </w:tc>
        <w:tc>
          <w:tcPr>
            <w:tcW w:w="4673" w:type="dxa"/>
          </w:tcPr>
          <w:p w14:paraId="344AAB3C" w14:textId="77777777" w:rsidR="00C5120C" w:rsidRPr="00C5120C" w:rsidRDefault="00C5120C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 xml:space="preserve">Особа, яка бажає взяти участь у доборі з призначення на вакантну </w:t>
            </w:r>
            <w:r w:rsidRPr="00C51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посаду, подає таку інформацію через Єдиний  портал вакансій служби:</w:t>
            </w:r>
          </w:p>
          <w:p w14:paraId="2F97F24B" w14:textId="77777777" w:rsidR="00C5120C" w:rsidRPr="00C5120C" w:rsidRDefault="00C5120C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1) заяву із зазначенням основних мотивів щодо зайняття посади за формою згідно з додатком 1;</w:t>
            </w:r>
          </w:p>
          <w:p w14:paraId="7336E463" w14:textId="77777777" w:rsidR="00C5120C" w:rsidRPr="00C5120C" w:rsidRDefault="00C5120C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2) резюме за формою згідно з додатком 2;</w:t>
            </w:r>
          </w:p>
          <w:p w14:paraId="1BE48C33" w14:textId="77777777" w:rsidR="00C5120C" w:rsidRPr="00C5120C" w:rsidRDefault="00C5120C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3) заяву, в якій повідомляє що до неї не застосовуються заборони, визначені ч.3 та 4 ст.1 ЗУ Про очищення влади та надає згоду на проходження перевірки та на оприлюднення відомостей стосовно неї відповідно до Закону.</w:t>
            </w:r>
          </w:p>
          <w:p w14:paraId="29E3391A" w14:textId="77777777" w:rsidR="00C5120C" w:rsidRPr="00C5120C" w:rsidRDefault="00C5120C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 xml:space="preserve">Додатки до заяви не є обов’язковими для подання. </w:t>
            </w:r>
          </w:p>
          <w:p w14:paraId="0D12533F" w14:textId="77777777" w:rsidR="00C5120C" w:rsidRPr="00C5120C" w:rsidRDefault="00C5120C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досвіду роботи, професійних компетентностей, репутації (характеристики).</w:t>
            </w:r>
          </w:p>
          <w:p w14:paraId="3F2CEFBA" w14:textId="198C8CE6" w:rsidR="00C5120C" w:rsidRPr="00FE3BA1" w:rsidRDefault="00C5120C" w:rsidP="00FE3BA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Інформація подається у строк до </w:t>
            </w:r>
            <w:r w:rsidR="00FE3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52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3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2F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E3BA1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0C52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22F">
              <w:rPr>
                <w:rFonts w:ascii="Times New Roman" w:hAnsi="Times New Roman" w:cs="Times New Roman"/>
                <w:sz w:val="24"/>
                <w:szCs w:val="24"/>
              </w:rPr>
              <w:t>листопада</w:t>
            </w: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 xml:space="preserve"> 2020 року включно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20C" w14:paraId="2696B648" w14:textId="77777777" w:rsidTr="009D76D9">
        <w:tc>
          <w:tcPr>
            <w:tcW w:w="4672" w:type="dxa"/>
          </w:tcPr>
          <w:p w14:paraId="2EFD1A0F" w14:textId="77777777" w:rsidR="00C5120C" w:rsidRDefault="00C5120C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Додаткові (необов’язкові) </w:t>
            </w:r>
          </w:p>
          <w:p w14:paraId="7948A873" w14:textId="46C281DF" w:rsidR="00C5120C" w:rsidRPr="00C5120C" w:rsidRDefault="00C5120C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</w:p>
        </w:tc>
        <w:tc>
          <w:tcPr>
            <w:tcW w:w="4673" w:type="dxa"/>
          </w:tcPr>
          <w:p w14:paraId="73733A76" w14:textId="1DB6A704" w:rsidR="00C5120C" w:rsidRPr="00C5120C" w:rsidRDefault="007264D0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5120C" w:rsidRPr="00C5120C">
              <w:rPr>
                <w:rFonts w:ascii="Times New Roman" w:hAnsi="Times New Roman" w:cs="Times New Roman"/>
                <w:sz w:val="24"/>
                <w:szCs w:val="24"/>
              </w:rPr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64D0" w14:paraId="1E087A23" w14:textId="77777777" w:rsidTr="009D76D9">
        <w:tc>
          <w:tcPr>
            <w:tcW w:w="4672" w:type="dxa"/>
          </w:tcPr>
          <w:p w14:paraId="1ECC9433" w14:textId="184D3A92" w:rsidR="007264D0" w:rsidRPr="00C5120C" w:rsidRDefault="007264D0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4673" w:type="dxa"/>
          </w:tcPr>
          <w:p w14:paraId="1D65B4E3" w14:textId="420DF2B5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керівника апарату</w:t>
            </w: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Широківського районного</w:t>
            </w: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 xml:space="preserve"> суду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Дніпропетровської області</w:t>
            </w:r>
          </w:p>
          <w:p w14:paraId="61D92E99" w14:textId="571304B1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Лила Євген Валерійович</w:t>
            </w:r>
          </w:p>
          <w:p w14:paraId="63DD7E05" w14:textId="28D57F4C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7EDC">
              <w:rPr>
                <w:rFonts w:ascii="Times New Roman" w:hAnsi="Times New Roman" w:cs="Times New Roman"/>
                <w:sz w:val="24"/>
                <w:szCs w:val="24"/>
              </w:rPr>
              <w:t>097) 677-35-97</w:t>
            </w:r>
          </w:p>
          <w:p w14:paraId="1B38B905" w14:textId="77777777" w:rsid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" w:history="1">
              <w:r w:rsidRPr="00450A1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inbox@shk.dp.court.gov.ua</w:t>
              </w:r>
            </w:hyperlink>
          </w:p>
          <w:p w14:paraId="295E3448" w14:textId="71245E0B" w:rsidR="00837EDC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D0" w14:paraId="0827CBBE" w14:textId="77777777" w:rsidTr="00595EBA">
        <w:tc>
          <w:tcPr>
            <w:tcW w:w="9345" w:type="dxa"/>
            <w:gridSpan w:val="2"/>
          </w:tcPr>
          <w:p w14:paraId="36D483C7" w14:textId="77777777" w:rsidR="007264D0" w:rsidRDefault="007264D0" w:rsidP="007264D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Кваліфікаційні Вимоги</w:t>
            </w:r>
          </w:p>
          <w:p w14:paraId="3626C386" w14:textId="6A1EB361" w:rsidR="00837EDC" w:rsidRPr="007264D0" w:rsidRDefault="00837EDC" w:rsidP="007264D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4D0" w14:paraId="7045FBE3" w14:textId="77777777" w:rsidTr="009B345E">
        <w:tc>
          <w:tcPr>
            <w:tcW w:w="4672" w:type="dxa"/>
          </w:tcPr>
          <w:p w14:paraId="7A553896" w14:textId="43EDB3D5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4673" w:type="dxa"/>
          </w:tcPr>
          <w:p w14:paraId="309F7486" w14:textId="1F2D3718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>Вища, не нижче ступеня молодшого бакалавра або бакалавра у галузі «Правознавство» або «Правоохоронна діяльність»</w:t>
            </w:r>
            <w:r w:rsidR="00837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7EDC" w14:paraId="2BF44D56" w14:textId="77777777" w:rsidTr="009B345E">
        <w:tc>
          <w:tcPr>
            <w:tcW w:w="4672" w:type="dxa"/>
          </w:tcPr>
          <w:p w14:paraId="6F4F3A1D" w14:textId="679DB7E6" w:rsidR="00837EDC" w:rsidRPr="007264D0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4673" w:type="dxa"/>
          </w:tcPr>
          <w:p w14:paraId="4D7566C4" w14:textId="31D3CE98" w:rsidR="00837EDC" w:rsidRPr="007264D0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>Без вимог до досвіду роботи</w:t>
            </w:r>
          </w:p>
        </w:tc>
      </w:tr>
      <w:tr w:rsidR="00837EDC" w14:paraId="48B5C254" w14:textId="77777777" w:rsidTr="009B345E">
        <w:tc>
          <w:tcPr>
            <w:tcW w:w="4672" w:type="dxa"/>
          </w:tcPr>
          <w:p w14:paraId="308E87D9" w14:textId="04221AB9" w:rsidR="00837EDC" w:rsidRPr="007264D0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4673" w:type="dxa"/>
          </w:tcPr>
          <w:p w14:paraId="66FE66AC" w14:textId="7B5B1540" w:rsidR="00837EDC" w:rsidRPr="007264D0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Вільне в</w:t>
            </w: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>олодіння державною мовою</w:t>
            </w:r>
          </w:p>
        </w:tc>
      </w:tr>
      <w:tr w:rsidR="00837EDC" w14:paraId="1CF2BA8E" w14:textId="77777777" w:rsidTr="009B345E">
        <w:tc>
          <w:tcPr>
            <w:tcW w:w="4672" w:type="dxa"/>
          </w:tcPr>
          <w:p w14:paraId="1BB79725" w14:textId="25383140" w:rsidR="00837EDC" w:rsidRPr="00837EDC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 xml:space="preserve">Володіння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іноземною </w:t>
            </w: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4673" w:type="dxa"/>
          </w:tcPr>
          <w:p w14:paraId="6222EE7F" w14:textId="77777777" w:rsidR="00837EDC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  <w:p w14:paraId="6D2E1BF0" w14:textId="50BF9E26" w:rsidR="00837EDC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DC" w14:paraId="69DB621E" w14:textId="77777777" w:rsidTr="0058040A">
        <w:tc>
          <w:tcPr>
            <w:tcW w:w="9345" w:type="dxa"/>
            <w:gridSpan w:val="2"/>
          </w:tcPr>
          <w:p w14:paraId="7E307B12" w14:textId="77777777" w:rsidR="00837EDC" w:rsidRDefault="00837EDC" w:rsidP="00837ED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Вимоги до компетентності</w:t>
            </w:r>
          </w:p>
          <w:p w14:paraId="4CD3867E" w14:textId="11D04695" w:rsidR="00837EDC" w:rsidRPr="00837EDC" w:rsidRDefault="00837EDC" w:rsidP="00837ED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7EDC" w14:paraId="4C875E4D" w14:textId="77777777" w:rsidTr="002E7892">
        <w:tc>
          <w:tcPr>
            <w:tcW w:w="4672" w:type="dxa"/>
          </w:tcPr>
          <w:p w14:paraId="10113013" w14:textId="05374125" w:rsidR="00837EDC" w:rsidRPr="00837EDC" w:rsidRDefault="00837EDC" w:rsidP="00837E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4673" w:type="dxa"/>
          </w:tcPr>
          <w:p w14:paraId="686D84AA" w14:textId="6AD64C36" w:rsidR="00837EDC" w:rsidRPr="00837EDC" w:rsidRDefault="00837EDC" w:rsidP="00837E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>Компоненти вимоги</w:t>
            </w:r>
          </w:p>
        </w:tc>
      </w:tr>
      <w:tr w:rsidR="0002784F" w14:paraId="38364ABB" w14:textId="77777777" w:rsidTr="002E7892">
        <w:tc>
          <w:tcPr>
            <w:tcW w:w="4672" w:type="dxa"/>
          </w:tcPr>
          <w:p w14:paraId="272F4800" w14:textId="73651316" w:rsidR="0002784F" w:rsidRPr="00837EDC" w:rsidRDefault="0002784F" w:rsidP="0002784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Уміння працювати з комп’ютером</w:t>
            </w:r>
          </w:p>
        </w:tc>
        <w:tc>
          <w:tcPr>
            <w:tcW w:w="4673" w:type="dxa"/>
          </w:tcPr>
          <w:p w14:paraId="11B0DCEB" w14:textId="4917D858" w:rsidR="0002784F" w:rsidRDefault="0002784F" w:rsidP="000278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уміння використовувати комп’ютерне обладнання та програмне забезпечення, офісну техніку;</w:t>
            </w:r>
          </w:p>
          <w:p w14:paraId="32D391EB" w14:textId="6E4AB8CC" w:rsidR="0002784F" w:rsidRDefault="0002784F" w:rsidP="000278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навички роботи з офісним пакетом 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</w:t>
            </w:r>
            <w:r w:rsidRPr="00027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0278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7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Exel</w:t>
            </w:r>
            <w:r w:rsidRPr="00027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 інформаційно-пошуковими системами в мережі Інтернет.</w:t>
            </w:r>
          </w:p>
          <w:p w14:paraId="5BE9ED02" w14:textId="701FDEBD" w:rsidR="0002784F" w:rsidRPr="00837EDC" w:rsidRDefault="0002784F" w:rsidP="000278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84F" w14:paraId="2F69CE8E" w14:textId="77777777" w:rsidTr="002E7892">
        <w:tc>
          <w:tcPr>
            <w:tcW w:w="4672" w:type="dxa"/>
          </w:tcPr>
          <w:p w14:paraId="5C9A3859" w14:textId="207777F8" w:rsidR="0002784F" w:rsidRDefault="0002784F" w:rsidP="0002784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4673" w:type="dxa"/>
          </w:tcPr>
          <w:p w14:paraId="017A177C" w14:textId="04003C13" w:rsidR="0002784F" w:rsidRDefault="0002784F" w:rsidP="000278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уважність та зосередженість у роботі;</w:t>
            </w:r>
          </w:p>
          <w:p w14:paraId="180D52B0" w14:textId="5AC56D51" w:rsidR="0002784F" w:rsidRDefault="0002784F" w:rsidP="000278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наполегливість;</w:t>
            </w:r>
          </w:p>
          <w:p w14:paraId="62FFB5CF" w14:textId="711F9858" w:rsidR="0002784F" w:rsidRDefault="0002784F" w:rsidP="000278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системність і самостійність в роботі;</w:t>
            </w:r>
          </w:p>
          <w:p w14:paraId="62B1840C" w14:textId="77777777" w:rsidR="0002784F" w:rsidRDefault="0002784F" w:rsidP="000278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прагнення до самовдосконалення шляхом самоосвіти;</w:t>
            </w:r>
          </w:p>
          <w:p w14:paraId="04B0A697" w14:textId="77777777" w:rsidR="0002784F" w:rsidRDefault="0002784F" w:rsidP="000278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вміння знаходити вихід із складних ситуацій, комунікабельність, вміння спілкуватися з людьми;</w:t>
            </w:r>
          </w:p>
          <w:p w14:paraId="45E2CC9D" w14:textId="3E6E2B30" w:rsidR="0002784F" w:rsidRDefault="0002784F" w:rsidP="000278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конфліктніс</w:t>
            </w:r>
            <w:r w:rsidR="00FF3D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</w:p>
          <w:p w14:paraId="237089F9" w14:textId="1D64FA4B" w:rsidR="0002784F" w:rsidRDefault="0002784F" w:rsidP="000278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84F" w14:paraId="3EC295ED" w14:textId="77777777" w:rsidTr="002E7892">
        <w:tc>
          <w:tcPr>
            <w:tcW w:w="4672" w:type="dxa"/>
          </w:tcPr>
          <w:p w14:paraId="398FEBFB" w14:textId="6AC0599E" w:rsidR="0002784F" w:rsidRDefault="0002784F" w:rsidP="0002784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Необхідні особистісні якості</w:t>
            </w:r>
          </w:p>
        </w:tc>
        <w:tc>
          <w:tcPr>
            <w:tcW w:w="4673" w:type="dxa"/>
          </w:tcPr>
          <w:p w14:paraId="343C8ECC" w14:textId="0DF9A039" w:rsidR="0002784F" w:rsidRDefault="0002784F" w:rsidP="000278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відповідальність;</w:t>
            </w:r>
          </w:p>
          <w:p w14:paraId="75254013" w14:textId="3F516966" w:rsidR="0002784F" w:rsidRDefault="0002784F" w:rsidP="000278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саморозвиток;</w:t>
            </w:r>
          </w:p>
          <w:p w14:paraId="125C0C1A" w14:textId="49823243" w:rsidR="0002784F" w:rsidRDefault="0002784F" w:rsidP="000278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наполегливість;</w:t>
            </w:r>
          </w:p>
          <w:p w14:paraId="2942CFAE" w14:textId="405CCD44" w:rsidR="0002784F" w:rsidRDefault="0002784F" w:rsidP="000278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оперативність;</w:t>
            </w:r>
          </w:p>
          <w:p w14:paraId="3BD22515" w14:textId="5B8030B2" w:rsidR="0002784F" w:rsidRDefault="0002784F" w:rsidP="000278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уміння працювати в команді;</w:t>
            </w:r>
          </w:p>
          <w:p w14:paraId="6F4507CE" w14:textId="77777777" w:rsidR="0002784F" w:rsidRDefault="0002784F" w:rsidP="000278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дисциплінованість.</w:t>
            </w:r>
          </w:p>
          <w:p w14:paraId="615CC370" w14:textId="69DD7100" w:rsidR="00CC3FA7" w:rsidRDefault="00CC3FA7" w:rsidP="00CC3FA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84F" w14:paraId="1EFD3B5F" w14:textId="77777777" w:rsidTr="009314B0">
        <w:tc>
          <w:tcPr>
            <w:tcW w:w="9345" w:type="dxa"/>
            <w:gridSpan w:val="2"/>
          </w:tcPr>
          <w:p w14:paraId="07C986BA" w14:textId="77777777" w:rsidR="0002784F" w:rsidRDefault="00CC3FA7" w:rsidP="00CC3FA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Професійні знання</w:t>
            </w:r>
          </w:p>
          <w:p w14:paraId="7DAADD6B" w14:textId="46495EE0" w:rsidR="00CC3FA7" w:rsidRPr="00CC3FA7" w:rsidRDefault="00CC3FA7" w:rsidP="00CC3FA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3FA7" w14:paraId="6D292D49" w14:textId="77777777" w:rsidTr="00BB7D7B">
        <w:tc>
          <w:tcPr>
            <w:tcW w:w="4672" w:type="dxa"/>
          </w:tcPr>
          <w:p w14:paraId="79CCE957" w14:textId="7002D212" w:rsidR="00CC3FA7" w:rsidRPr="00CC3FA7" w:rsidRDefault="00CC3FA7" w:rsidP="00CC3FA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A7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4673" w:type="dxa"/>
          </w:tcPr>
          <w:p w14:paraId="5FD4435D" w14:textId="2ADE9417" w:rsidR="00CC3FA7" w:rsidRPr="00CC3FA7" w:rsidRDefault="00CC3FA7" w:rsidP="00CC3FA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A7">
              <w:rPr>
                <w:rFonts w:ascii="Times New Roman" w:hAnsi="Times New Roman" w:cs="Times New Roman"/>
                <w:sz w:val="24"/>
                <w:szCs w:val="24"/>
              </w:rPr>
              <w:t>Компоненти вимоги</w:t>
            </w:r>
          </w:p>
        </w:tc>
      </w:tr>
      <w:tr w:rsidR="00CC3FA7" w14:paraId="21815BBE" w14:textId="77777777" w:rsidTr="00BB7D7B">
        <w:tc>
          <w:tcPr>
            <w:tcW w:w="4672" w:type="dxa"/>
          </w:tcPr>
          <w:p w14:paraId="5E992BD8" w14:textId="481E4D03" w:rsidR="00CC3FA7" w:rsidRPr="00CC3FA7" w:rsidRDefault="00CC3FA7" w:rsidP="00CC3F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4673" w:type="dxa"/>
          </w:tcPr>
          <w:p w14:paraId="3F35B7F6" w14:textId="77777777" w:rsidR="00CC3FA7" w:rsidRDefault="00CC3FA7" w:rsidP="00CC3FA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Знання:</w:t>
            </w:r>
          </w:p>
          <w:p w14:paraId="7AA3751F" w14:textId="77777777" w:rsidR="00CC3FA7" w:rsidRDefault="00CC3FA7" w:rsidP="00CC3FA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Конституції України;</w:t>
            </w:r>
          </w:p>
          <w:p w14:paraId="6F47EF1D" w14:textId="5D98FF30" w:rsidR="00CC3FA7" w:rsidRDefault="00CC3FA7" w:rsidP="00CC3FA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Закону України «Про державну службу»;</w:t>
            </w:r>
          </w:p>
          <w:p w14:paraId="1F9BDB85" w14:textId="77777777" w:rsidR="00CC3FA7" w:rsidRDefault="00CC3FA7" w:rsidP="00CC3FA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Закону України Про запобігання корупції»;</w:t>
            </w:r>
          </w:p>
          <w:p w14:paraId="670B080B" w14:textId="77777777" w:rsidR="00CC3FA7" w:rsidRDefault="00CC3FA7" w:rsidP="00CC3FA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Кримінального процесуального кодексу України;</w:t>
            </w:r>
          </w:p>
          <w:p w14:paraId="323DECAB" w14:textId="77777777" w:rsidR="00CC3FA7" w:rsidRDefault="00CC3FA7" w:rsidP="00CC3FA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Цивільного процесуального кодексу України;</w:t>
            </w:r>
          </w:p>
          <w:p w14:paraId="3533DBBB" w14:textId="4C50EB79" w:rsidR="00CC3FA7" w:rsidRPr="00CC3FA7" w:rsidRDefault="00CC3FA7" w:rsidP="00CC3FA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 іншого законодавства</w:t>
            </w:r>
          </w:p>
        </w:tc>
      </w:tr>
    </w:tbl>
    <w:p w14:paraId="6D9BD960" w14:textId="77777777" w:rsidR="009D76D9" w:rsidRPr="009D76D9" w:rsidRDefault="009D76D9" w:rsidP="009D7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D76D9" w:rsidRPr="009D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C5510"/>
    <w:multiLevelType w:val="hybridMultilevel"/>
    <w:tmpl w:val="5FAE35A6"/>
    <w:lvl w:ilvl="0" w:tplc="8AB27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80CE2"/>
    <w:multiLevelType w:val="hybridMultilevel"/>
    <w:tmpl w:val="E1E0EB46"/>
    <w:lvl w:ilvl="0" w:tplc="7D489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46384F"/>
    <w:multiLevelType w:val="hybridMultilevel"/>
    <w:tmpl w:val="CB262EEE"/>
    <w:lvl w:ilvl="0" w:tplc="19B21C8E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66"/>
    <w:rsid w:val="0002784F"/>
    <w:rsid w:val="00053FFF"/>
    <w:rsid w:val="000774C9"/>
    <w:rsid w:val="000C522F"/>
    <w:rsid w:val="000D522B"/>
    <w:rsid w:val="002552F3"/>
    <w:rsid w:val="00360A9B"/>
    <w:rsid w:val="00430446"/>
    <w:rsid w:val="00487EEE"/>
    <w:rsid w:val="005D740C"/>
    <w:rsid w:val="006D6C1B"/>
    <w:rsid w:val="006E1173"/>
    <w:rsid w:val="007264D0"/>
    <w:rsid w:val="00837EDC"/>
    <w:rsid w:val="009D76D9"/>
    <w:rsid w:val="00AC2FF9"/>
    <w:rsid w:val="00C5120C"/>
    <w:rsid w:val="00C62E5E"/>
    <w:rsid w:val="00C802CB"/>
    <w:rsid w:val="00CC3FA7"/>
    <w:rsid w:val="00D26E75"/>
    <w:rsid w:val="00FA3066"/>
    <w:rsid w:val="00FE3BA1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160E"/>
  <w15:chartTrackingRefBased/>
  <w15:docId w15:val="{68FFAE71-89DB-4A5D-895F-42F5E25A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F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64D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26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shk.dp.cour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13A7-4C76-41B2-9201-5724B523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Женя</cp:lastModifiedBy>
  <cp:revision>10</cp:revision>
  <dcterms:created xsi:type="dcterms:W3CDTF">2020-08-26T08:33:00Z</dcterms:created>
  <dcterms:modified xsi:type="dcterms:W3CDTF">2020-11-24T14:51:00Z</dcterms:modified>
</cp:coreProperties>
</file>