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14A" w:rsidRPr="0037682F" w:rsidRDefault="000B214A" w:rsidP="000B214A">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extent cx="571500" cy="609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571500" cy="609600"/>
                    </a:xfrm>
                    <a:prstGeom prst="rect">
                      <a:avLst/>
                    </a:prstGeom>
                    <a:noFill/>
                    <a:ln w="9525">
                      <a:noFill/>
                      <a:miter lim="800000"/>
                      <a:headEnd/>
                      <a:tailEnd/>
                    </a:ln>
                  </pic:spPr>
                </pic:pic>
              </a:graphicData>
            </a:graphic>
          </wp:inline>
        </w:drawing>
      </w:r>
    </w:p>
    <w:p w:rsidR="000B214A" w:rsidRPr="0037682F" w:rsidRDefault="000B214A" w:rsidP="000B214A">
      <w:pPr>
        <w:spacing w:after="0" w:line="240" w:lineRule="auto"/>
        <w:jc w:val="center"/>
        <w:rPr>
          <w:rFonts w:ascii="Times New Roman" w:hAnsi="Times New Roman"/>
          <w:sz w:val="24"/>
          <w:szCs w:val="24"/>
        </w:rPr>
      </w:pPr>
    </w:p>
    <w:p w:rsidR="000B214A" w:rsidRPr="0037682F" w:rsidRDefault="000B214A" w:rsidP="000B214A">
      <w:pPr>
        <w:spacing w:after="0" w:line="240" w:lineRule="auto"/>
        <w:jc w:val="center"/>
        <w:rPr>
          <w:rFonts w:ascii="Times New Roman" w:hAnsi="Times New Roman"/>
          <w:b/>
          <w:sz w:val="27"/>
          <w:szCs w:val="27"/>
        </w:rPr>
      </w:pPr>
      <w:r w:rsidRPr="0037682F">
        <w:rPr>
          <w:rFonts w:ascii="Times New Roman" w:hAnsi="Times New Roman"/>
          <w:b/>
          <w:sz w:val="27"/>
          <w:szCs w:val="27"/>
        </w:rPr>
        <w:t>СЕЛИДІВСЬКИЙ МІСЬКИЙ СУД ДОНЕЦЬКОЇ ОБЛАСТІ</w:t>
      </w:r>
    </w:p>
    <w:p w:rsidR="000B214A" w:rsidRDefault="000B214A" w:rsidP="000B214A">
      <w:pPr>
        <w:spacing w:after="0" w:line="240" w:lineRule="auto"/>
        <w:jc w:val="center"/>
        <w:rPr>
          <w:rFonts w:ascii="Times New Roman" w:hAnsi="Times New Roman"/>
          <w:sz w:val="27"/>
          <w:szCs w:val="27"/>
        </w:rPr>
      </w:pPr>
    </w:p>
    <w:p w:rsidR="000B214A" w:rsidRPr="0037682F" w:rsidRDefault="000B214A" w:rsidP="000B214A">
      <w:pPr>
        <w:spacing w:after="0" w:line="240" w:lineRule="auto"/>
        <w:jc w:val="center"/>
        <w:rPr>
          <w:rFonts w:ascii="Times New Roman" w:hAnsi="Times New Roman"/>
          <w:sz w:val="24"/>
          <w:szCs w:val="24"/>
        </w:rPr>
      </w:pPr>
      <w:r w:rsidRPr="0037682F">
        <w:rPr>
          <w:rFonts w:ascii="Times New Roman" w:hAnsi="Times New Roman"/>
          <w:sz w:val="27"/>
          <w:szCs w:val="27"/>
        </w:rPr>
        <w:t>НАКАЗ</w:t>
      </w:r>
    </w:p>
    <w:p w:rsidR="000B214A" w:rsidRDefault="000B214A" w:rsidP="000B214A">
      <w:pPr>
        <w:spacing w:after="0" w:line="240" w:lineRule="auto"/>
        <w:jc w:val="center"/>
        <w:rPr>
          <w:rFonts w:ascii="Times New Roman" w:hAnsi="Times New Roman"/>
          <w:sz w:val="27"/>
          <w:szCs w:val="27"/>
        </w:rPr>
      </w:pPr>
    </w:p>
    <w:p w:rsidR="000B214A" w:rsidRPr="00205C23" w:rsidRDefault="000B214A" w:rsidP="000B214A">
      <w:pPr>
        <w:spacing w:after="0" w:line="240" w:lineRule="auto"/>
        <w:jc w:val="center"/>
        <w:rPr>
          <w:rFonts w:ascii="Times New Roman" w:hAnsi="Times New Roman"/>
          <w:sz w:val="28"/>
          <w:szCs w:val="28"/>
        </w:rPr>
      </w:pPr>
      <w:r w:rsidRPr="0037682F">
        <w:rPr>
          <w:rFonts w:ascii="Times New Roman" w:hAnsi="Times New Roman"/>
          <w:sz w:val="28"/>
          <w:szCs w:val="28"/>
        </w:rPr>
        <w:t xml:space="preserve">№ </w:t>
      </w:r>
      <w:r w:rsidRPr="00C81594">
        <w:rPr>
          <w:rFonts w:ascii="Times New Roman" w:hAnsi="Times New Roman"/>
          <w:sz w:val="28"/>
          <w:szCs w:val="28"/>
        </w:rPr>
        <w:t>___</w:t>
      </w:r>
      <w:r>
        <w:rPr>
          <w:rFonts w:ascii="Times New Roman" w:hAnsi="Times New Roman"/>
          <w:sz w:val="28"/>
          <w:szCs w:val="28"/>
        </w:rPr>
        <w:t>8</w:t>
      </w:r>
      <w:r w:rsidRPr="00C81594">
        <w:rPr>
          <w:rFonts w:ascii="Times New Roman" w:hAnsi="Times New Roman"/>
          <w:sz w:val="28"/>
          <w:szCs w:val="28"/>
        </w:rPr>
        <w:t>__</w:t>
      </w:r>
    </w:p>
    <w:p w:rsidR="000B214A" w:rsidRPr="00C81594" w:rsidRDefault="000B214A" w:rsidP="000B214A">
      <w:pPr>
        <w:spacing w:after="0" w:line="240" w:lineRule="auto"/>
        <w:rPr>
          <w:rFonts w:ascii="Times New Roman" w:hAnsi="Times New Roman"/>
          <w:sz w:val="28"/>
          <w:szCs w:val="28"/>
        </w:rPr>
      </w:pPr>
      <w:r w:rsidRPr="00C81594">
        <w:rPr>
          <w:rFonts w:ascii="Times New Roman" w:hAnsi="Times New Roman"/>
          <w:sz w:val="28"/>
          <w:szCs w:val="28"/>
          <w:u w:val="single"/>
        </w:rPr>
        <w:t xml:space="preserve">«   </w:t>
      </w:r>
      <w:r>
        <w:rPr>
          <w:rFonts w:ascii="Times New Roman" w:hAnsi="Times New Roman"/>
          <w:sz w:val="28"/>
          <w:szCs w:val="28"/>
          <w:u w:val="single"/>
        </w:rPr>
        <w:t>23</w:t>
      </w:r>
      <w:r w:rsidRPr="00C81594">
        <w:rPr>
          <w:rFonts w:ascii="Times New Roman" w:hAnsi="Times New Roman"/>
          <w:sz w:val="28"/>
          <w:szCs w:val="28"/>
          <w:u w:val="single"/>
        </w:rPr>
        <w:t xml:space="preserve">  »  </w:t>
      </w:r>
      <w:r>
        <w:rPr>
          <w:rFonts w:ascii="Times New Roman" w:hAnsi="Times New Roman"/>
          <w:sz w:val="28"/>
          <w:szCs w:val="28"/>
          <w:u w:val="single"/>
        </w:rPr>
        <w:t>березня</w:t>
      </w:r>
      <w:r w:rsidRPr="00C81594">
        <w:rPr>
          <w:rFonts w:ascii="Times New Roman" w:hAnsi="Times New Roman"/>
          <w:sz w:val="28"/>
          <w:szCs w:val="28"/>
          <w:u w:val="single"/>
        </w:rPr>
        <w:t xml:space="preserve">      20</w:t>
      </w:r>
      <w:r>
        <w:rPr>
          <w:rFonts w:ascii="Times New Roman" w:hAnsi="Times New Roman"/>
          <w:sz w:val="28"/>
          <w:szCs w:val="28"/>
          <w:u w:val="single"/>
        </w:rPr>
        <w:t>20</w:t>
      </w:r>
      <w:r w:rsidRPr="00C81594">
        <w:rPr>
          <w:rFonts w:ascii="Times New Roman" w:hAnsi="Times New Roman"/>
          <w:sz w:val="28"/>
          <w:szCs w:val="28"/>
          <w:u w:val="single"/>
        </w:rPr>
        <w:t xml:space="preserve">  року</w:t>
      </w:r>
      <w:r w:rsidRPr="0037682F">
        <w:rPr>
          <w:rFonts w:ascii="Times New Roman" w:hAnsi="Times New Roman"/>
          <w:sz w:val="28"/>
          <w:szCs w:val="28"/>
          <w:u w:val="single"/>
        </w:rPr>
        <w:t xml:space="preserve">                                                            </w:t>
      </w:r>
      <w:r w:rsidRPr="00C81594">
        <w:rPr>
          <w:rFonts w:ascii="Times New Roman" w:hAnsi="Times New Roman"/>
          <w:sz w:val="28"/>
          <w:szCs w:val="28"/>
          <w:u w:val="single"/>
        </w:rPr>
        <w:t xml:space="preserve">м. </w:t>
      </w:r>
      <w:proofErr w:type="spellStart"/>
      <w:r w:rsidRPr="00C81594">
        <w:rPr>
          <w:rFonts w:ascii="Times New Roman" w:hAnsi="Times New Roman"/>
          <w:sz w:val="28"/>
          <w:szCs w:val="28"/>
          <w:u w:val="single"/>
        </w:rPr>
        <w:t>Селидове</w:t>
      </w:r>
      <w:proofErr w:type="spellEnd"/>
    </w:p>
    <w:p w:rsidR="000B214A" w:rsidRPr="00C81594" w:rsidRDefault="000B214A" w:rsidP="000B214A">
      <w:pPr>
        <w:spacing w:after="0" w:line="240" w:lineRule="auto"/>
        <w:jc w:val="center"/>
        <w:rPr>
          <w:rFonts w:ascii="Times New Roman" w:hAnsi="Times New Roman"/>
          <w:sz w:val="28"/>
          <w:szCs w:val="28"/>
        </w:rPr>
      </w:pPr>
    </w:p>
    <w:p w:rsidR="000B214A" w:rsidRDefault="000B214A" w:rsidP="000B214A">
      <w:pPr>
        <w:spacing w:after="0" w:line="240" w:lineRule="auto"/>
        <w:jc w:val="both"/>
        <w:rPr>
          <w:rFonts w:ascii="Times New Roman" w:hAnsi="Times New Roman"/>
          <w:sz w:val="28"/>
          <w:szCs w:val="28"/>
        </w:rPr>
      </w:pPr>
      <w:r>
        <w:rPr>
          <w:rFonts w:ascii="Times New Roman" w:hAnsi="Times New Roman"/>
          <w:sz w:val="28"/>
          <w:szCs w:val="28"/>
        </w:rPr>
        <w:t xml:space="preserve">Про  встановлення особливого </w:t>
      </w:r>
    </w:p>
    <w:p w:rsidR="000B214A" w:rsidRDefault="000B214A" w:rsidP="000B214A">
      <w:pPr>
        <w:spacing w:after="0" w:line="240" w:lineRule="auto"/>
        <w:jc w:val="both"/>
        <w:rPr>
          <w:rFonts w:ascii="Times New Roman" w:hAnsi="Times New Roman"/>
          <w:sz w:val="28"/>
          <w:szCs w:val="28"/>
        </w:rPr>
      </w:pPr>
      <w:r>
        <w:rPr>
          <w:rFonts w:ascii="Times New Roman" w:hAnsi="Times New Roman"/>
          <w:sz w:val="28"/>
          <w:szCs w:val="28"/>
        </w:rPr>
        <w:t xml:space="preserve">режиму роботи </w:t>
      </w:r>
      <w:proofErr w:type="spellStart"/>
      <w:r>
        <w:rPr>
          <w:rFonts w:ascii="Times New Roman" w:hAnsi="Times New Roman"/>
          <w:sz w:val="28"/>
          <w:szCs w:val="28"/>
        </w:rPr>
        <w:t>Селидівського</w:t>
      </w:r>
      <w:proofErr w:type="spellEnd"/>
    </w:p>
    <w:p w:rsidR="000B214A" w:rsidRDefault="000B214A" w:rsidP="000B214A">
      <w:pPr>
        <w:spacing w:after="0" w:line="240" w:lineRule="auto"/>
        <w:jc w:val="both"/>
        <w:rPr>
          <w:rFonts w:ascii="Times New Roman" w:hAnsi="Times New Roman"/>
          <w:sz w:val="28"/>
          <w:szCs w:val="28"/>
        </w:rPr>
      </w:pPr>
      <w:r>
        <w:rPr>
          <w:rFonts w:ascii="Times New Roman" w:hAnsi="Times New Roman"/>
          <w:sz w:val="28"/>
          <w:szCs w:val="28"/>
        </w:rPr>
        <w:t>міського суду  Донецької області</w:t>
      </w:r>
    </w:p>
    <w:p w:rsidR="000B214A" w:rsidRDefault="000B214A" w:rsidP="000B21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B214A" w:rsidRDefault="000B214A" w:rsidP="000B214A">
      <w:pPr>
        <w:spacing w:after="0" w:line="240" w:lineRule="auto"/>
        <w:jc w:val="center"/>
        <w:rPr>
          <w:rFonts w:ascii="Times New Roman" w:hAnsi="Times New Roman" w:cs="Times New Roman"/>
          <w:sz w:val="24"/>
          <w:szCs w:val="24"/>
        </w:rPr>
      </w:pPr>
      <w:r w:rsidRPr="0035639B">
        <w:rPr>
          <w:rFonts w:ascii="Times New Roman" w:hAnsi="Times New Roman" w:cs="Times New Roman"/>
          <w:sz w:val="24"/>
          <w:szCs w:val="24"/>
        </w:rPr>
        <w:t>зі змінами  від 04.11.2020</w:t>
      </w:r>
    </w:p>
    <w:p w:rsidR="000B214A" w:rsidRPr="0035639B" w:rsidRDefault="000B214A" w:rsidP="000B214A">
      <w:pPr>
        <w:spacing w:after="0" w:line="240" w:lineRule="auto"/>
        <w:jc w:val="center"/>
        <w:rPr>
          <w:rFonts w:ascii="Times New Roman" w:hAnsi="Times New Roman" w:cs="Times New Roman"/>
          <w:sz w:val="24"/>
          <w:szCs w:val="24"/>
        </w:rPr>
      </w:pPr>
    </w:p>
    <w:p w:rsidR="000B214A" w:rsidRPr="00CB1528" w:rsidRDefault="000B214A" w:rsidP="000B21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виконання рішення зборів суддів </w:t>
      </w:r>
      <w:proofErr w:type="spellStart"/>
      <w:r>
        <w:rPr>
          <w:rFonts w:ascii="Times New Roman" w:hAnsi="Times New Roman" w:cs="Times New Roman"/>
          <w:sz w:val="28"/>
          <w:szCs w:val="28"/>
        </w:rPr>
        <w:t>Селидівського</w:t>
      </w:r>
      <w:proofErr w:type="spellEnd"/>
      <w:r>
        <w:rPr>
          <w:rFonts w:ascii="Times New Roman" w:hAnsi="Times New Roman" w:cs="Times New Roman"/>
          <w:sz w:val="28"/>
          <w:szCs w:val="28"/>
        </w:rPr>
        <w:t xml:space="preserve"> міського суду Донецької області від 23 березня 2020 року № 7,</w:t>
      </w:r>
      <w:r w:rsidRPr="0085278F">
        <w:rPr>
          <w:rFonts w:ascii="Times New Roman" w:hAnsi="Times New Roman" w:cs="Times New Roman"/>
          <w:sz w:val="28"/>
          <w:szCs w:val="28"/>
        </w:rPr>
        <w:t xml:space="preserve"> </w:t>
      </w:r>
      <w:r>
        <w:rPr>
          <w:rFonts w:ascii="Times New Roman" w:hAnsi="Times New Roman" w:cs="Times New Roman"/>
          <w:sz w:val="28"/>
          <w:szCs w:val="28"/>
        </w:rPr>
        <w:t>з</w:t>
      </w:r>
      <w:r w:rsidRPr="0085278F">
        <w:rPr>
          <w:rFonts w:ascii="Times New Roman" w:hAnsi="Times New Roman" w:cs="Times New Roman"/>
          <w:sz w:val="28"/>
          <w:szCs w:val="28"/>
        </w:rPr>
        <w:t xml:space="preserve"> метою запобігання поширення гострої</w:t>
      </w:r>
      <w:r w:rsidRPr="0085278F">
        <w:rPr>
          <w:rStyle w:val="9"/>
          <w:color w:val="000000"/>
          <w:sz w:val="28"/>
          <w:szCs w:val="28"/>
        </w:rPr>
        <w:t xml:space="preserve"> респіраторної хвороби </w:t>
      </w:r>
      <w:r w:rsidRPr="0085278F">
        <w:rPr>
          <w:rStyle w:val="a4"/>
          <w:color w:val="000000"/>
          <w:sz w:val="28"/>
          <w:szCs w:val="28"/>
        </w:rPr>
        <w:t xml:space="preserve"> </w:t>
      </w:r>
      <w:r w:rsidRPr="00EE2274">
        <w:rPr>
          <w:rStyle w:val="a4"/>
          <w:color w:val="000000"/>
          <w:sz w:val="28"/>
          <w:szCs w:val="28"/>
        </w:rPr>
        <w:t>СО</w:t>
      </w:r>
      <w:r w:rsidRPr="00EE2274">
        <w:rPr>
          <w:rStyle w:val="a4"/>
          <w:color w:val="000000"/>
          <w:sz w:val="28"/>
          <w:szCs w:val="28"/>
          <w:lang w:val="en-US"/>
        </w:rPr>
        <w:t>VID</w:t>
      </w:r>
      <w:r w:rsidRPr="00EE2274">
        <w:rPr>
          <w:rStyle w:val="a4"/>
          <w:color w:val="000000"/>
          <w:sz w:val="28"/>
          <w:szCs w:val="28"/>
        </w:rPr>
        <w:t>-19</w:t>
      </w:r>
      <w:r w:rsidRPr="00EE2274">
        <w:rPr>
          <w:rStyle w:val="9"/>
          <w:color w:val="000000"/>
          <w:sz w:val="28"/>
          <w:szCs w:val="28"/>
        </w:rPr>
        <w:t xml:space="preserve">, спричиненої </w:t>
      </w:r>
      <w:proofErr w:type="spellStart"/>
      <w:r w:rsidRPr="00EE2274">
        <w:rPr>
          <w:rStyle w:val="9"/>
          <w:color w:val="000000"/>
          <w:sz w:val="28"/>
          <w:szCs w:val="28"/>
        </w:rPr>
        <w:t>коронавірусом</w:t>
      </w:r>
      <w:proofErr w:type="spellEnd"/>
      <w:r w:rsidRPr="00EE2274">
        <w:rPr>
          <w:rStyle w:val="9"/>
          <w:color w:val="000000"/>
          <w:sz w:val="28"/>
          <w:szCs w:val="28"/>
        </w:rPr>
        <w:t xml:space="preserve"> </w:t>
      </w:r>
      <w:r w:rsidRPr="00EE2274">
        <w:rPr>
          <w:rStyle w:val="a4"/>
          <w:color w:val="000000"/>
          <w:sz w:val="28"/>
          <w:szCs w:val="28"/>
        </w:rPr>
        <w:t xml:space="preserve"> </w:t>
      </w:r>
      <w:r w:rsidRPr="00EE2274">
        <w:rPr>
          <w:rStyle w:val="a4"/>
          <w:color w:val="000000"/>
          <w:sz w:val="28"/>
          <w:szCs w:val="28"/>
          <w:lang w:val="en-US"/>
        </w:rPr>
        <w:t>SARS</w:t>
      </w:r>
      <w:r w:rsidRPr="00EE2274">
        <w:rPr>
          <w:rStyle w:val="a4"/>
          <w:color w:val="000000"/>
          <w:sz w:val="28"/>
          <w:szCs w:val="28"/>
        </w:rPr>
        <w:t>-</w:t>
      </w:r>
      <w:proofErr w:type="spellStart"/>
      <w:r w:rsidRPr="00EE2274">
        <w:rPr>
          <w:rStyle w:val="a4"/>
          <w:color w:val="000000"/>
          <w:sz w:val="28"/>
          <w:szCs w:val="28"/>
          <w:lang w:val="en-US"/>
        </w:rPr>
        <w:t>CoV</w:t>
      </w:r>
      <w:proofErr w:type="spellEnd"/>
      <w:r w:rsidRPr="00EE2274">
        <w:rPr>
          <w:rStyle w:val="a4"/>
          <w:color w:val="000000"/>
          <w:sz w:val="28"/>
          <w:szCs w:val="28"/>
        </w:rPr>
        <w:t xml:space="preserve"> – 2, </w:t>
      </w:r>
      <w:r w:rsidRPr="00EE2274">
        <w:rPr>
          <w:rFonts w:ascii="Times New Roman" w:hAnsi="Times New Roman" w:cs="Times New Roman"/>
          <w:sz w:val="28"/>
          <w:szCs w:val="28"/>
        </w:rPr>
        <w:t>на строк дії карантину на території України викликаного</w:t>
      </w:r>
      <w:r w:rsidRPr="0085278F">
        <w:rPr>
          <w:rFonts w:ascii="Times New Roman" w:hAnsi="Times New Roman" w:cs="Times New Roman"/>
          <w:sz w:val="28"/>
          <w:szCs w:val="28"/>
        </w:rPr>
        <w:t xml:space="preserve"> поширенням </w:t>
      </w:r>
      <w:r w:rsidRPr="0085278F">
        <w:rPr>
          <w:rFonts w:ascii="Times New Roman" w:hAnsi="Times New Roman" w:cs="Times New Roman"/>
          <w:sz w:val="28"/>
          <w:szCs w:val="28"/>
          <w:lang w:val="en-US"/>
        </w:rPr>
        <w:t>COVID</w:t>
      </w:r>
      <w:r>
        <w:rPr>
          <w:rFonts w:ascii="Times New Roman" w:hAnsi="Times New Roman" w:cs="Times New Roman"/>
          <w:sz w:val="28"/>
          <w:szCs w:val="28"/>
        </w:rPr>
        <w:t xml:space="preserve"> </w:t>
      </w:r>
    </w:p>
    <w:p w:rsidR="000B214A" w:rsidRPr="00C81594" w:rsidRDefault="000B214A" w:rsidP="000B214A">
      <w:pPr>
        <w:spacing w:after="0" w:line="240" w:lineRule="auto"/>
        <w:ind w:firstLine="708"/>
        <w:jc w:val="both"/>
        <w:rPr>
          <w:rFonts w:ascii="Times New Roman" w:eastAsia="Arial Unicode MS" w:hAnsi="Times New Roman"/>
          <w:color w:val="000000"/>
          <w:sz w:val="28"/>
          <w:szCs w:val="28"/>
        </w:rPr>
      </w:pPr>
    </w:p>
    <w:p w:rsidR="000B214A" w:rsidRPr="00C81594" w:rsidRDefault="000B214A" w:rsidP="000B214A">
      <w:pPr>
        <w:spacing w:after="0" w:line="240" w:lineRule="auto"/>
        <w:ind w:firstLine="708"/>
        <w:rPr>
          <w:rFonts w:ascii="Times New Roman" w:hAnsi="Times New Roman"/>
          <w:sz w:val="28"/>
          <w:szCs w:val="28"/>
        </w:rPr>
      </w:pPr>
      <w:r w:rsidRPr="00C81594">
        <w:rPr>
          <w:rFonts w:ascii="Times New Roman" w:eastAsia="Arial Unicode MS" w:hAnsi="Times New Roman"/>
          <w:color w:val="000000"/>
          <w:sz w:val="28"/>
          <w:szCs w:val="28"/>
        </w:rPr>
        <w:t>НАКАЗУЮ:</w:t>
      </w:r>
    </w:p>
    <w:p w:rsidR="000B214A" w:rsidRPr="0085278F" w:rsidRDefault="000B214A" w:rsidP="000B214A">
      <w:pPr>
        <w:spacing w:after="0"/>
        <w:jc w:val="both"/>
        <w:rPr>
          <w:rFonts w:ascii="Times New Roman" w:hAnsi="Times New Roman" w:cs="Times New Roman"/>
          <w:sz w:val="28"/>
          <w:szCs w:val="28"/>
        </w:rPr>
      </w:pPr>
      <w:r>
        <w:rPr>
          <w:rFonts w:ascii="Times New Roman" w:hAnsi="Times New Roman" w:cs="Times New Roman"/>
          <w:sz w:val="28"/>
          <w:szCs w:val="28"/>
        </w:rPr>
        <w:t xml:space="preserve">          В</w:t>
      </w:r>
      <w:r w:rsidRPr="0085278F">
        <w:rPr>
          <w:rFonts w:ascii="Times New Roman" w:hAnsi="Times New Roman" w:cs="Times New Roman"/>
          <w:sz w:val="28"/>
          <w:szCs w:val="28"/>
        </w:rPr>
        <w:t xml:space="preserve">становити особливий режим  роботи  </w:t>
      </w:r>
      <w:proofErr w:type="spellStart"/>
      <w:r w:rsidRPr="0085278F">
        <w:rPr>
          <w:rFonts w:ascii="Times New Roman" w:hAnsi="Times New Roman" w:cs="Times New Roman"/>
          <w:sz w:val="28"/>
          <w:szCs w:val="28"/>
        </w:rPr>
        <w:t>Селидівського</w:t>
      </w:r>
      <w:proofErr w:type="spellEnd"/>
      <w:r w:rsidRPr="0085278F">
        <w:rPr>
          <w:rFonts w:ascii="Times New Roman" w:hAnsi="Times New Roman" w:cs="Times New Roman"/>
          <w:sz w:val="28"/>
          <w:szCs w:val="28"/>
        </w:rPr>
        <w:t xml:space="preserve"> міського суду Донецької області: </w:t>
      </w:r>
    </w:p>
    <w:p w:rsidR="000B214A" w:rsidRPr="0085278F" w:rsidRDefault="000B214A" w:rsidP="000B214A">
      <w:pPr>
        <w:spacing w:after="0"/>
        <w:jc w:val="both"/>
        <w:rPr>
          <w:rFonts w:ascii="Times New Roman" w:hAnsi="Times New Roman" w:cs="Times New Roman"/>
          <w:sz w:val="28"/>
          <w:szCs w:val="28"/>
        </w:rPr>
      </w:pPr>
      <w:r w:rsidRPr="0085278F">
        <w:rPr>
          <w:rFonts w:ascii="Times New Roman" w:hAnsi="Times New Roman" w:cs="Times New Roman"/>
          <w:sz w:val="28"/>
          <w:szCs w:val="28"/>
        </w:rPr>
        <w:t xml:space="preserve">         1. Припинити особистий прийом громадян керівництвом суду. </w:t>
      </w:r>
    </w:p>
    <w:p w:rsidR="000B214A" w:rsidRPr="0085278F" w:rsidRDefault="000B214A" w:rsidP="000B214A">
      <w:pPr>
        <w:spacing w:after="0"/>
        <w:jc w:val="both"/>
        <w:rPr>
          <w:rFonts w:ascii="Times New Roman" w:hAnsi="Times New Roman" w:cs="Times New Roman"/>
          <w:sz w:val="28"/>
          <w:szCs w:val="28"/>
        </w:rPr>
      </w:pPr>
      <w:r w:rsidRPr="0085278F">
        <w:rPr>
          <w:rFonts w:ascii="Times New Roman" w:hAnsi="Times New Roman" w:cs="Times New Roman"/>
          <w:sz w:val="28"/>
          <w:szCs w:val="28"/>
        </w:rPr>
        <w:t xml:space="preserve">         2. Зупинити розгляд справ у відкритих судових засіданнях за участю учасників судового процесу та припинити їх пропуск до залів судових засідань, на час вжитих заходів, крім справ, що потребують  невідкладного розгляду. Рекомендувати  сторонам, учасникам справ та особам, які викликаються до суду, подавати заяви про розгляд справ у їх відсутності або про відкладення розгляду справ </w:t>
      </w:r>
    </w:p>
    <w:p w:rsidR="000B214A" w:rsidRPr="0085278F" w:rsidRDefault="000B214A" w:rsidP="000B214A">
      <w:pPr>
        <w:spacing w:after="0"/>
        <w:jc w:val="both"/>
        <w:rPr>
          <w:rFonts w:ascii="Times New Roman" w:hAnsi="Times New Roman" w:cs="Times New Roman"/>
          <w:sz w:val="28"/>
          <w:szCs w:val="28"/>
        </w:rPr>
      </w:pPr>
      <w:r w:rsidRPr="0085278F">
        <w:rPr>
          <w:rFonts w:ascii="Times New Roman" w:hAnsi="Times New Roman" w:cs="Times New Roman"/>
          <w:sz w:val="28"/>
          <w:szCs w:val="28"/>
        </w:rPr>
        <w:t xml:space="preserve">       3. Припинити прийом громадян канцелярією суду та архівом суду, прийом документів та видачу судових рішень здійснювати через приймальне віконце. </w:t>
      </w:r>
    </w:p>
    <w:p w:rsidR="000B214A" w:rsidRPr="0085278F" w:rsidRDefault="000B214A" w:rsidP="000B214A">
      <w:pPr>
        <w:spacing w:after="0"/>
        <w:jc w:val="both"/>
        <w:rPr>
          <w:rFonts w:ascii="Times New Roman" w:hAnsi="Times New Roman" w:cs="Times New Roman"/>
          <w:sz w:val="28"/>
          <w:szCs w:val="28"/>
        </w:rPr>
      </w:pPr>
      <w:r w:rsidRPr="0085278F">
        <w:rPr>
          <w:rFonts w:ascii="Times New Roman" w:hAnsi="Times New Roman" w:cs="Times New Roman"/>
          <w:sz w:val="28"/>
          <w:szCs w:val="28"/>
        </w:rPr>
        <w:t xml:space="preserve">       4. Заборонити самостійне  переміщення  учасників судового процесу по приміщенню суду. </w:t>
      </w:r>
    </w:p>
    <w:p w:rsidR="000B214A" w:rsidRPr="00C14E72" w:rsidRDefault="000B214A" w:rsidP="000B214A">
      <w:pPr>
        <w:spacing w:after="0"/>
        <w:jc w:val="both"/>
        <w:rPr>
          <w:rFonts w:ascii="Times New Roman" w:eastAsia="Times New Roman" w:hAnsi="Times New Roman" w:cs="Times New Roman"/>
        </w:rPr>
      </w:pPr>
      <w:r>
        <w:rPr>
          <w:rFonts w:ascii="Times New Roman" w:hAnsi="Times New Roman" w:cs="Times New Roman"/>
          <w:sz w:val="28"/>
          <w:szCs w:val="28"/>
        </w:rPr>
        <w:t xml:space="preserve">       </w:t>
      </w:r>
      <w:r w:rsidRPr="0085278F">
        <w:rPr>
          <w:rFonts w:ascii="Times New Roman" w:hAnsi="Times New Roman" w:cs="Times New Roman"/>
          <w:sz w:val="28"/>
          <w:szCs w:val="28"/>
        </w:rPr>
        <w:t>5.</w:t>
      </w:r>
      <w:r w:rsidRPr="0035639B">
        <w:rPr>
          <w:rFonts w:ascii="Times New Roman" w:eastAsia="Times New Roman" w:hAnsi="Times New Roman" w:cs="Times New Roman"/>
        </w:rPr>
        <w:t xml:space="preserve"> </w:t>
      </w:r>
      <w:r w:rsidRPr="00C14E72">
        <w:rPr>
          <w:rFonts w:ascii="Times New Roman" w:eastAsia="Times New Roman" w:hAnsi="Times New Roman" w:cs="Times New Roman"/>
        </w:rPr>
        <w:t xml:space="preserve">(Пункт </w:t>
      </w:r>
      <w:r>
        <w:rPr>
          <w:rFonts w:ascii="Times New Roman" w:eastAsia="Times New Roman" w:hAnsi="Times New Roman" w:cs="Times New Roman"/>
        </w:rPr>
        <w:t>5</w:t>
      </w:r>
      <w:r w:rsidRPr="00C14E72">
        <w:rPr>
          <w:rFonts w:ascii="Times New Roman" w:eastAsia="Times New Roman" w:hAnsi="Times New Roman" w:cs="Times New Roman"/>
        </w:rPr>
        <w:t xml:space="preserve">. виключено наказом </w:t>
      </w:r>
      <w:r>
        <w:rPr>
          <w:rFonts w:ascii="Times New Roman" w:eastAsia="Times New Roman" w:hAnsi="Times New Roman" w:cs="Times New Roman"/>
        </w:rPr>
        <w:t>голови</w:t>
      </w:r>
      <w:r w:rsidRPr="00C14E72">
        <w:rPr>
          <w:rFonts w:ascii="Times New Roman" w:eastAsia="Times New Roman" w:hAnsi="Times New Roman" w:cs="Times New Roman"/>
        </w:rPr>
        <w:t xml:space="preserve"> </w:t>
      </w:r>
      <w:proofErr w:type="spellStart"/>
      <w:r w:rsidRPr="00C14E72">
        <w:rPr>
          <w:rFonts w:ascii="Times New Roman" w:eastAsia="Times New Roman" w:hAnsi="Times New Roman" w:cs="Times New Roman"/>
        </w:rPr>
        <w:t>Селидівського</w:t>
      </w:r>
      <w:proofErr w:type="spellEnd"/>
      <w:r w:rsidRPr="00C14E72">
        <w:rPr>
          <w:rFonts w:ascii="Times New Roman" w:eastAsia="Times New Roman" w:hAnsi="Times New Roman" w:cs="Times New Roman"/>
        </w:rPr>
        <w:t xml:space="preserve"> міського суду Донецької області від </w:t>
      </w:r>
      <w:r>
        <w:rPr>
          <w:rFonts w:ascii="Times New Roman" w:eastAsia="Times New Roman" w:hAnsi="Times New Roman" w:cs="Times New Roman"/>
        </w:rPr>
        <w:t>04.11.2020 № 25</w:t>
      </w:r>
      <w:r w:rsidRPr="00C14E72">
        <w:rPr>
          <w:rFonts w:ascii="Times New Roman" w:eastAsia="Times New Roman" w:hAnsi="Times New Roman" w:cs="Times New Roman"/>
        </w:rPr>
        <w:t>).</w:t>
      </w:r>
    </w:p>
    <w:p w:rsidR="000B214A" w:rsidRPr="0085278F" w:rsidRDefault="000B214A" w:rsidP="000B214A">
      <w:pPr>
        <w:spacing w:after="0"/>
        <w:jc w:val="both"/>
        <w:rPr>
          <w:rFonts w:ascii="Times New Roman" w:hAnsi="Times New Roman" w:cs="Times New Roman"/>
          <w:sz w:val="28"/>
          <w:szCs w:val="28"/>
        </w:rPr>
      </w:pPr>
      <w:r w:rsidRPr="0085278F">
        <w:rPr>
          <w:rFonts w:ascii="Times New Roman" w:hAnsi="Times New Roman" w:cs="Times New Roman"/>
          <w:sz w:val="28"/>
          <w:szCs w:val="28"/>
        </w:rPr>
        <w:t xml:space="preserve">        6. Рекомендувати громадянам та іншим особам подавати  будь-які заяви, в тому числі на отримання процесуальних рішень за допомогою засобів поштового зв’язку та електронною поштою </w:t>
      </w:r>
      <w:hyperlink r:id="rId5" w:history="1">
        <w:r w:rsidRPr="0085278F">
          <w:rPr>
            <w:rStyle w:val="a3"/>
            <w:rFonts w:ascii="Times New Roman" w:hAnsi="Times New Roman" w:cs="Times New Roman"/>
            <w:sz w:val="28"/>
            <w:szCs w:val="28"/>
            <w:lang w:val="en-US"/>
          </w:rPr>
          <w:t>inbox</w:t>
        </w:r>
        <w:r w:rsidRPr="0085278F">
          <w:rPr>
            <w:rStyle w:val="a3"/>
            <w:rFonts w:ascii="Times New Roman" w:hAnsi="Times New Roman" w:cs="Times New Roman"/>
            <w:sz w:val="28"/>
            <w:szCs w:val="28"/>
          </w:rPr>
          <w:t>@</w:t>
        </w:r>
        <w:proofErr w:type="spellStart"/>
        <w:r w:rsidRPr="0085278F">
          <w:rPr>
            <w:rStyle w:val="a3"/>
            <w:rFonts w:ascii="Times New Roman" w:hAnsi="Times New Roman" w:cs="Times New Roman"/>
            <w:sz w:val="28"/>
            <w:szCs w:val="28"/>
            <w:lang w:val="en-US"/>
          </w:rPr>
          <w:t>sdm</w:t>
        </w:r>
        <w:proofErr w:type="spellEnd"/>
        <w:r w:rsidRPr="0085278F">
          <w:rPr>
            <w:rStyle w:val="a3"/>
            <w:rFonts w:ascii="Times New Roman" w:hAnsi="Times New Roman" w:cs="Times New Roman"/>
            <w:sz w:val="28"/>
            <w:szCs w:val="28"/>
          </w:rPr>
          <w:t>.</w:t>
        </w:r>
        <w:proofErr w:type="spellStart"/>
        <w:r w:rsidRPr="0085278F">
          <w:rPr>
            <w:rStyle w:val="a3"/>
            <w:rFonts w:ascii="Times New Roman" w:hAnsi="Times New Roman" w:cs="Times New Roman"/>
            <w:sz w:val="28"/>
            <w:szCs w:val="28"/>
            <w:lang w:val="en-US"/>
          </w:rPr>
          <w:t>dn</w:t>
        </w:r>
        <w:proofErr w:type="spellEnd"/>
        <w:r w:rsidRPr="0085278F">
          <w:rPr>
            <w:rStyle w:val="a3"/>
            <w:rFonts w:ascii="Times New Roman" w:hAnsi="Times New Roman" w:cs="Times New Roman"/>
            <w:sz w:val="28"/>
            <w:szCs w:val="28"/>
          </w:rPr>
          <w:t>.</w:t>
        </w:r>
        <w:r w:rsidRPr="0085278F">
          <w:rPr>
            <w:rStyle w:val="a3"/>
            <w:rFonts w:ascii="Times New Roman" w:hAnsi="Times New Roman" w:cs="Times New Roman"/>
            <w:sz w:val="28"/>
            <w:szCs w:val="28"/>
            <w:lang w:val="en-US"/>
          </w:rPr>
          <w:t>court</w:t>
        </w:r>
        <w:r w:rsidRPr="0085278F">
          <w:rPr>
            <w:rStyle w:val="a3"/>
            <w:rFonts w:ascii="Times New Roman" w:hAnsi="Times New Roman" w:cs="Times New Roman"/>
            <w:sz w:val="28"/>
            <w:szCs w:val="28"/>
          </w:rPr>
          <w:t>.</w:t>
        </w:r>
        <w:proofErr w:type="spellStart"/>
        <w:r w:rsidRPr="0085278F">
          <w:rPr>
            <w:rStyle w:val="a3"/>
            <w:rFonts w:ascii="Times New Roman" w:hAnsi="Times New Roman" w:cs="Times New Roman"/>
            <w:sz w:val="28"/>
            <w:szCs w:val="28"/>
            <w:lang w:val="en-US"/>
          </w:rPr>
          <w:t>gov</w:t>
        </w:r>
        <w:proofErr w:type="spellEnd"/>
        <w:r w:rsidRPr="0085278F">
          <w:rPr>
            <w:rStyle w:val="a3"/>
            <w:rFonts w:ascii="Times New Roman" w:hAnsi="Times New Roman" w:cs="Times New Roman"/>
            <w:sz w:val="28"/>
            <w:szCs w:val="28"/>
          </w:rPr>
          <w:t>.</w:t>
        </w:r>
        <w:proofErr w:type="spellStart"/>
        <w:r w:rsidRPr="0085278F">
          <w:rPr>
            <w:rStyle w:val="a3"/>
            <w:rFonts w:ascii="Times New Roman" w:hAnsi="Times New Roman" w:cs="Times New Roman"/>
            <w:sz w:val="28"/>
            <w:szCs w:val="28"/>
            <w:lang w:val="en-US"/>
          </w:rPr>
          <w:t>ua</w:t>
        </w:r>
        <w:proofErr w:type="spellEnd"/>
      </w:hyperlink>
      <w:r w:rsidRPr="0085278F">
        <w:rPr>
          <w:rFonts w:ascii="Times New Roman" w:hAnsi="Times New Roman" w:cs="Times New Roman"/>
          <w:sz w:val="28"/>
          <w:szCs w:val="28"/>
        </w:rPr>
        <w:t xml:space="preserve">. </w:t>
      </w:r>
    </w:p>
    <w:p w:rsidR="000B214A" w:rsidRPr="0085278F" w:rsidRDefault="000B214A" w:rsidP="000B214A">
      <w:pPr>
        <w:spacing w:after="0"/>
        <w:jc w:val="both"/>
        <w:rPr>
          <w:rFonts w:ascii="Times New Roman" w:hAnsi="Times New Roman" w:cs="Times New Roman"/>
          <w:sz w:val="28"/>
          <w:szCs w:val="28"/>
        </w:rPr>
      </w:pPr>
      <w:r w:rsidRPr="0085278F">
        <w:rPr>
          <w:rFonts w:ascii="Times New Roman" w:hAnsi="Times New Roman" w:cs="Times New Roman"/>
          <w:sz w:val="28"/>
          <w:szCs w:val="28"/>
        </w:rPr>
        <w:lastRenderedPageBreak/>
        <w:t xml:space="preserve">       7. Ознайомлення учасників судового процесу з матеріалами справи здійснювати в дистанційному режимі, шляхом надсилання </w:t>
      </w:r>
      <w:proofErr w:type="spellStart"/>
      <w:r w:rsidRPr="0085278F">
        <w:rPr>
          <w:rFonts w:ascii="Times New Roman" w:hAnsi="Times New Roman" w:cs="Times New Roman"/>
          <w:sz w:val="28"/>
          <w:szCs w:val="28"/>
        </w:rPr>
        <w:t>сканкопії</w:t>
      </w:r>
      <w:proofErr w:type="spellEnd"/>
      <w:r w:rsidRPr="0085278F">
        <w:rPr>
          <w:rFonts w:ascii="Times New Roman" w:hAnsi="Times New Roman" w:cs="Times New Roman"/>
          <w:sz w:val="28"/>
          <w:szCs w:val="28"/>
        </w:rPr>
        <w:t xml:space="preserve">  матеріалів судової  справи на електронну адресу, зазначену у відповідній заяві. </w:t>
      </w:r>
    </w:p>
    <w:p w:rsidR="000B214A" w:rsidRPr="0085278F" w:rsidRDefault="000B214A" w:rsidP="000B214A">
      <w:pPr>
        <w:spacing w:after="0"/>
        <w:jc w:val="both"/>
        <w:rPr>
          <w:rFonts w:ascii="Times New Roman" w:hAnsi="Times New Roman" w:cs="Times New Roman"/>
          <w:sz w:val="28"/>
          <w:szCs w:val="28"/>
        </w:rPr>
      </w:pPr>
      <w:r w:rsidRPr="0085278F">
        <w:rPr>
          <w:rFonts w:ascii="Times New Roman" w:hAnsi="Times New Roman" w:cs="Times New Roman"/>
          <w:sz w:val="28"/>
          <w:szCs w:val="28"/>
        </w:rPr>
        <w:t xml:space="preserve">       8. Реєстрація вхідної кореспонденції здійснюється після її  дезінфекції шляхом оброблення бактерицидною лампою. </w:t>
      </w:r>
    </w:p>
    <w:p w:rsidR="000B214A" w:rsidRPr="0085278F" w:rsidRDefault="000B214A" w:rsidP="000B214A">
      <w:pPr>
        <w:spacing w:after="0"/>
        <w:jc w:val="both"/>
        <w:rPr>
          <w:sz w:val="28"/>
          <w:szCs w:val="28"/>
        </w:rPr>
      </w:pPr>
      <w:r w:rsidRPr="0085278F">
        <w:rPr>
          <w:rFonts w:ascii="Times New Roman" w:hAnsi="Times New Roman" w:cs="Times New Roman"/>
          <w:sz w:val="28"/>
          <w:szCs w:val="28"/>
        </w:rPr>
        <w:t xml:space="preserve">       9. Особливий режим роботи суду </w:t>
      </w:r>
      <w:proofErr w:type="spellStart"/>
      <w:r w:rsidRPr="0085278F">
        <w:rPr>
          <w:rFonts w:ascii="Times New Roman" w:hAnsi="Times New Roman" w:cs="Times New Roman"/>
          <w:sz w:val="28"/>
          <w:szCs w:val="28"/>
        </w:rPr>
        <w:t>адаптовується</w:t>
      </w:r>
      <w:proofErr w:type="spellEnd"/>
      <w:r w:rsidRPr="0085278F">
        <w:rPr>
          <w:rFonts w:ascii="Times New Roman" w:hAnsi="Times New Roman" w:cs="Times New Roman"/>
          <w:sz w:val="28"/>
          <w:szCs w:val="28"/>
        </w:rPr>
        <w:t xml:space="preserve"> і доповнюється відповідно до ситуації в країні та регіоні, а також може бути продовжений у разі потреби.</w:t>
      </w:r>
    </w:p>
    <w:p w:rsidR="000B214A" w:rsidRDefault="000B214A" w:rsidP="000B214A">
      <w:pPr>
        <w:tabs>
          <w:tab w:val="left" w:pos="2805"/>
        </w:tabs>
        <w:spacing w:after="0"/>
        <w:jc w:val="both"/>
        <w:outlineLvl w:val="0"/>
        <w:rPr>
          <w:rFonts w:ascii="Times New Roman" w:hAnsi="Times New Roman"/>
          <w:bCs/>
          <w:kern w:val="36"/>
          <w:sz w:val="28"/>
          <w:szCs w:val="28"/>
        </w:rPr>
      </w:pPr>
    </w:p>
    <w:p w:rsidR="000B214A" w:rsidRDefault="000B214A" w:rsidP="000B214A">
      <w:pPr>
        <w:tabs>
          <w:tab w:val="left" w:pos="2805"/>
        </w:tabs>
        <w:spacing w:after="0"/>
        <w:jc w:val="both"/>
        <w:outlineLvl w:val="0"/>
        <w:rPr>
          <w:rFonts w:ascii="Times New Roman" w:hAnsi="Times New Roman"/>
          <w:bCs/>
          <w:kern w:val="36"/>
          <w:sz w:val="28"/>
          <w:szCs w:val="28"/>
        </w:rPr>
      </w:pPr>
    </w:p>
    <w:p w:rsidR="000B214A" w:rsidRPr="00C81594" w:rsidRDefault="000B214A" w:rsidP="000B214A">
      <w:pPr>
        <w:tabs>
          <w:tab w:val="left" w:pos="2805"/>
        </w:tabs>
        <w:spacing w:after="0"/>
        <w:jc w:val="both"/>
        <w:outlineLvl w:val="0"/>
        <w:rPr>
          <w:rFonts w:ascii="Times New Roman" w:hAnsi="Times New Roman"/>
          <w:bCs/>
          <w:kern w:val="36"/>
          <w:sz w:val="28"/>
          <w:szCs w:val="28"/>
        </w:rPr>
      </w:pPr>
      <w:r w:rsidRPr="00C81594">
        <w:rPr>
          <w:rFonts w:ascii="Times New Roman" w:hAnsi="Times New Roman"/>
          <w:bCs/>
          <w:kern w:val="36"/>
          <w:sz w:val="28"/>
          <w:szCs w:val="28"/>
        </w:rPr>
        <w:t xml:space="preserve"> </w:t>
      </w:r>
      <w:r>
        <w:rPr>
          <w:rFonts w:ascii="Times New Roman" w:hAnsi="Times New Roman"/>
          <w:bCs/>
          <w:kern w:val="36"/>
          <w:sz w:val="28"/>
          <w:szCs w:val="28"/>
        </w:rPr>
        <w:t xml:space="preserve">Голова </w:t>
      </w:r>
      <w:r>
        <w:rPr>
          <w:rFonts w:ascii="Times New Roman" w:hAnsi="Times New Roman"/>
          <w:bCs/>
          <w:kern w:val="36"/>
          <w:sz w:val="28"/>
          <w:szCs w:val="28"/>
        </w:rPr>
        <w:tab/>
      </w:r>
    </w:p>
    <w:p w:rsidR="000B214A" w:rsidRPr="00C81594" w:rsidRDefault="000B214A" w:rsidP="000B214A">
      <w:pPr>
        <w:spacing w:after="0"/>
        <w:jc w:val="both"/>
        <w:outlineLvl w:val="0"/>
        <w:rPr>
          <w:rFonts w:ascii="Times New Roman" w:hAnsi="Times New Roman"/>
          <w:bCs/>
          <w:kern w:val="36"/>
          <w:sz w:val="28"/>
          <w:szCs w:val="28"/>
        </w:rPr>
      </w:pPr>
      <w:r w:rsidRPr="00C81594">
        <w:rPr>
          <w:rFonts w:ascii="Times New Roman" w:hAnsi="Times New Roman"/>
          <w:bCs/>
          <w:kern w:val="36"/>
          <w:sz w:val="28"/>
          <w:szCs w:val="28"/>
        </w:rPr>
        <w:t xml:space="preserve"> </w:t>
      </w:r>
      <w:proofErr w:type="spellStart"/>
      <w:r w:rsidRPr="00C81594">
        <w:rPr>
          <w:rFonts w:ascii="Times New Roman" w:hAnsi="Times New Roman"/>
          <w:sz w:val="28"/>
          <w:szCs w:val="28"/>
        </w:rPr>
        <w:t>Селидівського</w:t>
      </w:r>
      <w:proofErr w:type="spellEnd"/>
      <w:r w:rsidRPr="00C81594">
        <w:rPr>
          <w:rFonts w:ascii="Times New Roman" w:hAnsi="Times New Roman"/>
          <w:sz w:val="28"/>
          <w:szCs w:val="28"/>
        </w:rPr>
        <w:t xml:space="preserve"> міського суду </w:t>
      </w:r>
    </w:p>
    <w:p w:rsidR="000B214A" w:rsidRPr="00C81594" w:rsidRDefault="000B214A" w:rsidP="000B214A">
      <w:pPr>
        <w:spacing w:after="0"/>
        <w:jc w:val="both"/>
        <w:outlineLvl w:val="0"/>
        <w:rPr>
          <w:rFonts w:ascii="Times New Roman" w:hAnsi="Times New Roman"/>
          <w:sz w:val="28"/>
          <w:szCs w:val="28"/>
        </w:rPr>
      </w:pPr>
      <w:r w:rsidRPr="00C81594">
        <w:rPr>
          <w:rFonts w:ascii="Times New Roman" w:hAnsi="Times New Roman"/>
          <w:sz w:val="28"/>
          <w:szCs w:val="28"/>
        </w:rPr>
        <w:t xml:space="preserve">Донецької області                                                                  </w:t>
      </w:r>
      <w:r>
        <w:rPr>
          <w:rFonts w:ascii="Times New Roman" w:hAnsi="Times New Roman"/>
          <w:sz w:val="28"/>
          <w:szCs w:val="28"/>
        </w:rPr>
        <w:t xml:space="preserve">В.Г. </w:t>
      </w:r>
      <w:proofErr w:type="spellStart"/>
      <w:r>
        <w:rPr>
          <w:rFonts w:ascii="Times New Roman" w:hAnsi="Times New Roman"/>
          <w:sz w:val="28"/>
          <w:szCs w:val="28"/>
        </w:rPr>
        <w:t>Черков</w:t>
      </w:r>
      <w:proofErr w:type="spellEnd"/>
    </w:p>
    <w:p w:rsidR="000B214A" w:rsidRPr="00C81594" w:rsidRDefault="000B214A" w:rsidP="000B214A">
      <w:pPr>
        <w:spacing w:after="0"/>
        <w:rPr>
          <w:rFonts w:ascii="Times New Roman" w:hAnsi="Times New Roman"/>
          <w:sz w:val="28"/>
          <w:szCs w:val="28"/>
        </w:rPr>
      </w:pPr>
    </w:p>
    <w:p w:rsidR="00447075" w:rsidRDefault="00447075"/>
    <w:sectPr w:rsidR="0044707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savePreviewPicture/>
  <w:compat>
    <w:useFELayout/>
  </w:compat>
  <w:rsids>
    <w:rsidRoot w:val="000B214A"/>
    <w:rsid w:val="000B214A"/>
    <w:rsid w:val="0044707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214A"/>
    <w:rPr>
      <w:color w:val="0000FF" w:themeColor="hyperlink"/>
      <w:u w:val="single"/>
    </w:rPr>
  </w:style>
  <w:style w:type="character" w:customStyle="1" w:styleId="9">
    <w:name w:val="Основной текст + 9"/>
    <w:aliases w:val="5 pt8,Не полужирный,Интервал 0 pt9"/>
    <w:basedOn w:val="a0"/>
    <w:uiPriority w:val="99"/>
    <w:rsid w:val="000B214A"/>
    <w:rPr>
      <w:rFonts w:ascii="Times New Roman" w:hAnsi="Times New Roman" w:cs="Times New Roman"/>
      <w:spacing w:val="1"/>
      <w:sz w:val="19"/>
      <w:szCs w:val="19"/>
      <w:u w:val="none"/>
    </w:rPr>
  </w:style>
  <w:style w:type="character" w:customStyle="1" w:styleId="a4">
    <w:name w:val="Подпись к таблице"/>
    <w:basedOn w:val="a0"/>
    <w:uiPriority w:val="99"/>
    <w:rsid w:val="000B214A"/>
    <w:rPr>
      <w:rFonts w:ascii="Times New Roman" w:hAnsi="Times New Roman" w:cs="Times New Roman"/>
      <w:b/>
      <w:bCs/>
      <w:spacing w:val="3"/>
      <w:sz w:val="18"/>
      <w:szCs w:val="18"/>
      <w:shd w:val="clear" w:color="auto" w:fill="FFFFFF"/>
    </w:rPr>
  </w:style>
  <w:style w:type="paragraph" w:styleId="a5">
    <w:name w:val="Balloon Text"/>
    <w:basedOn w:val="a"/>
    <w:link w:val="a6"/>
    <w:uiPriority w:val="99"/>
    <w:semiHidden/>
    <w:unhideWhenUsed/>
    <w:rsid w:val="000B21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1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box@sdm.dn.court.gov.ua" TargetMode="Externa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1568</Words>
  <Characters>894</Characters>
  <Application>Microsoft Office Word</Application>
  <DocSecurity>0</DocSecurity>
  <Lines>7</Lines>
  <Paragraphs>4</Paragraphs>
  <ScaleCrop>false</ScaleCrop>
  <Company>Microsoft</Company>
  <LinksUpToDate>false</LinksUpToDate>
  <CharactersWithSpaces>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2020-11-04T12:41:00Z</dcterms:created>
  <dcterms:modified xsi:type="dcterms:W3CDTF">2020-11-04T12:41:00Z</dcterms:modified>
</cp:coreProperties>
</file>