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E" w:rsidRPr="0049658A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49658A">
        <w:rPr>
          <w:rFonts w:ascii="Times New Roman" w:hAnsi="Times New Roman"/>
          <w:sz w:val="24"/>
          <w:szCs w:val="24"/>
        </w:rPr>
        <w:t xml:space="preserve">                </w:t>
      </w:r>
      <w:r w:rsidR="001C6DFE" w:rsidRPr="0049658A">
        <w:rPr>
          <w:rFonts w:ascii="Times New Roman" w:hAnsi="Times New Roman"/>
          <w:sz w:val="24"/>
          <w:szCs w:val="24"/>
        </w:rPr>
        <w:t>Додаток №</w:t>
      </w:r>
      <w:r w:rsidR="00A21E4C" w:rsidRPr="0049658A">
        <w:rPr>
          <w:rFonts w:ascii="Times New Roman" w:hAnsi="Times New Roman"/>
          <w:sz w:val="24"/>
          <w:szCs w:val="24"/>
          <w:lang w:val="ru-RU"/>
        </w:rPr>
        <w:t>1</w:t>
      </w:r>
    </w:p>
    <w:p w:rsidR="005536F3" w:rsidRPr="0049658A" w:rsidRDefault="00122157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ЗАТВЕРДЖЕНО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22157" w:rsidRPr="0049658A" w:rsidRDefault="005536F3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Н</w:t>
      </w:r>
      <w:r w:rsidR="001C6DFE" w:rsidRPr="0049658A">
        <w:rPr>
          <w:rFonts w:ascii="Times New Roman" w:hAnsi="Times New Roman"/>
          <w:sz w:val="24"/>
          <w:szCs w:val="24"/>
        </w:rPr>
        <w:t>аказ</w:t>
      </w:r>
      <w:r w:rsidRPr="0049658A">
        <w:rPr>
          <w:rFonts w:ascii="Times New Roman" w:hAnsi="Times New Roman"/>
          <w:sz w:val="24"/>
          <w:szCs w:val="24"/>
        </w:rPr>
        <w:t xml:space="preserve"> керівника апарату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C6DFE" w:rsidRPr="0049658A" w:rsidRDefault="00E952E9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proofErr w:type="spellStart"/>
      <w:r w:rsidRPr="0049658A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="001C6DFE" w:rsidRPr="0049658A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C06EFA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C06EFA">
        <w:rPr>
          <w:rFonts w:ascii="Times New Roman" w:hAnsi="Times New Roman"/>
          <w:sz w:val="24"/>
          <w:szCs w:val="24"/>
          <w:lang w:val="ru-RU"/>
        </w:rPr>
        <w:t>в</w:t>
      </w:r>
      <w:r w:rsidR="001C6DFE" w:rsidRPr="00C06EFA">
        <w:rPr>
          <w:rFonts w:ascii="Times New Roman" w:hAnsi="Times New Roman"/>
          <w:sz w:val="24"/>
          <w:szCs w:val="24"/>
        </w:rPr>
        <w:t xml:space="preserve">ід </w:t>
      </w:r>
      <w:r w:rsidR="00C06EFA" w:rsidRPr="00C06EFA">
        <w:rPr>
          <w:rFonts w:ascii="Times New Roman" w:hAnsi="Times New Roman"/>
          <w:sz w:val="24"/>
          <w:szCs w:val="24"/>
          <w:lang w:val="ru-RU"/>
        </w:rPr>
        <w:t>16</w:t>
      </w:r>
      <w:r w:rsidR="005536F3" w:rsidRPr="00C06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536F3" w:rsidRPr="00C06EFA">
        <w:rPr>
          <w:rFonts w:ascii="Times New Roman" w:hAnsi="Times New Roman"/>
          <w:sz w:val="24"/>
          <w:szCs w:val="24"/>
          <w:lang w:val="ru-RU"/>
        </w:rPr>
        <w:t>березня</w:t>
      </w:r>
      <w:proofErr w:type="spellEnd"/>
      <w:r w:rsidR="005536F3" w:rsidRPr="00C06EFA">
        <w:rPr>
          <w:rFonts w:ascii="Times New Roman" w:hAnsi="Times New Roman"/>
          <w:sz w:val="24"/>
          <w:szCs w:val="24"/>
          <w:lang w:val="ru-RU"/>
        </w:rPr>
        <w:t xml:space="preserve"> 2021</w:t>
      </w:r>
      <w:r w:rsidR="001C6DFE" w:rsidRPr="00C06EFA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C06E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36F3" w:rsidRPr="00C06EFA">
        <w:rPr>
          <w:rFonts w:ascii="Times New Roman" w:hAnsi="Times New Roman"/>
          <w:sz w:val="24"/>
          <w:szCs w:val="24"/>
          <w:lang w:val="ru-RU"/>
        </w:rPr>
        <w:t>12</w:t>
      </w:r>
      <w:r w:rsidR="00E952E9" w:rsidRPr="00C06EFA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C06EFA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49658A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49658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49658A">
        <w:rPr>
          <w:rFonts w:ascii="Times New Roman" w:hAnsi="Times New Roman"/>
          <w:b/>
          <w:sz w:val="24"/>
          <w:szCs w:val="24"/>
        </w:rPr>
        <w:t>УМОВИ</w:t>
      </w: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 w:rsidRPr="0049658A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49658A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49658A" w:rsidRDefault="005536F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>судового розпорядника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49658A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49658A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C03FD3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 w:rsidRPr="00C03FD3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C03FD3">
        <w:rPr>
          <w:rFonts w:ascii="Times New Roman" w:hAnsi="Times New Roman"/>
          <w:b/>
          <w:sz w:val="24"/>
          <w:szCs w:val="24"/>
        </w:rPr>
        <w:t>(</w:t>
      </w:r>
      <w:r w:rsidR="000F5E65" w:rsidRPr="00C03FD3">
        <w:rPr>
          <w:rFonts w:ascii="Times New Roman" w:hAnsi="Times New Roman"/>
          <w:b/>
          <w:sz w:val="24"/>
          <w:szCs w:val="24"/>
        </w:rPr>
        <w:t>дві посади</w:t>
      </w:r>
      <w:r w:rsidR="00B144EA" w:rsidRPr="00C03FD3">
        <w:rPr>
          <w:rFonts w:ascii="Times New Roman" w:hAnsi="Times New Roman"/>
          <w:b/>
          <w:sz w:val="24"/>
          <w:szCs w:val="24"/>
        </w:rPr>
        <w:t>)</w:t>
      </w:r>
    </w:p>
    <w:p w:rsidR="00E27D4D" w:rsidRPr="00C03FD3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2679"/>
        <w:gridCol w:w="6431"/>
      </w:tblGrid>
      <w:tr w:rsidR="001C6DFE" w:rsidRPr="0049658A" w:rsidTr="00122157">
        <w:tc>
          <w:tcPr>
            <w:tcW w:w="10137" w:type="dxa"/>
            <w:gridSpan w:val="3"/>
          </w:tcPr>
          <w:bookmarkEnd w:id="0"/>
          <w:p w:rsidR="001C6DFE" w:rsidRPr="0049658A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31" w:type="dxa"/>
          </w:tcPr>
          <w:p w:rsidR="007A5EAA" w:rsidRPr="0049658A" w:rsidRDefault="001C6DFE" w:rsidP="0049658A">
            <w:pPr>
              <w:pStyle w:val="23"/>
              <w:shd w:val="clear" w:color="auto" w:fill="auto"/>
              <w:tabs>
                <w:tab w:val="left" w:pos="1383"/>
              </w:tabs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 xml:space="preserve">- </w:t>
            </w:r>
            <w:r w:rsidR="007A5EAA" w:rsidRPr="0049658A">
              <w:rPr>
                <w:sz w:val="24"/>
                <w:szCs w:val="24"/>
              </w:rPr>
              <w:t>Здійснює перевірку та забезпечує готовність залу судового засідання чи приміщення, в якому планується проведення виїзного засідання до слухання справи і доповідає про їх готовність головуючому;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 xml:space="preserve">- Забезпечує безпечні умови роботи суддям та працівникам апарату суду </w:t>
            </w:r>
            <w:r w:rsidRPr="0049658A">
              <w:rPr>
                <w:rStyle w:val="212pt"/>
              </w:rPr>
              <w:t xml:space="preserve">в </w:t>
            </w:r>
            <w:r w:rsidRPr="0049658A">
              <w:rPr>
                <w:sz w:val="24"/>
                <w:szCs w:val="24"/>
              </w:rPr>
              <w:t>залі судового засідання, іншому приміщенні, в разі проведенн</w:t>
            </w:r>
            <w:r w:rsidR="00FB21FE" w:rsidRPr="0049658A">
              <w:rPr>
                <w:sz w:val="24"/>
                <w:szCs w:val="24"/>
              </w:rPr>
              <w:t xml:space="preserve">я судом </w:t>
            </w:r>
            <w:r w:rsidRPr="0049658A">
              <w:rPr>
                <w:sz w:val="24"/>
                <w:szCs w:val="24"/>
              </w:rPr>
              <w:t>виїзного засідання;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ind w:right="18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Оголошує про вхід і вихід суду та пропонує всім присутнім встати;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ind w:right="18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Запрошує, за розпорядженням головуючого, до залу судового засідання свідків, експертів, перекладачів та інших учасників судового процесу;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ind w:right="18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Виконує розпорядження головуючого про приведення до присяги перекладача, експерта відповідно до законодавства;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ind w:right="18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Запрошує до залу судового засідання свідків та виконує вказівки головуючого щодо приведення їх до присяги;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ind w:right="18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За вказівкою головуючого під час судового засідання приймає від учасників процесу документи та інші матеріали і передає до суду;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ind w:right="18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Вживає заходів щодо видалення, за розпорядженням головуючого, із залу судового засідання осіб, які проявляють неповагу до суду або порушують громадський порядок;</w:t>
            </w:r>
          </w:p>
          <w:p w:rsidR="007A5EAA" w:rsidRPr="0049658A" w:rsidRDefault="007A5EAA" w:rsidP="0049658A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ind w:right="18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Забезпечує дотримання вимог процесуального законодавства щодо виключення можливості спілкування допитаних судом свідків з тими, яких суд ще не допитав;</w:t>
            </w:r>
          </w:p>
          <w:p w:rsidR="00B333B4" w:rsidRPr="0049658A" w:rsidRDefault="007A5EAA" w:rsidP="00887F2C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Уживає заходів безпеки щодо недопущення виведення з ладу засобів фіксування судового процесу особами, прису</w:t>
            </w:r>
            <w:r w:rsidR="00887F2C">
              <w:rPr>
                <w:sz w:val="24"/>
                <w:szCs w:val="24"/>
              </w:rPr>
              <w:t>тніми в залі судового засідання.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31" w:type="dxa"/>
          </w:tcPr>
          <w:p w:rsidR="001C6DFE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AE7718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B44521" w:rsidRPr="0049658A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="00AE7718" w:rsidRPr="0049658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2) Н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3) Інші н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премія (у разі встановлення)</w:t>
            </w:r>
            <w:r w:rsidR="00757742" w:rsidRPr="004965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31" w:type="dxa"/>
          </w:tcPr>
          <w:p w:rsidR="001C6DFE" w:rsidRPr="0049658A" w:rsidRDefault="00F16023" w:rsidP="005337C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Безстроков</w:t>
            </w:r>
            <w:r w:rsidR="005337C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207A9"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Перелік </w:t>
            </w:r>
            <w:r w:rsidR="00E25367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1C6DFE" w:rsidRPr="0049658A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зі змінами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Pr="0049658A" w:rsidRDefault="004E4F41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49658A" w:rsidRDefault="002D20D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06221B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6221B" w:rsidRPr="0006221B" w:rsidRDefault="0006221B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Подача документів до заяви не є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обов</w:t>
            </w:r>
            <w:proofErr w:type="spellEnd"/>
            <w:r w:rsidRP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язковою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B650F" w:rsidRPr="00B22825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CB650F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B5621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684C67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9E11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</w:t>
            </w: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.00 год. 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23 березня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2021</w:t>
            </w:r>
            <w:r w:rsidR="00B33A64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року:</w:t>
            </w:r>
          </w:p>
          <w:p w:rsidR="00CB650F" w:rsidRPr="0049658A" w:rsidRDefault="00CB650F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інформацію в електронному вигляді з накладенням кваліфікованого електронного підпису кандидата </w:t>
            </w:r>
            <w:r w:rsidR="00DB327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– через Єдиний портал вакансій державної служби за адресою: </w:t>
            </w:r>
          </w:p>
          <w:p w:rsidR="00101D65" w:rsidRPr="0049658A" w:rsidRDefault="00BD414C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Додаткові (необов’язкові документи)</w:t>
            </w:r>
          </w:p>
        </w:tc>
        <w:tc>
          <w:tcPr>
            <w:tcW w:w="6431" w:type="dxa"/>
          </w:tcPr>
          <w:p w:rsidR="00291FAB" w:rsidRPr="0049658A" w:rsidRDefault="00DB3271" w:rsidP="00B5621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06221B" w:rsidRDefault="0006221B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B327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час  початку проведення </w:t>
            </w:r>
            <w:r w:rsidR="00404422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кандидатів.</w:t>
            </w:r>
          </w:p>
          <w:p w:rsidR="00DB3271" w:rsidRPr="0049658A" w:rsidRDefault="00DB3271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06221B" w:rsidRPr="0049658A" w:rsidRDefault="0006221B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30-31 </w:t>
            </w:r>
            <w:proofErr w:type="spellStart"/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березня</w:t>
            </w:r>
            <w:proofErr w:type="spellEnd"/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2021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09 год. 00 хв.  </w:t>
            </w:r>
          </w:p>
          <w:p w:rsidR="00F41EEE" w:rsidRPr="0049658A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46.</w:t>
            </w:r>
          </w:p>
          <w:p w:rsidR="0006221B" w:rsidRDefault="0006221B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тестування </w:t>
            </w:r>
            <w:r w:rsidR="00404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та співбесіди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фізичної присутності кандидатів.</w:t>
            </w:r>
          </w:p>
          <w:p w:rsidR="00F41EEE" w:rsidRPr="0006221B" w:rsidRDefault="00F41EEE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(При собі необхідно мати паспорт або інший документ, який посвідчує особу)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431" w:type="dxa"/>
          </w:tcPr>
          <w:p w:rsidR="00F41EEE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hAnsi="Times New Roman"/>
                <w:sz w:val="24"/>
                <w:szCs w:val="24"/>
              </w:rPr>
              <w:t xml:space="preserve">Вища освіта </w:t>
            </w:r>
            <w:r w:rsidR="002816E5" w:rsidRPr="0049658A">
              <w:rPr>
                <w:rFonts w:ascii="Times New Roman" w:hAnsi="Times New Roman"/>
                <w:sz w:val="24"/>
                <w:szCs w:val="24"/>
              </w:rPr>
              <w:t xml:space="preserve">ступеня 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31" w:type="dxa"/>
          </w:tcPr>
          <w:p w:rsidR="00DB3271" w:rsidRPr="0049658A" w:rsidRDefault="00DB3271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DB3271" w:rsidRPr="0049658A" w:rsidTr="0049658A">
        <w:trPr>
          <w:trHeight w:val="271"/>
        </w:trPr>
        <w:tc>
          <w:tcPr>
            <w:tcW w:w="10137" w:type="dxa"/>
            <w:gridSpan w:val="3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DB3271" w:rsidRPr="0049658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6431" w:type="dxa"/>
          </w:tcPr>
          <w:p w:rsidR="00DB3271" w:rsidRPr="0049658A" w:rsidRDefault="00DB3271" w:rsidP="000F5E65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color w:val="000000"/>
                <w:sz w:val="24"/>
                <w:szCs w:val="24"/>
              </w:rPr>
              <w:t xml:space="preserve">- </w:t>
            </w:r>
            <w:r w:rsidRPr="0049658A">
              <w:rPr>
                <w:rFonts w:eastAsia="TimesNewRomanPSMT"/>
                <w:sz w:val="24"/>
                <w:szCs w:val="24"/>
              </w:rPr>
              <w:t>Вміння працювати з інформацією;</w:t>
            </w:r>
          </w:p>
          <w:p w:rsidR="00DB3271" w:rsidRPr="0049658A" w:rsidRDefault="00DB3271" w:rsidP="000F5E65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DB3271" w:rsidRPr="0049658A" w:rsidRDefault="00DB3271" w:rsidP="000F5E65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DB3271" w:rsidRPr="0049658A" w:rsidRDefault="00DB3271" w:rsidP="000F5E65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Pr="0049658A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DB3271" w:rsidRPr="0049658A" w:rsidRDefault="00DB3271" w:rsidP="000F5E65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>- вміння надавати пропозиції, їх аргументувати та презентувати.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6431" w:type="dxa"/>
          </w:tcPr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49658A">
              <w:rPr>
                <w:sz w:val="24"/>
                <w:szCs w:val="24"/>
              </w:rPr>
              <w:t>- Відповідальність;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  <w:lang w:val="ru-RU"/>
              </w:rPr>
              <w:t xml:space="preserve">- </w:t>
            </w:r>
            <w:r w:rsidRPr="0049658A">
              <w:rPr>
                <w:sz w:val="24"/>
                <w:szCs w:val="24"/>
              </w:rPr>
              <w:t>системність і самостійність в роботі;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пунктуальність;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уважність до деталей;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наполегливість;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тактовність;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оперативність;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 xml:space="preserve">- </w:t>
            </w:r>
            <w:proofErr w:type="spellStart"/>
            <w:r w:rsidRPr="0049658A">
              <w:rPr>
                <w:sz w:val="24"/>
                <w:szCs w:val="24"/>
              </w:rPr>
              <w:t>комунікативність</w:t>
            </w:r>
            <w:proofErr w:type="spellEnd"/>
            <w:r w:rsidRPr="0049658A">
              <w:rPr>
                <w:sz w:val="24"/>
                <w:szCs w:val="24"/>
              </w:rPr>
              <w:t>;</w:t>
            </w:r>
          </w:p>
          <w:p w:rsidR="00DB3271" w:rsidRPr="0049658A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6431" w:type="dxa"/>
          </w:tcPr>
          <w:p w:rsidR="00DB3271" w:rsidRPr="0049658A" w:rsidRDefault="00DB3271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49658A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49658A">
              <w:rPr>
                <w:rFonts w:cs="Times New Roman"/>
              </w:rPr>
              <w:t>internet</w:t>
            </w:r>
            <w:proofErr w:type="spellEnd"/>
            <w:r w:rsidRPr="0049658A">
              <w:rPr>
                <w:rFonts w:cs="Times New Roman"/>
              </w:rPr>
              <w:t>.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D6ACB" w:rsidRPr="0049658A" w:rsidTr="003D6ACB">
        <w:tc>
          <w:tcPr>
            <w:tcW w:w="3706" w:type="dxa"/>
            <w:gridSpan w:val="2"/>
          </w:tcPr>
          <w:p w:rsidR="003D6ACB" w:rsidRPr="0049658A" w:rsidRDefault="003D6AC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3D6ACB" w:rsidRPr="003D6ACB" w:rsidRDefault="003D6ACB" w:rsidP="0002728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3D6ACB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D6ACB" w:rsidRPr="0049658A" w:rsidTr="003D6ACB">
        <w:tc>
          <w:tcPr>
            <w:tcW w:w="1027" w:type="dxa"/>
          </w:tcPr>
          <w:p w:rsidR="003D6ACB" w:rsidRPr="0049658A" w:rsidRDefault="003D6ACB" w:rsidP="0058393E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3D6ACB" w:rsidRPr="0049658A" w:rsidRDefault="003D6ACB" w:rsidP="0058393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31" w:type="dxa"/>
          </w:tcPr>
          <w:p w:rsidR="003D6ACB" w:rsidRPr="0049658A" w:rsidRDefault="003D6ACB" w:rsidP="0058393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9658A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3D6ACB" w:rsidRPr="0049658A" w:rsidRDefault="003D6ACB" w:rsidP="0058393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9658A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49658A">
              <w:rPr>
                <w:sz w:val="24"/>
                <w:szCs w:val="24"/>
              </w:rPr>
              <w:t>«</w:t>
            </w:r>
            <w:r w:rsidRPr="0049658A">
              <w:rPr>
                <w:color w:val="000000"/>
                <w:sz w:val="24"/>
                <w:szCs w:val="24"/>
              </w:rPr>
              <w:t>Про державну службу</w:t>
            </w:r>
            <w:r w:rsidRPr="0049658A">
              <w:rPr>
                <w:sz w:val="24"/>
                <w:szCs w:val="24"/>
              </w:rPr>
              <w:t>»</w:t>
            </w:r>
            <w:r w:rsidRPr="0049658A">
              <w:rPr>
                <w:color w:val="000000"/>
                <w:sz w:val="24"/>
                <w:szCs w:val="24"/>
              </w:rPr>
              <w:t>;</w:t>
            </w:r>
          </w:p>
          <w:p w:rsidR="003D6ACB" w:rsidRPr="0049658A" w:rsidRDefault="003D6ACB" w:rsidP="0058393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9658A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49658A">
              <w:rPr>
                <w:sz w:val="24"/>
                <w:szCs w:val="24"/>
              </w:rPr>
              <w:t>«</w:t>
            </w:r>
            <w:r w:rsidRPr="0049658A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49658A">
              <w:rPr>
                <w:sz w:val="24"/>
                <w:szCs w:val="24"/>
              </w:rPr>
              <w:t>»;</w:t>
            </w:r>
          </w:p>
          <w:p w:rsidR="003D6ACB" w:rsidRPr="0049658A" w:rsidRDefault="003D6ACB" w:rsidP="0058393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  <w:lang w:val="ru-RU"/>
              </w:rPr>
              <w:t>4</w:t>
            </w:r>
            <w:r w:rsidRPr="0049658A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3D6ACB" w:rsidRPr="0049658A" w:rsidRDefault="003D6ACB" w:rsidP="0058393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49658A">
              <w:rPr>
                <w:sz w:val="24"/>
                <w:szCs w:val="24"/>
                <w:lang w:val="ru-RU"/>
              </w:rPr>
              <w:t>5</w:t>
            </w:r>
            <w:r w:rsidRPr="0049658A">
              <w:rPr>
                <w:sz w:val="24"/>
                <w:szCs w:val="24"/>
              </w:rPr>
              <w:t>) Закон України «Про судоустрій і статус суддів»;</w:t>
            </w:r>
          </w:p>
          <w:p w:rsidR="003D6ACB" w:rsidRPr="0049658A" w:rsidRDefault="003D6ACB" w:rsidP="0058393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  <w:lang w:val="ru-RU"/>
              </w:rPr>
              <w:t xml:space="preserve">6) </w:t>
            </w:r>
            <w:r w:rsidRPr="0049658A">
              <w:rPr>
                <w:sz w:val="24"/>
                <w:szCs w:val="24"/>
              </w:rPr>
              <w:t>Інструкція з діловодства в місцевих та апеляційних судах України;</w:t>
            </w:r>
          </w:p>
          <w:p w:rsidR="003D6ACB" w:rsidRPr="0049658A" w:rsidRDefault="003D6ACB" w:rsidP="0058393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  <w:lang w:val="ru-RU"/>
              </w:rPr>
              <w:t>7</w:t>
            </w:r>
            <w:r w:rsidRPr="0049658A">
              <w:rPr>
                <w:sz w:val="24"/>
                <w:szCs w:val="24"/>
              </w:rPr>
              <w:t>) Положення про автоматизовану систему документообігу суду.</w:t>
            </w:r>
          </w:p>
        </w:tc>
      </w:tr>
    </w:tbl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49658A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3596AC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B25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51F6A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2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20"/>
  </w:num>
  <w:num w:numId="23">
    <w:abstractNumId w:val="16"/>
  </w:num>
  <w:num w:numId="24">
    <w:abstractNumId w:val="13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28E"/>
    <w:rsid w:val="00027553"/>
    <w:rsid w:val="0004098A"/>
    <w:rsid w:val="00041102"/>
    <w:rsid w:val="00044BB8"/>
    <w:rsid w:val="00055E04"/>
    <w:rsid w:val="0006221B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D49D0"/>
    <w:rsid w:val="000E0322"/>
    <w:rsid w:val="000F396F"/>
    <w:rsid w:val="000F535F"/>
    <w:rsid w:val="000F5E65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04F0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16E5"/>
    <w:rsid w:val="0028455F"/>
    <w:rsid w:val="00291FAB"/>
    <w:rsid w:val="002A3142"/>
    <w:rsid w:val="002A35F4"/>
    <w:rsid w:val="002B4A69"/>
    <w:rsid w:val="002C1D9F"/>
    <w:rsid w:val="002D1480"/>
    <w:rsid w:val="002D20D8"/>
    <w:rsid w:val="002E42B0"/>
    <w:rsid w:val="002F0E38"/>
    <w:rsid w:val="002F64A3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D601A"/>
    <w:rsid w:val="003D6ACB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04422"/>
    <w:rsid w:val="00414969"/>
    <w:rsid w:val="00431011"/>
    <w:rsid w:val="00434E13"/>
    <w:rsid w:val="00447760"/>
    <w:rsid w:val="00463A4C"/>
    <w:rsid w:val="00467779"/>
    <w:rsid w:val="00474CF6"/>
    <w:rsid w:val="0047650B"/>
    <w:rsid w:val="00487BC8"/>
    <w:rsid w:val="004901FB"/>
    <w:rsid w:val="00491877"/>
    <w:rsid w:val="0049658A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37CD"/>
    <w:rsid w:val="00535018"/>
    <w:rsid w:val="005360AB"/>
    <w:rsid w:val="00540234"/>
    <w:rsid w:val="005528DB"/>
    <w:rsid w:val="005536F3"/>
    <w:rsid w:val="00565B59"/>
    <w:rsid w:val="0056747F"/>
    <w:rsid w:val="00570CAF"/>
    <w:rsid w:val="005730B3"/>
    <w:rsid w:val="005776AF"/>
    <w:rsid w:val="00596E9B"/>
    <w:rsid w:val="005B47F2"/>
    <w:rsid w:val="005C0681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A5EAA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87F2C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F0B6D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1144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2825"/>
    <w:rsid w:val="00B24ADF"/>
    <w:rsid w:val="00B333B4"/>
    <w:rsid w:val="00B33A64"/>
    <w:rsid w:val="00B42D95"/>
    <w:rsid w:val="00B44521"/>
    <w:rsid w:val="00B549F7"/>
    <w:rsid w:val="00B56218"/>
    <w:rsid w:val="00B67665"/>
    <w:rsid w:val="00B9312D"/>
    <w:rsid w:val="00B93565"/>
    <w:rsid w:val="00B9561B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3FD3"/>
    <w:rsid w:val="00C06EFA"/>
    <w:rsid w:val="00C074D8"/>
    <w:rsid w:val="00C31489"/>
    <w:rsid w:val="00C41651"/>
    <w:rsid w:val="00C44FEB"/>
    <w:rsid w:val="00C506BF"/>
    <w:rsid w:val="00C529AA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33B4E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C0345"/>
    <w:rsid w:val="00DC0CC6"/>
    <w:rsid w:val="00DC5CC0"/>
    <w:rsid w:val="00DD4D43"/>
    <w:rsid w:val="00DE020A"/>
    <w:rsid w:val="00E03118"/>
    <w:rsid w:val="00E04EE3"/>
    <w:rsid w:val="00E07BF5"/>
    <w:rsid w:val="00E1139A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F38"/>
    <w:rsid w:val="00F357E6"/>
    <w:rsid w:val="00F37C9A"/>
    <w:rsid w:val="00F41EEE"/>
    <w:rsid w:val="00F43484"/>
    <w:rsid w:val="00F54E37"/>
    <w:rsid w:val="00F5795F"/>
    <w:rsid w:val="00F828A8"/>
    <w:rsid w:val="00F8596D"/>
    <w:rsid w:val="00FB21FE"/>
    <w:rsid w:val="00FB7F07"/>
    <w:rsid w:val="00FC0F7D"/>
    <w:rsid w:val="00FD33FB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05C2-B208-4457-9E8D-1AF2E09A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6858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користувач</cp:lastModifiedBy>
  <cp:revision>141</cp:revision>
  <cp:lastPrinted>2020-01-13T12:57:00Z</cp:lastPrinted>
  <dcterms:created xsi:type="dcterms:W3CDTF">2017-07-27T08:12:00Z</dcterms:created>
  <dcterms:modified xsi:type="dcterms:W3CDTF">2021-03-16T12:12:00Z</dcterms:modified>
</cp:coreProperties>
</file>