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FE" w:rsidRPr="0049658A" w:rsidRDefault="00122157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49658A">
        <w:rPr>
          <w:rFonts w:ascii="Times New Roman" w:hAnsi="Times New Roman"/>
          <w:sz w:val="24"/>
          <w:szCs w:val="24"/>
        </w:rPr>
        <w:t xml:space="preserve">                </w:t>
      </w:r>
      <w:r w:rsidR="001C6DFE" w:rsidRPr="0049658A">
        <w:rPr>
          <w:rFonts w:ascii="Times New Roman" w:hAnsi="Times New Roman"/>
          <w:sz w:val="24"/>
          <w:szCs w:val="24"/>
        </w:rPr>
        <w:t>Додаток №</w:t>
      </w:r>
      <w:r w:rsidR="00A21E4C" w:rsidRPr="0049658A">
        <w:rPr>
          <w:rFonts w:ascii="Times New Roman" w:hAnsi="Times New Roman"/>
          <w:sz w:val="24"/>
          <w:szCs w:val="24"/>
          <w:lang w:val="ru-RU"/>
        </w:rPr>
        <w:t>1</w:t>
      </w:r>
    </w:p>
    <w:p w:rsidR="005536F3" w:rsidRPr="0049658A" w:rsidRDefault="00122157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49658A">
        <w:rPr>
          <w:rFonts w:ascii="Times New Roman" w:hAnsi="Times New Roman"/>
          <w:sz w:val="24"/>
          <w:szCs w:val="24"/>
        </w:rPr>
        <w:t>ЗАТВЕРДЖЕНО</w:t>
      </w:r>
      <w:r w:rsidR="001C6DFE" w:rsidRPr="0049658A">
        <w:rPr>
          <w:rFonts w:ascii="Times New Roman" w:hAnsi="Times New Roman"/>
          <w:sz w:val="24"/>
          <w:szCs w:val="24"/>
        </w:rPr>
        <w:t xml:space="preserve"> </w:t>
      </w:r>
    </w:p>
    <w:p w:rsidR="00122157" w:rsidRPr="0049658A" w:rsidRDefault="005536F3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49658A">
        <w:rPr>
          <w:rFonts w:ascii="Times New Roman" w:hAnsi="Times New Roman"/>
          <w:sz w:val="24"/>
          <w:szCs w:val="24"/>
        </w:rPr>
        <w:t>Н</w:t>
      </w:r>
      <w:r w:rsidR="001C6DFE" w:rsidRPr="0049658A">
        <w:rPr>
          <w:rFonts w:ascii="Times New Roman" w:hAnsi="Times New Roman"/>
          <w:sz w:val="24"/>
          <w:szCs w:val="24"/>
        </w:rPr>
        <w:t>аказ</w:t>
      </w:r>
      <w:r w:rsidRPr="0049658A">
        <w:rPr>
          <w:rFonts w:ascii="Times New Roman" w:hAnsi="Times New Roman"/>
          <w:sz w:val="24"/>
          <w:szCs w:val="24"/>
        </w:rPr>
        <w:t xml:space="preserve"> керівника апарату</w:t>
      </w:r>
      <w:r w:rsidR="001C6DFE" w:rsidRPr="0049658A">
        <w:rPr>
          <w:rFonts w:ascii="Times New Roman" w:hAnsi="Times New Roman"/>
          <w:sz w:val="24"/>
          <w:szCs w:val="24"/>
        </w:rPr>
        <w:t xml:space="preserve"> </w:t>
      </w:r>
    </w:p>
    <w:p w:rsidR="001C6DFE" w:rsidRPr="0049658A" w:rsidRDefault="00E952E9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proofErr w:type="spellStart"/>
      <w:r w:rsidRPr="0049658A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="001C6DFE" w:rsidRPr="0049658A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49658A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C06EFA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C06EFA">
        <w:rPr>
          <w:rFonts w:ascii="Times New Roman" w:hAnsi="Times New Roman"/>
          <w:sz w:val="24"/>
          <w:szCs w:val="24"/>
          <w:lang w:val="ru-RU"/>
        </w:rPr>
        <w:t>в</w:t>
      </w:r>
      <w:r w:rsidR="001C6DFE" w:rsidRPr="00C06EFA">
        <w:rPr>
          <w:rFonts w:ascii="Times New Roman" w:hAnsi="Times New Roman"/>
          <w:sz w:val="24"/>
          <w:szCs w:val="24"/>
        </w:rPr>
        <w:t xml:space="preserve">ід </w:t>
      </w:r>
      <w:r w:rsidR="00415573">
        <w:rPr>
          <w:rFonts w:ascii="Times New Roman" w:hAnsi="Times New Roman"/>
          <w:sz w:val="24"/>
          <w:szCs w:val="24"/>
          <w:lang w:val="ru-RU"/>
        </w:rPr>
        <w:t>19</w:t>
      </w:r>
      <w:r w:rsidR="005536F3" w:rsidRPr="00C06E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536F3" w:rsidRPr="00C06EFA">
        <w:rPr>
          <w:rFonts w:ascii="Times New Roman" w:hAnsi="Times New Roman"/>
          <w:sz w:val="24"/>
          <w:szCs w:val="24"/>
          <w:lang w:val="ru-RU"/>
        </w:rPr>
        <w:t>березня</w:t>
      </w:r>
      <w:proofErr w:type="spellEnd"/>
      <w:r w:rsidR="005536F3" w:rsidRPr="00C06EFA">
        <w:rPr>
          <w:rFonts w:ascii="Times New Roman" w:hAnsi="Times New Roman"/>
          <w:sz w:val="24"/>
          <w:szCs w:val="24"/>
          <w:lang w:val="ru-RU"/>
        </w:rPr>
        <w:t xml:space="preserve"> 2021</w:t>
      </w:r>
      <w:r w:rsidR="001C6DFE" w:rsidRPr="00C06EFA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C06EF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5573">
        <w:rPr>
          <w:rFonts w:ascii="Times New Roman" w:hAnsi="Times New Roman"/>
          <w:sz w:val="24"/>
          <w:szCs w:val="24"/>
          <w:lang w:val="ru-RU"/>
        </w:rPr>
        <w:t>13</w:t>
      </w:r>
      <w:r w:rsidR="00E952E9" w:rsidRPr="00C06EFA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Pr="00C06EFA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Pr="0049658A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49658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965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49658A">
        <w:rPr>
          <w:rFonts w:ascii="Times New Roman" w:hAnsi="Times New Roman"/>
          <w:b/>
          <w:sz w:val="24"/>
          <w:szCs w:val="24"/>
        </w:rPr>
        <w:t>УМОВИ</w:t>
      </w:r>
      <w:r w:rsidRPr="004965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22157" w:rsidRPr="0049658A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658A"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1C6DFE" w:rsidRPr="0049658A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658A">
        <w:rPr>
          <w:rFonts w:ascii="Times New Roman" w:hAnsi="Times New Roman"/>
          <w:b/>
          <w:sz w:val="24"/>
          <w:szCs w:val="24"/>
        </w:rPr>
        <w:t xml:space="preserve">на зайняття </w:t>
      </w:r>
      <w:r w:rsidR="00122157" w:rsidRPr="0049658A">
        <w:rPr>
          <w:rFonts w:ascii="Times New Roman" w:hAnsi="Times New Roman"/>
          <w:b/>
          <w:sz w:val="24"/>
          <w:szCs w:val="24"/>
        </w:rPr>
        <w:t xml:space="preserve">вакантної </w:t>
      </w:r>
      <w:r w:rsidRPr="0049658A">
        <w:rPr>
          <w:rFonts w:ascii="Times New Roman" w:hAnsi="Times New Roman"/>
          <w:b/>
          <w:sz w:val="24"/>
          <w:szCs w:val="24"/>
        </w:rPr>
        <w:t>посади державної служби категорії «В»</w:t>
      </w:r>
    </w:p>
    <w:p w:rsidR="005360AB" w:rsidRPr="0049658A" w:rsidRDefault="0041557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провідного спеціаліста служби управління персоналом та інформаційного забезпечення</w:t>
      </w:r>
      <w:r w:rsidR="001C6DFE" w:rsidRPr="0049658A">
        <w:rPr>
          <w:rFonts w:ascii="Times New Roman" w:hAnsi="Times New Roman"/>
          <w:b/>
          <w:sz w:val="24"/>
          <w:szCs w:val="24"/>
        </w:rPr>
        <w:t xml:space="preserve"> </w:t>
      </w:r>
      <w:r w:rsidR="00E952E9" w:rsidRPr="0049658A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49658A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49658A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Pr="00C03FD3" w:rsidRDefault="00F16023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03FD3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C03FD3">
        <w:rPr>
          <w:rFonts w:ascii="Times New Roman" w:hAnsi="Times New Roman"/>
          <w:b/>
          <w:sz w:val="24"/>
          <w:szCs w:val="24"/>
        </w:rPr>
        <w:t>(</w:t>
      </w:r>
      <w:r w:rsidR="00415573">
        <w:rPr>
          <w:rFonts w:ascii="Times New Roman" w:hAnsi="Times New Roman"/>
          <w:b/>
          <w:sz w:val="24"/>
          <w:szCs w:val="24"/>
        </w:rPr>
        <w:t>одна посада</w:t>
      </w:r>
      <w:r w:rsidR="00B144EA" w:rsidRPr="00C03FD3">
        <w:rPr>
          <w:rFonts w:ascii="Times New Roman" w:hAnsi="Times New Roman"/>
          <w:b/>
          <w:sz w:val="24"/>
          <w:szCs w:val="24"/>
        </w:rPr>
        <w:t>)</w:t>
      </w:r>
    </w:p>
    <w:p w:rsidR="00E27D4D" w:rsidRPr="00C03FD3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7"/>
        <w:gridCol w:w="2679"/>
        <w:gridCol w:w="6431"/>
      </w:tblGrid>
      <w:tr w:rsidR="001C6DFE" w:rsidRPr="0049658A" w:rsidTr="00122157">
        <w:tc>
          <w:tcPr>
            <w:tcW w:w="10137" w:type="dxa"/>
            <w:gridSpan w:val="3"/>
          </w:tcPr>
          <w:p w:rsidR="001C6DFE" w:rsidRPr="0049658A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431" w:type="dxa"/>
          </w:tcPr>
          <w:p w:rsidR="00472444" w:rsidRDefault="00415573" w:rsidP="00472444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pacing w:val="-7"/>
                <w:sz w:val="24"/>
                <w:szCs w:val="24"/>
              </w:rPr>
            </w:pPr>
            <w:r w:rsidRPr="005167BC">
              <w:rPr>
                <w:spacing w:val="-7"/>
                <w:sz w:val="24"/>
                <w:szCs w:val="24"/>
              </w:rPr>
              <w:t xml:space="preserve">- </w:t>
            </w:r>
            <w:r w:rsidR="00472444">
              <w:rPr>
                <w:sz w:val="24"/>
                <w:szCs w:val="24"/>
              </w:rPr>
              <w:t>З</w:t>
            </w:r>
            <w:r w:rsidR="00472444">
              <w:rPr>
                <w:sz w:val="24"/>
                <w:szCs w:val="24"/>
              </w:rPr>
              <w:t>дійснює ведення табелю обліку робочог</w:t>
            </w:r>
            <w:r w:rsidR="00472444">
              <w:rPr>
                <w:sz w:val="24"/>
                <w:szCs w:val="24"/>
              </w:rPr>
              <w:t>о часу працівників апарату суду.</w:t>
            </w:r>
          </w:p>
          <w:p w:rsidR="00415573" w:rsidRPr="005167BC" w:rsidRDefault="00472444" w:rsidP="00415573">
            <w:pPr>
              <w:shd w:val="clear" w:color="auto" w:fill="FFFFFF"/>
              <w:overflowPunct/>
              <w:autoSpaceDE/>
              <w:autoSpaceDN/>
              <w:adjustRightInd/>
              <w:spacing w:line="317" w:lineRule="exact"/>
              <w:jc w:val="both"/>
              <w:textAlignment w:val="auto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- </w:t>
            </w:r>
            <w:r w:rsidR="00415573" w:rsidRPr="005167BC">
              <w:rPr>
                <w:spacing w:val="-7"/>
                <w:sz w:val="24"/>
                <w:szCs w:val="24"/>
              </w:rPr>
              <w:t>Здійснює організацію проведення нарад суддів, працівників апарату суду, веде протоколи таких нарад.</w:t>
            </w:r>
          </w:p>
          <w:p w:rsidR="00415573" w:rsidRPr="005167BC" w:rsidRDefault="00415573" w:rsidP="00415573">
            <w:pPr>
              <w:shd w:val="clear" w:color="auto" w:fill="FFFFFF"/>
              <w:overflowPunct/>
              <w:autoSpaceDE/>
              <w:autoSpaceDN/>
              <w:adjustRightInd/>
              <w:spacing w:line="317" w:lineRule="exact"/>
              <w:jc w:val="both"/>
              <w:textAlignment w:val="auto"/>
              <w:rPr>
                <w:spacing w:val="-7"/>
                <w:sz w:val="24"/>
                <w:szCs w:val="24"/>
              </w:rPr>
            </w:pPr>
            <w:r w:rsidRPr="005167BC">
              <w:rPr>
                <w:spacing w:val="-7"/>
                <w:sz w:val="24"/>
                <w:szCs w:val="24"/>
              </w:rPr>
              <w:t>- Готує разом з відповідними підрозділами суду документи для проходження стажування.</w:t>
            </w:r>
          </w:p>
          <w:p w:rsidR="00415573" w:rsidRPr="005167BC" w:rsidRDefault="00415573" w:rsidP="00415573">
            <w:pPr>
              <w:shd w:val="clear" w:color="auto" w:fill="FFFFFF"/>
              <w:overflowPunct/>
              <w:autoSpaceDE/>
              <w:autoSpaceDN/>
              <w:adjustRightInd/>
              <w:spacing w:line="317" w:lineRule="exact"/>
              <w:jc w:val="both"/>
              <w:textAlignment w:val="auto"/>
              <w:rPr>
                <w:spacing w:val="-7"/>
                <w:sz w:val="24"/>
                <w:szCs w:val="24"/>
              </w:rPr>
            </w:pPr>
            <w:r w:rsidRPr="005167BC">
              <w:rPr>
                <w:spacing w:val="-7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5167BC">
              <w:rPr>
                <w:sz w:val="24"/>
                <w:szCs w:val="24"/>
              </w:rPr>
              <w:t xml:space="preserve">Уживає заходів щодо забезпечення своєчасного щорічного </w:t>
            </w:r>
            <w:r w:rsidR="001F202E">
              <w:rPr>
                <w:spacing w:val="4"/>
                <w:sz w:val="24"/>
                <w:szCs w:val="24"/>
              </w:rPr>
              <w:t xml:space="preserve">подання </w:t>
            </w:r>
            <w:r w:rsidRPr="005167BC">
              <w:rPr>
                <w:spacing w:val="4"/>
                <w:sz w:val="24"/>
                <w:szCs w:val="24"/>
              </w:rPr>
              <w:t xml:space="preserve">суддями і працівниками апарату суду  декларацій про майно, доходи, витрати і </w:t>
            </w:r>
            <w:r w:rsidRPr="005167BC">
              <w:rPr>
                <w:sz w:val="24"/>
                <w:szCs w:val="24"/>
              </w:rPr>
              <w:t xml:space="preserve">зобов’язання фінансового характеру за минулий рік </w:t>
            </w:r>
            <w:r w:rsidRPr="005167BC">
              <w:rPr>
                <w:spacing w:val="11"/>
                <w:sz w:val="24"/>
                <w:szCs w:val="24"/>
              </w:rPr>
              <w:t xml:space="preserve">щодо себе та членів своєї сім’ї, узагальнює інформацію та надсилає її у </w:t>
            </w:r>
            <w:r w:rsidRPr="005167BC">
              <w:rPr>
                <w:spacing w:val="-1"/>
                <w:sz w:val="24"/>
                <w:szCs w:val="24"/>
              </w:rPr>
              <w:t>відповідні органи.</w:t>
            </w:r>
          </w:p>
          <w:p w:rsidR="00415573" w:rsidRPr="005167BC" w:rsidRDefault="00415573" w:rsidP="00415573">
            <w:pPr>
              <w:shd w:val="clear" w:color="auto" w:fill="FFFFFF"/>
              <w:overflowPunct/>
              <w:autoSpaceDE/>
              <w:autoSpaceDN/>
              <w:adjustRightInd/>
              <w:spacing w:line="317" w:lineRule="exact"/>
              <w:jc w:val="both"/>
              <w:textAlignment w:val="auto"/>
              <w:rPr>
                <w:spacing w:val="-9"/>
                <w:sz w:val="24"/>
                <w:szCs w:val="24"/>
              </w:rPr>
            </w:pPr>
            <w:r w:rsidRPr="005167BC">
              <w:rPr>
                <w:spacing w:val="-7"/>
                <w:sz w:val="24"/>
                <w:szCs w:val="24"/>
              </w:rPr>
              <w:t>- Забезпечує видачу службових посвідчень працівникам суду.</w:t>
            </w:r>
          </w:p>
          <w:p w:rsidR="00415573" w:rsidRPr="005167BC" w:rsidRDefault="00415573" w:rsidP="00415573">
            <w:pPr>
              <w:shd w:val="clear" w:color="auto" w:fill="FFFFFF"/>
              <w:overflowPunct/>
              <w:autoSpaceDE/>
              <w:autoSpaceDN/>
              <w:adjustRightInd/>
              <w:spacing w:line="317" w:lineRule="exact"/>
              <w:jc w:val="both"/>
              <w:textAlignment w:val="auto"/>
              <w:rPr>
                <w:spacing w:val="-9"/>
                <w:sz w:val="24"/>
                <w:szCs w:val="24"/>
              </w:rPr>
            </w:pPr>
            <w:r w:rsidRPr="005167BC">
              <w:rPr>
                <w:sz w:val="24"/>
                <w:szCs w:val="24"/>
              </w:rPr>
              <w:t>- Оформлює та видає довідки з місця роботи.</w:t>
            </w:r>
          </w:p>
          <w:p w:rsidR="00415573" w:rsidRPr="005167BC" w:rsidRDefault="00415573" w:rsidP="00415573">
            <w:pPr>
              <w:pStyle w:val="ab"/>
              <w:suppressAutoHyphens/>
              <w:overflowPunct/>
              <w:autoSpaceDE/>
              <w:autoSpaceDN/>
              <w:adjustRightIn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5167BC">
              <w:rPr>
                <w:sz w:val="24"/>
                <w:szCs w:val="24"/>
              </w:rPr>
              <w:t xml:space="preserve">- </w:t>
            </w:r>
            <w:r w:rsidRPr="005167BC">
              <w:rPr>
                <w:spacing w:val="4"/>
                <w:sz w:val="24"/>
                <w:szCs w:val="24"/>
              </w:rPr>
              <w:t xml:space="preserve">Контролює виконання планів підвищення кваліфікації суддів та </w:t>
            </w:r>
            <w:r w:rsidRPr="005167BC">
              <w:rPr>
                <w:spacing w:val="-1"/>
                <w:sz w:val="24"/>
                <w:szCs w:val="24"/>
              </w:rPr>
              <w:t>працівників апарату суду.</w:t>
            </w:r>
          </w:p>
          <w:p w:rsidR="00415573" w:rsidRPr="005167BC" w:rsidRDefault="00415573" w:rsidP="00415573">
            <w:pPr>
              <w:shd w:val="clear" w:color="auto" w:fill="FFFFFF"/>
              <w:overflowPunct/>
              <w:autoSpaceDE/>
              <w:autoSpaceDN/>
              <w:adjustRightInd/>
              <w:spacing w:line="317" w:lineRule="exact"/>
              <w:jc w:val="both"/>
              <w:textAlignment w:val="auto"/>
              <w:rPr>
                <w:spacing w:val="-7"/>
                <w:sz w:val="24"/>
                <w:szCs w:val="24"/>
              </w:rPr>
            </w:pPr>
            <w:r w:rsidRPr="005167BC">
              <w:rPr>
                <w:spacing w:val="-7"/>
                <w:sz w:val="24"/>
                <w:szCs w:val="24"/>
              </w:rPr>
              <w:t>- Веде особові справи суддів та працівників апарату суду.</w:t>
            </w:r>
          </w:p>
          <w:p w:rsidR="00415573" w:rsidRPr="00996EAE" w:rsidRDefault="00415573" w:rsidP="00415573">
            <w:pPr>
              <w:shd w:val="clear" w:color="auto" w:fill="FFFFFF"/>
              <w:overflowPunct/>
              <w:autoSpaceDE/>
              <w:autoSpaceDN/>
              <w:adjustRightInd/>
              <w:spacing w:line="317" w:lineRule="exact"/>
              <w:jc w:val="both"/>
              <w:textAlignment w:val="auto"/>
              <w:rPr>
                <w:spacing w:val="-7"/>
                <w:sz w:val="24"/>
                <w:szCs w:val="24"/>
              </w:rPr>
            </w:pPr>
            <w:r w:rsidRPr="005167BC">
              <w:rPr>
                <w:sz w:val="24"/>
                <w:szCs w:val="24"/>
              </w:rPr>
              <w:t>- Здійснює облік військовозобов’язаних і призовників та бронювання військовозобов’язаних в суді.</w:t>
            </w:r>
          </w:p>
          <w:p w:rsidR="00B333B4" w:rsidRPr="0049658A" w:rsidRDefault="00415573" w:rsidP="00415573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167BC">
              <w:rPr>
                <w:sz w:val="24"/>
                <w:szCs w:val="24"/>
              </w:rPr>
              <w:t>- Готує матеріали на заохочення працівників суду, веде відповідний облік.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431" w:type="dxa"/>
          </w:tcPr>
          <w:p w:rsidR="001C6DFE" w:rsidRPr="0049658A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CD358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E7718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D358E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AE7718" w:rsidRPr="0049658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C6DFE" w:rsidRPr="0049658A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49658A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2) Н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122157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202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122157" w:rsidRPr="0049658A">
              <w:rPr>
                <w:rFonts w:ascii="Times New Roman" w:eastAsia="Times New Roman" w:hAnsi="Times New Roman"/>
                <w:sz w:val="24"/>
                <w:szCs w:val="24"/>
              </w:rPr>
              <w:t>зі змінами</w:t>
            </w:r>
            <w:r w:rsidR="001F202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B65D1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3) Інші н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r w:rsidRPr="0049658A">
              <w:rPr>
                <w:rFonts w:ascii="Times New Roman" w:hAnsi="Times New Roman"/>
                <w:sz w:val="24"/>
                <w:szCs w:val="24"/>
              </w:rPr>
              <w:t>премія (у разі встановлення)</w:t>
            </w:r>
            <w:r w:rsidR="00757742" w:rsidRPr="004965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31" w:type="dxa"/>
          </w:tcPr>
          <w:p w:rsidR="001C6DFE" w:rsidRPr="0049658A" w:rsidRDefault="00F16023" w:rsidP="005337CD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Безстроков</w:t>
            </w:r>
            <w:r w:rsidR="005337C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207A9"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Перелік </w:t>
            </w:r>
            <w:r w:rsidR="00E25367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1C6DFE" w:rsidRPr="0049658A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1) 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мотивів щодо зайняття посади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№246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зі змінами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2) Резюме за формою згідно з Додатком 2¹ до Порядку, в якому обов’язково зазначається така інформація: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- прізвище, 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підтвердження наявності відповідного ступеня вищої освіти;</w:t>
            </w:r>
          </w:p>
          <w:p w:rsidR="004E4F41" w:rsidRPr="0049658A" w:rsidRDefault="004E4F41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49658A" w:rsidRDefault="002D20D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и, стаж державної служби (за наявності), досвід роботи на відповідних посадах;</w:t>
            </w:r>
          </w:p>
          <w:p w:rsidR="0006221B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7" w:anchor="n13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8" w:anchor="n14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06221B" w:rsidRPr="001F202E" w:rsidRDefault="00CD358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Подача документів до заяви </w:t>
            </w:r>
            <w:r w:rsidR="0006221B" w:rsidRPr="001F202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не є </w:t>
            </w:r>
            <w:proofErr w:type="spellStart"/>
            <w:r w:rsidR="0006221B" w:rsidRPr="001F202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обов</w:t>
            </w:r>
            <w:proofErr w:type="spellEnd"/>
            <w:r w:rsidR="0006221B" w:rsidRPr="001F202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’</w:t>
            </w:r>
            <w:proofErr w:type="spellStart"/>
            <w:r w:rsidR="0006221B" w:rsidRPr="001F202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язковою</w:t>
            </w:r>
            <w:proofErr w:type="spellEnd"/>
            <w:r w:rsidR="0006221B" w:rsidRPr="001F202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CB650F" w:rsidRPr="00B22825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CB650F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, за минулий рік, </w:t>
            </w:r>
            <w:r w:rsidR="001F202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її</w:t>
            </w:r>
            <w:r w:rsidR="002F64A3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повторне подання не вимагається.</w:t>
            </w:r>
          </w:p>
          <w:p w:rsidR="002D20D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компетентностей</w:t>
            </w:r>
            <w:proofErr w:type="spellEnd"/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репутації (характеристики, рекомендації, наукові публікації тощо).</w:t>
            </w:r>
          </w:p>
          <w:p w:rsidR="00B5621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684C67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CB650F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Документи </w:t>
            </w:r>
            <w:r w:rsidR="002D20D8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для участі в конкурсі </w:t>
            </w:r>
            <w:r w:rsidR="00CB650F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приймаються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 w:rsidR="0041557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15</w:t>
            </w: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.00 год. </w:t>
            </w:r>
            <w:r w:rsidR="0041557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26</w:t>
            </w:r>
            <w:r w:rsidR="00D33B4E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березня</w:t>
            </w:r>
            <w:r w:rsidR="00CB650F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D33B4E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2021</w:t>
            </w:r>
            <w:r w:rsidR="00B33A64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B650F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року:</w:t>
            </w:r>
          </w:p>
          <w:p w:rsidR="00CB650F" w:rsidRPr="0049658A" w:rsidRDefault="00CB650F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інформацію в електронному вигляді з накладенням кваліфікованого електронного підпису кандидата </w:t>
            </w:r>
            <w:r w:rsidR="00DB327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подавати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– через Єдиний портал ваканс</w:t>
            </w:r>
            <w:r w:rsidR="002D25C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ій державної служби за </w:t>
            </w:r>
            <w:proofErr w:type="spellStart"/>
            <w:r w:rsidR="002D25C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="002D25C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101D65" w:rsidRPr="0049658A" w:rsidRDefault="00BD414C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="00CB650F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DB3271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Додаткові (необов’язкові документи)</w:t>
            </w:r>
          </w:p>
        </w:tc>
        <w:tc>
          <w:tcPr>
            <w:tcW w:w="6431" w:type="dxa"/>
          </w:tcPr>
          <w:p w:rsidR="00291FAB" w:rsidRPr="0049658A" w:rsidRDefault="00DB3271" w:rsidP="00B5621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Заява щодо забезпечення розумним пристосуванням</w:t>
            </w:r>
            <w:r w:rsidR="00F41EEE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3 П</w:t>
            </w:r>
            <w:r w:rsidR="003B6E2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06221B" w:rsidRDefault="0006221B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B327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 час  початку проведення </w:t>
            </w:r>
            <w:r w:rsidR="00404422">
              <w:rPr>
                <w:rFonts w:ascii="Times New Roman" w:eastAsia="Times New Roman" w:hAnsi="Times New Roman"/>
                <w:b/>
                <w:sz w:val="24"/>
                <w:szCs w:val="24"/>
              </w:rPr>
              <w:t>оцінювання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кандидатів.</w:t>
            </w:r>
          </w:p>
          <w:p w:rsidR="00DB3271" w:rsidRPr="0049658A" w:rsidRDefault="00DB3271" w:rsidP="0006221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06221B" w:rsidRPr="0049658A" w:rsidRDefault="00E90C82" w:rsidP="0006221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08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квітня</w:t>
            </w:r>
            <w:proofErr w:type="spellEnd"/>
            <w:r w:rsidR="0006221B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2021</w:t>
            </w:r>
            <w:r w:rsidR="006C279F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</w:t>
            </w:r>
            <w:r w:rsidR="0006221B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з 09 год. 00 хв.  </w:t>
            </w:r>
          </w:p>
          <w:p w:rsidR="00F41EEE" w:rsidRPr="0049658A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DB3271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06221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46.</w:t>
            </w:r>
          </w:p>
          <w:p w:rsidR="0006221B" w:rsidRDefault="0006221B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Проведення тестування </w:t>
            </w:r>
            <w:r w:rsidR="0040442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та співбесіди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 фізичної присутності кандидатів.</w:t>
            </w:r>
          </w:p>
          <w:p w:rsidR="00F41EEE" w:rsidRPr="0006221B" w:rsidRDefault="00F41EEE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(При собі необхідно мати паспорт або інший документ, який посвідчує особу)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Прізвище, ім’я та по-батькові, номер телефону та адреса електронної пошти особи, яка надає додаткову інформацію з 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питань проведення конкурсу</w:t>
            </w:r>
          </w:p>
        </w:tc>
        <w:tc>
          <w:tcPr>
            <w:tcW w:w="6431" w:type="dxa"/>
          </w:tcPr>
          <w:p w:rsidR="00F41EEE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Служба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т. (0342)75-25-15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Кваліфікаційні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431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hAnsi="Times New Roman"/>
                <w:sz w:val="24"/>
                <w:szCs w:val="24"/>
              </w:rPr>
              <w:t xml:space="preserve">Вища освіта </w:t>
            </w:r>
            <w:r w:rsidR="002816E5" w:rsidRPr="0049658A">
              <w:rPr>
                <w:rFonts w:ascii="Times New Roman" w:hAnsi="Times New Roman"/>
                <w:sz w:val="24"/>
                <w:szCs w:val="24"/>
              </w:rPr>
              <w:t xml:space="preserve">ступеня </w:t>
            </w:r>
            <w:r w:rsidRPr="0049658A">
              <w:rPr>
                <w:rFonts w:ascii="Times New Roman" w:hAnsi="Times New Roman"/>
                <w:sz w:val="24"/>
                <w:szCs w:val="24"/>
              </w:rPr>
              <w:t>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431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431" w:type="dxa"/>
          </w:tcPr>
          <w:p w:rsidR="00DB3271" w:rsidRPr="0049658A" w:rsidRDefault="00DB3271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DB3271" w:rsidRPr="0049658A" w:rsidTr="0049658A">
        <w:trPr>
          <w:trHeight w:val="271"/>
        </w:trPr>
        <w:tc>
          <w:tcPr>
            <w:tcW w:w="10137" w:type="dxa"/>
            <w:gridSpan w:val="3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DB3271" w:rsidRPr="0049658A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6431" w:type="dxa"/>
          </w:tcPr>
          <w:p w:rsidR="00E90C82" w:rsidRPr="0049658A" w:rsidRDefault="00E90C82" w:rsidP="00E90C82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color w:val="000000"/>
                <w:sz w:val="24"/>
                <w:szCs w:val="24"/>
              </w:rPr>
              <w:t xml:space="preserve">- </w:t>
            </w:r>
            <w:r w:rsidRPr="0049658A">
              <w:rPr>
                <w:rFonts w:eastAsia="TimesNewRomanPSMT"/>
                <w:sz w:val="24"/>
                <w:szCs w:val="24"/>
              </w:rPr>
              <w:t>Вміння працювати з інформацією;</w:t>
            </w:r>
          </w:p>
          <w:p w:rsidR="00E90C82" w:rsidRPr="0049658A" w:rsidRDefault="00E90C82" w:rsidP="00E90C82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sz w:val="24"/>
                <w:szCs w:val="24"/>
              </w:rPr>
              <w:t>- здатність працювати в декількох проектах одночасно;</w:t>
            </w:r>
          </w:p>
          <w:p w:rsidR="00E90C82" w:rsidRPr="0049658A" w:rsidRDefault="00E90C82" w:rsidP="00E90C82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 w:rsidRPr="0049658A">
              <w:rPr>
                <w:rFonts w:eastAsia="TimesNewRomanPSMT"/>
                <w:sz w:val="24"/>
                <w:szCs w:val="24"/>
              </w:rPr>
              <w:t xml:space="preserve">- орієнтація на досягнення кінцевих результатів; </w:t>
            </w:r>
          </w:p>
          <w:p w:rsidR="00E90C82" w:rsidRPr="0049658A" w:rsidRDefault="00E90C82" w:rsidP="00E90C82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Pr="0049658A">
              <w:rPr>
                <w:rFonts w:eastAsia="TimesNewRomanPSMT"/>
                <w:sz w:val="24"/>
                <w:szCs w:val="24"/>
              </w:rPr>
              <w:t xml:space="preserve">вміння вирішувати комплексні завдання; </w:t>
            </w:r>
          </w:p>
          <w:p w:rsidR="00DB3271" w:rsidRDefault="00E90C82" w:rsidP="00E90C82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sz w:val="24"/>
                <w:szCs w:val="24"/>
              </w:rPr>
              <w:t>- вміння надавати пропозиції, ї</w:t>
            </w:r>
            <w:r w:rsidR="00B4793F">
              <w:rPr>
                <w:rFonts w:eastAsia="TimesNewRomanPSMT"/>
                <w:sz w:val="24"/>
                <w:szCs w:val="24"/>
              </w:rPr>
              <w:t>х аргументувати та презентувати;</w:t>
            </w:r>
          </w:p>
          <w:p w:rsidR="00B4793F" w:rsidRPr="0049658A" w:rsidRDefault="00B4793F" w:rsidP="00E90C82">
            <w:pPr>
              <w:spacing w:line="240" w:lineRule="atLeast"/>
              <w:rPr>
                <w:rFonts w:eastAsia="TimesNewRomanPSMT"/>
                <w:color w:val="FF0000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- вміння працювати в команді.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E57D16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6431" w:type="dxa"/>
          </w:tcPr>
          <w:p w:rsidR="00E90C82" w:rsidRPr="0049658A" w:rsidRDefault="00E90C82" w:rsidP="00E90C82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49658A">
              <w:rPr>
                <w:sz w:val="24"/>
                <w:szCs w:val="24"/>
              </w:rPr>
              <w:t>- Відповідальність;</w:t>
            </w:r>
          </w:p>
          <w:p w:rsidR="00E90C82" w:rsidRPr="0049658A" w:rsidRDefault="00E90C82" w:rsidP="00E90C82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  <w:lang w:val="ru-RU"/>
              </w:rPr>
              <w:t xml:space="preserve">- </w:t>
            </w:r>
            <w:r w:rsidRPr="0049658A">
              <w:rPr>
                <w:sz w:val="24"/>
                <w:szCs w:val="24"/>
              </w:rPr>
              <w:t>системність і самостійність в роботі;</w:t>
            </w:r>
          </w:p>
          <w:p w:rsidR="00E90C82" w:rsidRPr="0049658A" w:rsidRDefault="00E90C82" w:rsidP="00E90C82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уважність до деталей;</w:t>
            </w:r>
          </w:p>
          <w:p w:rsidR="00E90C82" w:rsidRDefault="00E90C82" w:rsidP="00E90C82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наполегливість;</w:t>
            </w:r>
          </w:p>
          <w:p w:rsidR="00B4793F" w:rsidRDefault="00B4793F" w:rsidP="00E90C8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креативність та ініціативність;</w:t>
            </w:r>
          </w:p>
          <w:p w:rsidR="00DB3271" w:rsidRPr="0049658A" w:rsidRDefault="00E90C82" w:rsidP="00E90C82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7E6A62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6431" w:type="dxa"/>
          </w:tcPr>
          <w:p w:rsidR="00DB3271" w:rsidRPr="0049658A" w:rsidRDefault="00DB3271" w:rsidP="00242E55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49658A">
              <w:rPr>
                <w:rFonts w:cs="Times New Roman"/>
              </w:rPr>
              <w:t>Вміння використовувати комп’ютерне обладнання  та програмне забезпечення, використовувати офісну техніку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(вільне володіння програмами: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MS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OFFIC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Е (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WORD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,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EXCEL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), </w:t>
            </w:r>
            <w:proofErr w:type="spellStart"/>
            <w:r w:rsidRPr="0049658A">
              <w:rPr>
                <w:rFonts w:cs="Times New Roman"/>
              </w:rPr>
              <w:t>internet</w:t>
            </w:r>
            <w:proofErr w:type="spellEnd"/>
            <w:r w:rsidRPr="0049658A">
              <w:rPr>
                <w:rFonts w:cs="Times New Roman"/>
              </w:rPr>
              <w:t>.</w:t>
            </w:r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3D6ACB" w:rsidRPr="0049658A" w:rsidTr="003D6ACB">
        <w:tc>
          <w:tcPr>
            <w:tcW w:w="3706" w:type="dxa"/>
            <w:gridSpan w:val="2"/>
          </w:tcPr>
          <w:p w:rsidR="003D6ACB" w:rsidRPr="0049658A" w:rsidRDefault="003D6AC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3D6ACB" w:rsidRPr="003D6ACB" w:rsidRDefault="003D6ACB" w:rsidP="0002728E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b/>
                <w:sz w:val="24"/>
                <w:szCs w:val="24"/>
              </w:rPr>
            </w:pPr>
            <w:r w:rsidRPr="003D6ACB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3D6ACB" w:rsidRPr="0049658A" w:rsidTr="003D6ACB">
        <w:tc>
          <w:tcPr>
            <w:tcW w:w="1027" w:type="dxa"/>
          </w:tcPr>
          <w:p w:rsidR="003D6ACB" w:rsidRPr="0049658A" w:rsidRDefault="003D6ACB" w:rsidP="0058393E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</w:tcPr>
          <w:p w:rsidR="003D6ACB" w:rsidRPr="0049658A" w:rsidRDefault="003D6ACB" w:rsidP="0058393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431" w:type="dxa"/>
          </w:tcPr>
          <w:p w:rsidR="00E90C82" w:rsidRPr="00D069DF" w:rsidRDefault="00E90C82" w:rsidP="00E90C8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9658A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E90C82" w:rsidRPr="00D069DF" w:rsidRDefault="00E90C82" w:rsidP="00E90C8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</w:rPr>
              <w:t>2) Закон України «Про державну службу»;</w:t>
            </w:r>
          </w:p>
          <w:p w:rsidR="00E90C82" w:rsidRDefault="00E90C82" w:rsidP="00E90C8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</w:rPr>
              <w:t>3) Закон України «Про запобігання корупції»;</w:t>
            </w:r>
          </w:p>
          <w:p w:rsidR="00E90C82" w:rsidRPr="00D069DF" w:rsidRDefault="00E90C82" w:rsidP="00E90C82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  <w:lang w:val="ru-RU"/>
              </w:rPr>
              <w:t>4</w:t>
            </w:r>
            <w:r w:rsidRPr="00D069DF">
              <w:rPr>
                <w:sz w:val="24"/>
                <w:szCs w:val="24"/>
              </w:rPr>
              <w:t xml:space="preserve">) Кодекс </w:t>
            </w:r>
            <w:r>
              <w:rPr>
                <w:sz w:val="24"/>
                <w:szCs w:val="24"/>
              </w:rPr>
              <w:t>законів про працю</w:t>
            </w:r>
            <w:r w:rsidRPr="00D069DF">
              <w:rPr>
                <w:sz w:val="24"/>
                <w:szCs w:val="24"/>
              </w:rPr>
              <w:t xml:space="preserve"> України;</w:t>
            </w:r>
          </w:p>
          <w:p w:rsidR="00E90C82" w:rsidRPr="00D069DF" w:rsidRDefault="00E90C82" w:rsidP="00E90C82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  <w:lang w:val="ru-RU"/>
              </w:rPr>
              <w:t>5</w:t>
            </w:r>
            <w:r w:rsidRPr="00D069DF">
              <w:rPr>
                <w:sz w:val="24"/>
                <w:szCs w:val="24"/>
              </w:rPr>
              <w:t>) Кодекс адміністративного судочинства України;</w:t>
            </w:r>
          </w:p>
          <w:p w:rsidR="00E90C82" w:rsidRDefault="00E90C82" w:rsidP="00E90C82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  <w:lang w:val="ru-RU"/>
              </w:rPr>
              <w:t>6)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069DF">
              <w:rPr>
                <w:sz w:val="24"/>
                <w:szCs w:val="24"/>
              </w:rPr>
              <w:t>Закон України «Про судоустрій і статус суддів»;</w:t>
            </w:r>
          </w:p>
          <w:p w:rsidR="00E90C82" w:rsidRPr="00FB11F5" w:rsidRDefault="00E90C82" w:rsidP="00E90C82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7) Закон України </w:t>
            </w:r>
            <w:r w:rsidRPr="00FB11F5">
              <w:rPr>
                <w:sz w:val="24"/>
                <w:szCs w:val="24"/>
              </w:rPr>
              <w:t>«Про військовий обов’язок і військову службу»</w:t>
            </w:r>
            <w:r>
              <w:rPr>
                <w:sz w:val="24"/>
                <w:szCs w:val="24"/>
              </w:rPr>
              <w:t>;</w:t>
            </w:r>
          </w:p>
          <w:p w:rsidR="00E90C82" w:rsidRPr="00D069DF" w:rsidRDefault="00E90C82" w:rsidP="00E90C82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D069D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D069DF">
              <w:rPr>
                <w:sz w:val="24"/>
                <w:szCs w:val="24"/>
              </w:rPr>
              <w:t>Інструкція з діловодства в місцевих та апеляційних судах України;</w:t>
            </w:r>
          </w:p>
          <w:p w:rsidR="003D6ACB" w:rsidRPr="0049658A" w:rsidRDefault="00E90C82" w:rsidP="00E90C82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  <w:r w:rsidRPr="00D069DF">
              <w:rPr>
                <w:sz w:val="24"/>
                <w:szCs w:val="24"/>
              </w:rPr>
              <w:t>Положення про автоматизовану систему документообігу</w:t>
            </w:r>
            <w:r w:rsidRPr="0049658A">
              <w:rPr>
                <w:sz w:val="24"/>
                <w:szCs w:val="24"/>
              </w:rPr>
              <w:t xml:space="preserve"> суду.</w:t>
            </w:r>
          </w:p>
        </w:tc>
      </w:tr>
    </w:tbl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49658A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3596AC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C4B25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151F6A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8"/>
  </w:num>
  <w:num w:numId="5">
    <w:abstractNumId w:val="26"/>
  </w:num>
  <w:num w:numId="6">
    <w:abstractNumId w:val="7"/>
  </w:num>
  <w:num w:numId="7">
    <w:abstractNumId w:val="0"/>
  </w:num>
  <w:num w:numId="8">
    <w:abstractNumId w:val="19"/>
  </w:num>
  <w:num w:numId="9">
    <w:abstractNumId w:val="1"/>
  </w:num>
  <w:num w:numId="10">
    <w:abstractNumId w:val="3"/>
  </w:num>
  <w:num w:numId="11">
    <w:abstractNumId w:val="15"/>
  </w:num>
  <w:num w:numId="12">
    <w:abstractNumId w:val="27"/>
  </w:num>
  <w:num w:numId="13">
    <w:abstractNumId w:val="25"/>
  </w:num>
  <w:num w:numId="14">
    <w:abstractNumId w:val="22"/>
  </w:num>
  <w:num w:numId="15">
    <w:abstractNumId w:val="23"/>
  </w:num>
  <w:num w:numId="16">
    <w:abstractNumId w:val="8"/>
  </w:num>
  <w:num w:numId="17">
    <w:abstractNumId w:val="6"/>
  </w:num>
  <w:num w:numId="18">
    <w:abstractNumId w:val="14"/>
  </w:num>
  <w:num w:numId="19">
    <w:abstractNumId w:val="17"/>
  </w:num>
  <w:num w:numId="20">
    <w:abstractNumId w:val="24"/>
  </w:num>
  <w:num w:numId="21">
    <w:abstractNumId w:val="11"/>
  </w:num>
  <w:num w:numId="22">
    <w:abstractNumId w:val="20"/>
  </w:num>
  <w:num w:numId="23">
    <w:abstractNumId w:val="16"/>
  </w:num>
  <w:num w:numId="24">
    <w:abstractNumId w:val="13"/>
  </w:num>
  <w:num w:numId="25">
    <w:abstractNumId w:val="9"/>
  </w:num>
  <w:num w:numId="26">
    <w:abstractNumId w:val="2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28E"/>
    <w:rsid w:val="00027553"/>
    <w:rsid w:val="0004098A"/>
    <w:rsid w:val="00041102"/>
    <w:rsid w:val="00044BB8"/>
    <w:rsid w:val="00055E04"/>
    <w:rsid w:val="0006221B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D49D0"/>
    <w:rsid w:val="000E0322"/>
    <w:rsid w:val="000F396F"/>
    <w:rsid w:val="000F535F"/>
    <w:rsid w:val="000F5E65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2157"/>
    <w:rsid w:val="001830D5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09DD"/>
    <w:rsid w:val="001E3690"/>
    <w:rsid w:val="001E642D"/>
    <w:rsid w:val="001F202E"/>
    <w:rsid w:val="001F4AE9"/>
    <w:rsid w:val="00200AE6"/>
    <w:rsid w:val="00205566"/>
    <w:rsid w:val="002104F0"/>
    <w:rsid w:val="00211159"/>
    <w:rsid w:val="002139E7"/>
    <w:rsid w:val="00213BEF"/>
    <w:rsid w:val="002201E3"/>
    <w:rsid w:val="002224F5"/>
    <w:rsid w:val="0023465E"/>
    <w:rsid w:val="002372F1"/>
    <w:rsid w:val="00242E55"/>
    <w:rsid w:val="00251F43"/>
    <w:rsid w:val="00251F79"/>
    <w:rsid w:val="002534E0"/>
    <w:rsid w:val="0026513A"/>
    <w:rsid w:val="002816E5"/>
    <w:rsid w:val="0028455F"/>
    <w:rsid w:val="00291FAB"/>
    <w:rsid w:val="002A3142"/>
    <w:rsid w:val="002A35F4"/>
    <w:rsid w:val="002B4A69"/>
    <w:rsid w:val="002C1D9F"/>
    <w:rsid w:val="002D1480"/>
    <w:rsid w:val="002D20D8"/>
    <w:rsid w:val="002D25CE"/>
    <w:rsid w:val="002E42B0"/>
    <w:rsid w:val="002F0E38"/>
    <w:rsid w:val="002F64A3"/>
    <w:rsid w:val="002F7B7E"/>
    <w:rsid w:val="002F7B9C"/>
    <w:rsid w:val="00305704"/>
    <w:rsid w:val="00307185"/>
    <w:rsid w:val="00307A97"/>
    <w:rsid w:val="00317D04"/>
    <w:rsid w:val="00330ED5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D601A"/>
    <w:rsid w:val="003D6ACB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04422"/>
    <w:rsid w:val="00414969"/>
    <w:rsid w:val="00415573"/>
    <w:rsid w:val="00431011"/>
    <w:rsid w:val="00434E13"/>
    <w:rsid w:val="00447760"/>
    <w:rsid w:val="00463A4C"/>
    <w:rsid w:val="00467779"/>
    <w:rsid w:val="00472444"/>
    <w:rsid w:val="00474CF6"/>
    <w:rsid w:val="0047650B"/>
    <w:rsid w:val="00487BC8"/>
    <w:rsid w:val="004901FB"/>
    <w:rsid w:val="00491877"/>
    <w:rsid w:val="0049658A"/>
    <w:rsid w:val="004A5F5C"/>
    <w:rsid w:val="004A74D0"/>
    <w:rsid w:val="004B605D"/>
    <w:rsid w:val="004C1AE2"/>
    <w:rsid w:val="004D1B9D"/>
    <w:rsid w:val="004D6527"/>
    <w:rsid w:val="004E4F41"/>
    <w:rsid w:val="004F378D"/>
    <w:rsid w:val="004F6A0A"/>
    <w:rsid w:val="00513E1C"/>
    <w:rsid w:val="00516F82"/>
    <w:rsid w:val="00525ABE"/>
    <w:rsid w:val="005262D1"/>
    <w:rsid w:val="005337CD"/>
    <w:rsid w:val="00535018"/>
    <w:rsid w:val="005360AB"/>
    <w:rsid w:val="00540234"/>
    <w:rsid w:val="005528DB"/>
    <w:rsid w:val="005536F3"/>
    <w:rsid w:val="00565B59"/>
    <w:rsid w:val="0056747F"/>
    <w:rsid w:val="00570CAF"/>
    <w:rsid w:val="005730B3"/>
    <w:rsid w:val="005776AF"/>
    <w:rsid w:val="00596E9B"/>
    <w:rsid w:val="005B47F2"/>
    <w:rsid w:val="005C0681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279F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5578"/>
    <w:rsid w:val="0078694D"/>
    <w:rsid w:val="00793B5E"/>
    <w:rsid w:val="007961A8"/>
    <w:rsid w:val="007A0351"/>
    <w:rsid w:val="007A5EAA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7F297B"/>
    <w:rsid w:val="0080047F"/>
    <w:rsid w:val="008207A9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87F2C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8F0B6D"/>
    <w:rsid w:val="00905387"/>
    <w:rsid w:val="00905C46"/>
    <w:rsid w:val="00913A05"/>
    <w:rsid w:val="009202AF"/>
    <w:rsid w:val="00926D96"/>
    <w:rsid w:val="00926E9C"/>
    <w:rsid w:val="00950424"/>
    <w:rsid w:val="00965311"/>
    <w:rsid w:val="00985308"/>
    <w:rsid w:val="00995770"/>
    <w:rsid w:val="009A40CA"/>
    <w:rsid w:val="009A6505"/>
    <w:rsid w:val="009E1144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21E4C"/>
    <w:rsid w:val="00A3077A"/>
    <w:rsid w:val="00A35544"/>
    <w:rsid w:val="00A35DF7"/>
    <w:rsid w:val="00A42636"/>
    <w:rsid w:val="00A428C4"/>
    <w:rsid w:val="00A45323"/>
    <w:rsid w:val="00A53682"/>
    <w:rsid w:val="00A541F3"/>
    <w:rsid w:val="00A70DF3"/>
    <w:rsid w:val="00A73101"/>
    <w:rsid w:val="00A75AD4"/>
    <w:rsid w:val="00AA3A83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2364"/>
    <w:rsid w:val="00B144EA"/>
    <w:rsid w:val="00B22825"/>
    <w:rsid w:val="00B24ADF"/>
    <w:rsid w:val="00B31678"/>
    <w:rsid w:val="00B333B4"/>
    <w:rsid w:val="00B33A64"/>
    <w:rsid w:val="00B42D95"/>
    <w:rsid w:val="00B44521"/>
    <w:rsid w:val="00B4793F"/>
    <w:rsid w:val="00B549F7"/>
    <w:rsid w:val="00B56218"/>
    <w:rsid w:val="00B67665"/>
    <w:rsid w:val="00B9312D"/>
    <w:rsid w:val="00B93565"/>
    <w:rsid w:val="00B9561B"/>
    <w:rsid w:val="00BB1330"/>
    <w:rsid w:val="00BB3A95"/>
    <w:rsid w:val="00BC7B89"/>
    <w:rsid w:val="00BD2B01"/>
    <w:rsid w:val="00BD414C"/>
    <w:rsid w:val="00BD49C9"/>
    <w:rsid w:val="00BE6542"/>
    <w:rsid w:val="00BF333C"/>
    <w:rsid w:val="00BF3936"/>
    <w:rsid w:val="00C0162B"/>
    <w:rsid w:val="00C024B0"/>
    <w:rsid w:val="00C03FD3"/>
    <w:rsid w:val="00C06EFA"/>
    <w:rsid w:val="00C074D8"/>
    <w:rsid w:val="00C31489"/>
    <w:rsid w:val="00C41651"/>
    <w:rsid w:val="00C44FEB"/>
    <w:rsid w:val="00C506BF"/>
    <w:rsid w:val="00C529AA"/>
    <w:rsid w:val="00C742C5"/>
    <w:rsid w:val="00C74E5E"/>
    <w:rsid w:val="00C97908"/>
    <w:rsid w:val="00CB4A4F"/>
    <w:rsid w:val="00CB650F"/>
    <w:rsid w:val="00CD331D"/>
    <w:rsid w:val="00CD358E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7A1F"/>
    <w:rsid w:val="00D31387"/>
    <w:rsid w:val="00D33B4E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A7FBD"/>
    <w:rsid w:val="00DB3271"/>
    <w:rsid w:val="00DB32C0"/>
    <w:rsid w:val="00DB3B2F"/>
    <w:rsid w:val="00DB5793"/>
    <w:rsid w:val="00DC0345"/>
    <w:rsid w:val="00DC0CC6"/>
    <w:rsid w:val="00DC5CC0"/>
    <w:rsid w:val="00DD4D43"/>
    <w:rsid w:val="00DE020A"/>
    <w:rsid w:val="00E03118"/>
    <w:rsid w:val="00E04EE3"/>
    <w:rsid w:val="00E07BF5"/>
    <w:rsid w:val="00E1139A"/>
    <w:rsid w:val="00E20222"/>
    <w:rsid w:val="00E2508A"/>
    <w:rsid w:val="00E25367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0C82"/>
    <w:rsid w:val="00E90F07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16023"/>
    <w:rsid w:val="00F213ED"/>
    <w:rsid w:val="00F32F38"/>
    <w:rsid w:val="00F357E6"/>
    <w:rsid w:val="00F37C9A"/>
    <w:rsid w:val="00F41EEE"/>
    <w:rsid w:val="00F43484"/>
    <w:rsid w:val="00F54E37"/>
    <w:rsid w:val="00F5795F"/>
    <w:rsid w:val="00F828A8"/>
    <w:rsid w:val="00F8596D"/>
    <w:rsid w:val="00FB21FE"/>
    <w:rsid w:val="00FB7F07"/>
    <w:rsid w:val="00FC0F7D"/>
    <w:rsid w:val="00FD33FB"/>
    <w:rsid w:val="00FD3C70"/>
    <w:rsid w:val="00FD4F4F"/>
    <w:rsid w:val="00FD7593"/>
    <w:rsid w:val="00FE4A62"/>
    <w:rsid w:val="00FE7002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7A5EA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Интервал 1 pt"/>
    <w:basedOn w:val="22"/>
    <w:uiPriority w:val="99"/>
    <w:rsid w:val="007A5EAA"/>
    <w:rPr>
      <w:rFonts w:ascii="Times New Roman" w:hAnsi="Times New Roman"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2pt1">
    <w:name w:val="Основной текст (2) + 12 pt1"/>
    <w:aliases w:val="Малые прописные1,Интервал 1 pt1"/>
    <w:basedOn w:val="22"/>
    <w:uiPriority w:val="99"/>
    <w:rsid w:val="007A5EAA"/>
    <w:rPr>
      <w:rFonts w:ascii="Times New Roman" w:hAnsi="Times New Roman"/>
      <w:smallCaps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23">
    <w:name w:val="Основной текст (2)"/>
    <w:basedOn w:val="a"/>
    <w:link w:val="22"/>
    <w:uiPriority w:val="99"/>
    <w:rsid w:val="007A5EAA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  <w:style w:type="paragraph" w:styleId="ab">
    <w:name w:val="Body Text"/>
    <w:basedOn w:val="a"/>
    <w:link w:val="ac"/>
    <w:uiPriority w:val="99"/>
    <w:semiHidden/>
    <w:unhideWhenUsed/>
    <w:rsid w:val="0041557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15573"/>
    <w:rPr>
      <w:rFonts w:ascii="Times New Roman" w:eastAsia="Times New Roman" w:hAnsi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1682-18/paran14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1682-18/paran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3995-FD3C-4BAB-A6EA-F669248B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4211</Words>
  <Characters>2401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6599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користувач</cp:lastModifiedBy>
  <cp:revision>165</cp:revision>
  <cp:lastPrinted>2021-03-18T13:45:00Z</cp:lastPrinted>
  <dcterms:created xsi:type="dcterms:W3CDTF">2017-07-27T08:12:00Z</dcterms:created>
  <dcterms:modified xsi:type="dcterms:W3CDTF">2021-03-19T07:07:00Z</dcterms:modified>
</cp:coreProperties>
</file>