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62"/>
        <w:gridCol w:w="4110"/>
        <w:gridCol w:w="2336"/>
        <w:gridCol w:w="2337"/>
      </w:tblGrid>
      <w:tr w:rsidR="00DF078D" w:rsidRPr="00F34B2B" w:rsidTr="003A0A4A">
        <w:tc>
          <w:tcPr>
            <w:tcW w:w="562" w:type="dxa"/>
          </w:tcPr>
          <w:p w:rsidR="00DF078D" w:rsidRPr="00F34B2B" w:rsidRDefault="00DF078D" w:rsidP="003A0A4A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F34B2B">
              <w:rPr>
                <w:color w:val="333333"/>
                <w:sz w:val="28"/>
                <w:szCs w:val="28"/>
                <w:lang w:val="uk-UA"/>
              </w:rPr>
              <w:t>№</w:t>
            </w:r>
          </w:p>
        </w:tc>
        <w:tc>
          <w:tcPr>
            <w:tcW w:w="4110" w:type="dxa"/>
          </w:tcPr>
          <w:p w:rsidR="00DF078D" w:rsidRPr="00F34B2B" w:rsidRDefault="00DF078D" w:rsidP="003A0A4A">
            <w:pPr>
              <w:pStyle w:val="rvps2"/>
              <w:spacing w:before="0" w:beforeAutospacing="0" w:after="150" w:afterAutospacing="0"/>
              <w:jc w:val="center"/>
              <w:rPr>
                <w:b/>
                <w:color w:val="333333"/>
                <w:sz w:val="28"/>
                <w:szCs w:val="28"/>
                <w:lang w:val="uk-UA"/>
              </w:rPr>
            </w:pPr>
            <w:r w:rsidRPr="00F34B2B">
              <w:rPr>
                <w:b/>
                <w:color w:val="333333"/>
                <w:sz w:val="28"/>
                <w:szCs w:val="28"/>
                <w:lang w:val="uk-UA"/>
              </w:rPr>
              <w:t>Найменування посади</w:t>
            </w:r>
          </w:p>
        </w:tc>
        <w:tc>
          <w:tcPr>
            <w:tcW w:w="2336" w:type="dxa"/>
          </w:tcPr>
          <w:p w:rsidR="00DF078D" w:rsidRPr="00F34B2B" w:rsidRDefault="00DF078D" w:rsidP="003A0A4A">
            <w:pPr>
              <w:pStyle w:val="rvps2"/>
              <w:spacing w:before="0" w:beforeAutospacing="0" w:after="150" w:afterAutospacing="0"/>
              <w:jc w:val="center"/>
              <w:rPr>
                <w:b/>
                <w:color w:val="333333"/>
                <w:sz w:val="28"/>
                <w:szCs w:val="28"/>
                <w:lang w:val="uk-UA"/>
              </w:rPr>
            </w:pPr>
            <w:r w:rsidRPr="00F34B2B">
              <w:rPr>
                <w:b/>
                <w:color w:val="333333"/>
                <w:sz w:val="28"/>
                <w:szCs w:val="28"/>
                <w:lang w:val="uk-UA"/>
              </w:rPr>
              <w:t>Прізвище, ім’я та по батькові переможця конкурсу</w:t>
            </w:r>
          </w:p>
        </w:tc>
        <w:tc>
          <w:tcPr>
            <w:tcW w:w="2337" w:type="dxa"/>
          </w:tcPr>
          <w:p w:rsidR="00DF078D" w:rsidRPr="00F34B2B" w:rsidRDefault="00DF078D" w:rsidP="003A0A4A">
            <w:pPr>
              <w:pStyle w:val="rvps2"/>
              <w:spacing w:before="0" w:beforeAutospacing="0" w:after="150" w:afterAutospacing="0"/>
              <w:jc w:val="center"/>
              <w:rPr>
                <w:b/>
                <w:color w:val="333333"/>
                <w:sz w:val="28"/>
                <w:szCs w:val="28"/>
                <w:lang w:val="uk-UA"/>
              </w:rPr>
            </w:pPr>
            <w:r w:rsidRPr="00F34B2B">
              <w:rPr>
                <w:b/>
                <w:color w:val="333333"/>
                <w:sz w:val="28"/>
                <w:szCs w:val="28"/>
                <w:lang w:val="uk-UA"/>
              </w:rPr>
              <w:t>Загальна кількість балів</w:t>
            </w:r>
          </w:p>
        </w:tc>
      </w:tr>
      <w:tr w:rsidR="00DF078D" w:rsidRPr="00F34B2B" w:rsidTr="003A0A4A">
        <w:tc>
          <w:tcPr>
            <w:tcW w:w="562" w:type="dxa"/>
          </w:tcPr>
          <w:p w:rsidR="00DF078D" w:rsidRPr="00F34B2B" w:rsidRDefault="00DF078D" w:rsidP="003A0A4A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1</w:t>
            </w:r>
          </w:p>
        </w:tc>
        <w:tc>
          <w:tcPr>
            <w:tcW w:w="4110" w:type="dxa"/>
          </w:tcPr>
          <w:p w:rsidR="00DF078D" w:rsidRPr="00F34B2B" w:rsidRDefault="00E3609A" w:rsidP="003A0A4A">
            <w:pPr>
              <w:pStyle w:val="rvps2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Секретар судового засідання</w:t>
            </w:r>
            <w:r w:rsidR="00371D4E">
              <w:rPr>
                <w:color w:val="333333"/>
                <w:sz w:val="28"/>
                <w:szCs w:val="28"/>
                <w:lang w:val="uk-UA"/>
              </w:rPr>
              <w:t xml:space="preserve"> Відділу документального забезпечення і контролю (канцелярія) 320-</w:t>
            </w:r>
            <w:r>
              <w:rPr>
                <w:color w:val="333333"/>
                <w:sz w:val="28"/>
                <w:szCs w:val="28"/>
                <w:lang w:val="uk-UA"/>
              </w:rPr>
              <w:t>84</w:t>
            </w:r>
          </w:p>
        </w:tc>
        <w:tc>
          <w:tcPr>
            <w:tcW w:w="2336" w:type="dxa"/>
          </w:tcPr>
          <w:p w:rsidR="00DF078D" w:rsidRPr="00F34B2B" w:rsidRDefault="00E3609A" w:rsidP="003A0A4A">
            <w:pPr>
              <w:pStyle w:val="rvps2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Клименко Анастасія Юріївна</w:t>
            </w:r>
          </w:p>
        </w:tc>
        <w:tc>
          <w:tcPr>
            <w:tcW w:w="2337" w:type="dxa"/>
          </w:tcPr>
          <w:p w:rsidR="00DF078D" w:rsidRPr="00F34B2B" w:rsidRDefault="00E3609A" w:rsidP="003A0A4A">
            <w:pPr>
              <w:pStyle w:val="rvps2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9,4</w:t>
            </w:r>
          </w:p>
        </w:tc>
      </w:tr>
      <w:tr w:rsidR="00E3609A" w:rsidRPr="00F34B2B" w:rsidTr="003A0A4A">
        <w:tc>
          <w:tcPr>
            <w:tcW w:w="562" w:type="dxa"/>
          </w:tcPr>
          <w:p w:rsidR="00E3609A" w:rsidRDefault="00E3609A" w:rsidP="003A0A4A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2</w:t>
            </w:r>
          </w:p>
        </w:tc>
        <w:tc>
          <w:tcPr>
            <w:tcW w:w="4110" w:type="dxa"/>
          </w:tcPr>
          <w:p w:rsidR="00E3609A" w:rsidRPr="00E3609A" w:rsidRDefault="00E3609A" w:rsidP="00E3609A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3609A"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>Секретар судового засідання Відділу документального забезпечення і контролю (канцелярія) 320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>-85</w:t>
            </w:r>
          </w:p>
        </w:tc>
        <w:tc>
          <w:tcPr>
            <w:tcW w:w="2336" w:type="dxa"/>
          </w:tcPr>
          <w:p w:rsidR="00E3609A" w:rsidRPr="00F34B2B" w:rsidRDefault="00E3609A" w:rsidP="00F93F13">
            <w:pPr>
              <w:pStyle w:val="rvps2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  <w:lang w:val="uk-UA"/>
              </w:rPr>
            </w:pPr>
            <w:proofErr w:type="spellStart"/>
            <w:r>
              <w:rPr>
                <w:color w:val="333333"/>
                <w:sz w:val="28"/>
                <w:szCs w:val="28"/>
                <w:lang w:val="uk-UA"/>
              </w:rPr>
              <w:t>Рижков</w:t>
            </w:r>
            <w:proofErr w:type="spellEnd"/>
            <w:r>
              <w:rPr>
                <w:color w:val="333333"/>
                <w:sz w:val="28"/>
                <w:szCs w:val="28"/>
                <w:lang w:val="uk-UA"/>
              </w:rPr>
              <w:t xml:space="preserve"> Олександр Дмитрович</w:t>
            </w:r>
          </w:p>
        </w:tc>
        <w:tc>
          <w:tcPr>
            <w:tcW w:w="2337" w:type="dxa"/>
          </w:tcPr>
          <w:p w:rsidR="00E3609A" w:rsidRPr="00F34B2B" w:rsidRDefault="00E3609A" w:rsidP="00F93F13">
            <w:pPr>
              <w:pStyle w:val="rvps2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9,8</w:t>
            </w:r>
          </w:p>
        </w:tc>
      </w:tr>
      <w:tr w:rsidR="00E3609A" w:rsidRPr="00F34B2B" w:rsidTr="003A0A4A">
        <w:tc>
          <w:tcPr>
            <w:tcW w:w="562" w:type="dxa"/>
          </w:tcPr>
          <w:p w:rsidR="00E3609A" w:rsidRDefault="00E3609A" w:rsidP="003A0A4A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3</w:t>
            </w:r>
          </w:p>
        </w:tc>
        <w:tc>
          <w:tcPr>
            <w:tcW w:w="4110" w:type="dxa"/>
          </w:tcPr>
          <w:p w:rsidR="00E3609A" w:rsidRPr="00E3609A" w:rsidRDefault="00E3609A" w:rsidP="00E3609A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3609A"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>Секретар судового засідання Відділу документального забезпечення і контролю (канцелярія) 320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>-86</w:t>
            </w:r>
          </w:p>
        </w:tc>
        <w:tc>
          <w:tcPr>
            <w:tcW w:w="2336" w:type="dxa"/>
          </w:tcPr>
          <w:p w:rsidR="00E3609A" w:rsidRPr="00F34B2B" w:rsidRDefault="00E3609A" w:rsidP="00F93F13">
            <w:pPr>
              <w:pStyle w:val="rvps2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2337" w:type="dxa"/>
          </w:tcPr>
          <w:p w:rsidR="00E3609A" w:rsidRPr="00F34B2B" w:rsidRDefault="00E3609A" w:rsidP="00F93F13">
            <w:pPr>
              <w:pStyle w:val="rvps2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</w:tr>
      <w:tr w:rsidR="00E3609A" w:rsidRPr="00F34B2B" w:rsidTr="003A0A4A">
        <w:tc>
          <w:tcPr>
            <w:tcW w:w="562" w:type="dxa"/>
          </w:tcPr>
          <w:p w:rsidR="00E3609A" w:rsidRDefault="00E3609A" w:rsidP="003A0A4A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4</w:t>
            </w:r>
          </w:p>
        </w:tc>
        <w:tc>
          <w:tcPr>
            <w:tcW w:w="4110" w:type="dxa"/>
          </w:tcPr>
          <w:p w:rsidR="00E3609A" w:rsidRPr="00E3609A" w:rsidRDefault="00E3609A" w:rsidP="00E3609A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3609A"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>Секретар судового засідання Відділу документального забезпечення і контролю (канцелярія) 320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t>-87</w:t>
            </w:r>
          </w:p>
        </w:tc>
        <w:tc>
          <w:tcPr>
            <w:tcW w:w="2336" w:type="dxa"/>
          </w:tcPr>
          <w:p w:rsidR="00E3609A" w:rsidRPr="00F34B2B" w:rsidRDefault="00E3609A" w:rsidP="00F93F13">
            <w:pPr>
              <w:pStyle w:val="rvps2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Чумак Юлія Андріївна</w:t>
            </w:r>
          </w:p>
        </w:tc>
        <w:tc>
          <w:tcPr>
            <w:tcW w:w="2337" w:type="dxa"/>
          </w:tcPr>
          <w:p w:rsidR="00E3609A" w:rsidRPr="00F34B2B" w:rsidRDefault="00E3609A" w:rsidP="00F93F13">
            <w:pPr>
              <w:pStyle w:val="rvps2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9,4</w:t>
            </w:r>
          </w:p>
        </w:tc>
      </w:tr>
    </w:tbl>
    <w:p w:rsidR="00146E57" w:rsidRDefault="00146E57"/>
    <w:sectPr w:rsidR="00146E57" w:rsidSect="00146E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F078D"/>
    <w:rsid w:val="00146E57"/>
    <w:rsid w:val="00272B59"/>
    <w:rsid w:val="00371D4E"/>
    <w:rsid w:val="00627C21"/>
    <w:rsid w:val="00847DDB"/>
    <w:rsid w:val="00943C15"/>
    <w:rsid w:val="00A34225"/>
    <w:rsid w:val="00DE44F8"/>
    <w:rsid w:val="00DF078D"/>
    <w:rsid w:val="00E36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F0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3">
    <w:name w:val="Table Grid"/>
    <w:basedOn w:val="a1"/>
    <w:uiPriority w:val="39"/>
    <w:rsid w:val="00DF078D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372</Words>
  <Characters>213</Characters>
  <Application>Microsoft Office Word</Application>
  <DocSecurity>0</DocSecurity>
  <Lines>1</Lines>
  <Paragraphs>1</Paragraphs>
  <ScaleCrop>false</ScaleCrop>
  <Company>Grizli777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tumoshenko</dc:creator>
  <cp:keywords/>
  <dc:description/>
  <cp:lastModifiedBy>tumoshenko</cp:lastModifiedBy>
  <cp:revision>7</cp:revision>
  <dcterms:created xsi:type="dcterms:W3CDTF">2021-10-11T08:35:00Z</dcterms:created>
  <dcterms:modified xsi:type="dcterms:W3CDTF">2022-02-02T07:12:00Z</dcterms:modified>
</cp:coreProperties>
</file>