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A2E82" w14:textId="77777777" w:rsidR="002F35A3" w:rsidRPr="002F35A3" w:rsidRDefault="002F35A3" w:rsidP="002F35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5A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24.03.2021 по справі №360/1376/21.</w:t>
      </w:r>
    </w:p>
    <w:p w14:paraId="5EE729B6" w14:textId="77777777" w:rsidR="002F35A3" w:rsidRPr="002F35A3" w:rsidRDefault="002F35A3" w:rsidP="002F3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2F35A3" w:rsidRPr="002F35A3" w14:paraId="2A00447F" w14:textId="77777777" w:rsidTr="002F35A3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653807F4" w14:textId="77777777" w:rsidR="002F35A3" w:rsidRPr="002F35A3" w:rsidRDefault="002F35A3" w:rsidP="002F3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березня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3195F781" w14:textId="77777777" w:rsidR="002F35A3" w:rsidRPr="002F35A3" w:rsidRDefault="002F35A3" w:rsidP="002F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6144DDDD" w14:textId="77777777" w:rsidR="002F35A3" w:rsidRPr="002F35A3" w:rsidRDefault="002F35A3" w:rsidP="002F35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14:paraId="6750947A" w14:textId="77777777" w:rsidR="002F35A3" w:rsidRPr="002F35A3" w:rsidRDefault="002F35A3" w:rsidP="002F3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CEC15" w14:textId="77777777" w:rsidR="002F35A3" w:rsidRPr="002F35A3" w:rsidRDefault="002F35A3" w:rsidP="002F35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5A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 24.03.2021 по справі №360/1376/21 за позовом Державної служби геології та надр України (м.Київ) до Товариства з обмеженою відповідальністю "Красний Луч вугілля-08" (м.Антрацит) про припинення права користування надрами шляхом анулювання спеціального дозволу на користування надрами.</w:t>
      </w:r>
    </w:p>
    <w:p w14:paraId="1CD99A5A" w14:textId="77777777" w:rsidR="002F35A3" w:rsidRPr="002F35A3" w:rsidRDefault="002F35A3" w:rsidP="002F35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5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м.Антрацит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14:paraId="6303356D" w14:textId="77777777" w:rsidR="002F35A3" w:rsidRPr="002F35A3" w:rsidRDefault="002F35A3" w:rsidP="002F35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   суду від  24.03.2021  про відкриття провадження  в </w:t>
      </w:r>
      <w:r w:rsidRPr="002F3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2F35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http://reyestr.court.gov.ua/Review/95745929</w:t>
      </w:r>
    </w:p>
    <w:p w14:paraId="0D25826C" w14:textId="77777777" w:rsidR="002F35A3" w:rsidRPr="002F35A3" w:rsidRDefault="002F35A3" w:rsidP="002F35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F3F51" w14:textId="73092B51" w:rsidR="00040D84" w:rsidRDefault="002F35A3" w:rsidP="002F35A3">
      <w:r w:rsidRPr="002F3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К.Є. Петросян</w:t>
      </w:r>
    </w:p>
    <w:sectPr w:rsidR="0004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FD"/>
    <w:rsid w:val="00040D84"/>
    <w:rsid w:val="002F35A3"/>
    <w:rsid w:val="00C2242B"/>
    <w:rsid w:val="00D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957CE-99B8-45E1-9B2F-6D71E488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2F35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2F35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2F35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9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2021-03-25T08:24:00Z</dcterms:created>
  <dcterms:modified xsi:type="dcterms:W3CDTF">2021-03-25T08:24:00Z</dcterms:modified>
</cp:coreProperties>
</file>