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5D" w:rsidRPr="008A5A5D" w:rsidRDefault="008A5A5D" w:rsidP="008A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5D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постановлення ухвали від 09.03.2021 по справі №360/1036/21.</w:t>
      </w:r>
    </w:p>
    <w:p w:rsidR="008A5A5D" w:rsidRPr="008A5A5D" w:rsidRDefault="008A5A5D" w:rsidP="008A5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8"/>
        <w:gridCol w:w="3168"/>
        <w:gridCol w:w="3169"/>
      </w:tblGrid>
      <w:tr w:rsidR="008A5A5D" w:rsidRPr="008A5A5D" w:rsidTr="008A5A5D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8A5A5D" w:rsidRPr="008A5A5D" w:rsidRDefault="008A5A5D" w:rsidP="008A5A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березня 2021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8A5A5D" w:rsidRPr="008A5A5D" w:rsidRDefault="008A5A5D" w:rsidP="008A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8A5A5D" w:rsidRPr="008A5A5D" w:rsidRDefault="008A5A5D" w:rsidP="008A5A5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:rsidR="008A5A5D" w:rsidRPr="008A5A5D" w:rsidRDefault="008A5A5D" w:rsidP="008A5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A5D" w:rsidRPr="008A5A5D" w:rsidRDefault="008A5A5D" w:rsidP="008A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5D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постановлення ухвали від  09.03.2021 по справі №360/1036/21 за позовом Державна служба геології та надр України  до Приватне підприємство "Згода-Лугпостач" м. Луганськ про анулювання спеціального дозволу на користування надрами.</w:t>
      </w:r>
    </w:p>
    <w:p w:rsidR="008A5A5D" w:rsidRPr="008A5A5D" w:rsidRDefault="008A5A5D" w:rsidP="008A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Особа, яка знаходиться у м. Луганськ або іншому населеному пункті України, який не контролюється органами влади України, може отримати копію  ухвали    безпосередньо в Луганському окружному адміністративному суді особисто або через уповноваженого представника.</w:t>
      </w:r>
    </w:p>
    <w:p w:rsidR="008A5A5D" w:rsidRPr="008A5A5D" w:rsidRDefault="008A5A5D" w:rsidP="008A5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Одночасно інформуємо, що Ви маєте можливість ознайомитися з текстом ухвали    суду від  09.03.2021  про відкриття провадження у справі   в </w:t>
      </w:r>
      <w:r w:rsidRPr="008A5A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Єдиному державному реєстрі судових рішень за посиланням: </w:t>
      </w:r>
      <w:r w:rsidRPr="008A5A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http://reyestr.court.gov.ua/Review/95404899</w:t>
      </w:r>
    </w:p>
    <w:p w:rsidR="008A5A5D" w:rsidRPr="008A5A5D" w:rsidRDefault="008A5A5D" w:rsidP="008A5A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A5D" w:rsidRPr="008A5A5D" w:rsidRDefault="008A5A5D" w:rsidP="008A5A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Суддя                                                                                                 К.О. Пляшкова </w:t>
      </w:r>
    </w:p>
    <w:p w:rsidR="008A5A5D" w:rsidRPr="008A5A5D" w:rsidRDefault="008A5A5D" w:rsidP="008A5A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A5A5D" w:rsidRPr="008A5A5D" w:rsidRDefault="008A5A5D" w:rsidP="008A5A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 на офіційному веб-сайті суду</w:t>
      </w:r>
    </w:p>
    <w:p w:rsidR="008A5A5D" w:rsidRPr="008A5A5D" w:rsidRDefault="008A5A5D" w:rsidP="008A5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A5D" w:rsidRPr="008A5A5D" w:rsidRDefault="008A5A5D" w:rsidP="008A5A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11.03.21                                        Є.А.Стригунов</w:t>
      </w:r>
    </w:p>
    <w:p w:rsidR="0029003B" w:rsidRPr="008A5A5D" w:rsidRDefault="008A5A5D" w:rsidP="008A5A5D">
      <w:r w:rsidRPr="008A5A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bookmarkStart w:id="0" w:name="_GoBack"/>
      <w:bookmarkEnd w:id="0"/>
    </w:p>
    <w:sectPr w:rsidR="0029003B" w:rsidRPr="008A5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756"/>
    <w:rsid w:val="00054767"/>
    <w:rsid w:val="0029003B"/>
    <w:rsid w:val="00821B2C"/>
    <w:rsid w:val="008A5A5D"/>
    <w:rsid w:val="00A65566"/>
    <w:rsid w:val="00B86664"/>
    <w:rsid w:val="00CD6739"/>
    <w:rsid w:val="00E01017"/>
    <w:rsid w:val="00EC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1">
    <w:name w:val="ps1"/>
    <w:basedOn w:val="a"/>
    <w:rsid w:val="00821B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61">
    <w:name w:val="ps61"/>
    <w:basedOn w:val="a"/>
    <w:rsid w:val="00821B2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6">
    <w:name w:val="ps6"/>
    <w:basedOn w:val="a"/>
    <w:rsid w:val="00CD673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CD673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CD67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CD673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5">
    <w:name w:val="ps5"/>
    <w:basedOn w:val="a"/>
    <w:rsid w:val="00CD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1">
    <w:name w:val="ps1"/>
    <w:basedOn w:val="a"/>
    <w:rsid w:val="00821B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61">
    <w:name w:val="ps61"/>
    <w:basedOn w:val="a"/>
    <w:rsid w:val="00821B2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6">
    <w:name w:val="ps6"/>
    <w:basedOn w:val="a"/>
    <w:rsid w:val="00CD673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CD673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CD67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CD673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5">
    <w:name w:val="ps5"/>
    <w:basedOn w:val="a"/>
    <w:rsid w:val="00CD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2021-03-11T14:31:00Z</dcterms:created>
  <dcterms:modified xsi:type="dcterms:W3CDTF">2021-03-11T14:31:00Z</dcterms:modified>
</cp:coreProperties>
</file>