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92" w:rsidRPr="00127292" w:rsidRDefault="00127292" w:rsidP="00127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12.03.2021 по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№360/1105/21.</w:t>
      </w:r>
    </w:p>
    <w:p w:rsidR="00127292" w:rsidRPr="00127292" w:rsidRDefault="00127292" w:rsidP="0012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27292" w:rsidRPr="00127292" w:rsidTr="0012729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27292" w:rsidRPr="00127292" w:rsidRDefault="00127292" w:rsidP="00127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12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12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27292" w:rsidRPr="00127292" w:rsidRDefault="00127292" w:rsidP="001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27292" w:rsidRPr="00127292" w:rsidRDefault="00127292" w:rsidP="001272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2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27292" w:rsidRPr="00127292" w:rsidRDefault="00127292" w:rsidP="0012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92" w:rsidRPr="00127292" w:rsidRDefault="00127292" w:rsidP="00127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12.03.2021</w:t>
      </w:r>
      <w:proofErr w:type="gram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№360/1105/21 за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Лугпромтехресурс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292" w:rsidRPr="00127292" w:rsidRDefault="00127292" w:rsidP="00127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смт.Успенка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292" w:rsidRPr="00127292" w:rsidRDefault="00127292" w:rsidP="00127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    суду </w:t>
      </w:r>
      <w:proofErr w:type="spellStart"/>
      <w:proofErr w:type="gram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12.03.2021</w:t>
      </w:r>
      <w:proofErr w:type="gram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http://reyestr.court.gov.ua/Review/9548806</w:t>
      </w:r>
    </w:p>
    <w:p w:rsidR="00127292" w:rsidRPr="00127292" w:rsidRDefault="00127292" w:rsidP="001272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292" w:rsidRPr="00127292" w:rsidRDefault="00127292" w:rsidP="00127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С.В. 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Борзаниця</w:t>
      </w:r>
      <w:proofErr w:type="spellEnd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7292" w:rsidRPr="00127292" w:rsidRDefault="00127292" w:rsidP="001272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7292" w:rsidRPr="00127292" w:rsidRDefault="00127292" w:rsidP="001272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2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127292" w:rsidRPr="00127292" w:rsidRDefault="00127292" w:rsidP="0012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4FE" w:rsidRPr="00127292" w:rsidRDefault="00127292" w:rsidP="00127292"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15.03.21                                        </w:t>
      </w:r>
      <w:proofErr w:type="spellStart"/>
      <w:r w:rsidRPr="00127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bookmarkStart w:id="0" w:name="_GoBack"/>
      <w:bookmarkEnd w:id="0"/>
      <w:proofErr w:type="spellEnd"/>
    </w:p>
    <w:sectPr w:rsidR="003734FE" w:rsidRPr="0012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2B"/>
    <w:rsid w:val="00127292"/>
    <w:rsid w:val="003734FE"/>
    <w:rsid w:val="00794322"/>
    <w:rsid w:val="00B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A68B-D49D-459D-8FDE-4BCE0463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1272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1272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127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127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12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2021-03-15T06:20:00Z</dcterms:created>
  <dcterms:modified xsi:type="dcterms:W3CDTF">2021-03-15T06:27:00Z</dcterms:modified>
</cp:coreProperties>
</file>